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3D7D" w14:textId="77777777" w:rsidR="00F367BB" w:rsidRDefault="00F367BB" w:rsidP="00F34692">
      <w:pPr>
        <w:pStyle w:val="BasistekstAuris"/>
      </w:pPr>
    </w:p>
    <w:p w14:paraId="3AE19590" w14:textId="77777777" w:rsidR="00225823" w:rsidRDefault="00225823" w:rsidP="00F34692">
      <w:pPr>
        <w:pStyle w:val="BasistekstAuris"/>
      </w:pPr>
    </w:p>
    <w:p w14:paraId="44073ED0" w14:textId="77777777" w:rsidR="000C6DA3" w:rsidRDefault="000C6DA3" w:rsidP="000C6DA3">
      <w:pPr>
        <w:pStyle w:val="Kop1zondernummerAuris"/>
        <w:jc w:val="center"/>
        <w:rPr>
          <w:sz w:val="56"/>
          <w:szCs w:val="56"/>
        </w:rPr>
      </w:pPr>
    </w:p>
    <w:p w14:paraId="083F353B" w14:textId="77777777" w:rsidR="000C6DA3" w:rsidRDefault="000C6DA3" w:rsidP="000C6DA3">
      <w:pPr>
        <w:pStyle w:val="Kop1zondernummerAuris"/>
        <w:jc w:val="center"/>
        <w:rPr>
          <w:sz w:val="56"/>
          <w:szCs w:val="56"/>
        </w:rPr>
      </w:pPr>
    </w:p>
    <w:p w14:paraId="530CBDA5" w14:textId="77777777" w:rsidR="000C6DA3" w:rsidRDefault="000C6DA3" w:rsidP="000C6DA3">
      <w:pPr>
        <w:pStyle w:val="Kop1zondernummerAuris"/>
        <w:jc w:val="center"/>
        <w:rPr>
          <w:sz w:val="56"/>
          <w:szCs w:val="56"/>
        </w:rPr>
      </w:pPr>
    </w:p>
    <w:p w14:paraId="70BA2365" w14:textId="3DC65FDD" w:rsidR="000C6DA3" w:rsidRDefault="005B4E4B" w:rsidP="005B4E4B">
      <w:pPr>
        <w:jc w:val="center"/>
        <w:rPr>
          <w:b/>
          <w:bCs/>
          <w:sz w:val="56"/>
          <w:szCs w:val="56"/>
        </w:rPr>
      </w:pPr>
      <w:r w:rsidRPr="005B4E4B">
        <w:rPr>
          <w:b/>
          <w:bCs/>
          <w:sz w:val="72"/>
          <w:szCs w:val="72"/>
        </w:rPr>
        <w:t>Vragen over communicatieve redzaamheid bij een leerling met TOS</w:t>
      </w:r>
      <w:r w:rsidR="000C6DA3">
        <w:rPr>
          <w:sz w:val="56"/>
          <w:szCs w:val="56"/>
        </w:rPr>
        <w:br w:type="page"/>
      </w:r>
    </w:p>
    <w:p w14:paraId="071AB45A" w14:textId="792D50C1" w:rsidR="003B7442" w:rsidRPr="00A10743" w:rsidRDefault="00A10743" w:rsidP="003B7442">
      <w:pPr>
        <w:pStyle w:val="Kop1zondernummerAuris"/>
        <w:rPr>
          <w:sz w:val="24"/>
          <w:szCs w:val="24"/>
        </w:rPr>
      </w:pPr>
      <w:sdt>
        <w:sdtPr>
          <w:rPr>
            <w:sz w:val="24"/>
            <w:szCs w:val="24"/>
          </w:rPr>
          <w:tag w:val="Titel"/>
          <w:id w:val="-350189649"/>
          <w:placeholder>
            <w:docPart w:val="ECCFA21CA4AB446EB4AC3A31C8415773"/>
          </w:placeholder>
          <w:dataBinding w:prefixMappings="xmlns:ns0='http://www.joulesunlimited.com/ccmappings' " w:xpath="/ns0:ju[1]/ns0:Titel[1]" w:storeItemID="{2A3E289D-BA07-4E7E-B359-A92262D5BAC0}"/>
          <w15:appearance w15:val="hidden"/>
          <w:text/>
        </w:sdtPr>
        <w:sdtEndPr/>
        <w:sdtContent>
          <w:r w:rsidR="00947615" w:rsidRPr="00A10743">
            <w:rPr>
              <w:sz w:val="24"/>
              <w:szCs w:val="24"/>
            </w:rPr>
            <w:t xml:space="preserve">Vragen over communicatieve redzaamheid bij een leerling met TOS </w:t>
          </w:r>
        </w:sdtContent>
      </w:sdt>
    </w:p>
    <w:p w14:paraId="41A6AB40" w14:textId="77777777" w:rsidR="003B7442" w:rsidRPr="00A10743" w:rsidRDefault="003B7442" w:rsidP="003B7442">
      <w:pPr>
        <w:rPr>
          <w:b/>
          <w:bCs/>
          <w:sz w:val="24"/>
          <w:szCs w:val="24"/>
        </w:rPr>
      </w:pPr>
    </w:p>
    <w:p w14:paraId="2FF1BA50" w14:textId="77777777" w:rsidR="00A83876" w:rsidRPr="006870C7" w:rsidRDefault="00A83876" w:rsidP="00A83876">
      <w:pPr>
        <w:rPr>
          <w:rFonts w:ascii="Calibri Light" w:hAnsi="Calibri Light"/>
          <w:sz w:val="24"/>
          <w:szCs w:val="24"/>
        </w:rPr>
      </w:pPr>
      <w:r w:rsidRPr="006870C7">
        <w:rPr>
          <w:rFonts w:ascii="Calibri Light" w:hAnsi="Calibri Light"/>
          <w:sz w:val="24"/>
          <w:szCs w:val="24"/>
        </w:rPr>
        <w:t>Dit document helpt om inzicht te krijgen in de communicatieve redzaamheid van een leerling met een taalontwikkelingsstoornis (TOS) of een vermoeden daarvan. Gebruik dit document bij het vullen van een OPP/groeidocument, bij observatie of als vragenlijst.</w:t>
      </w:r>
    </w:p>
    <w:p w14:paraId="67856B5F" w14:textId="77777777" w:rsidR="00A83876" w:rsidRPr="006870C7" w:rsidRDefault="00A83876" w:rsidP="00A83876">
      <w:pPr>
        <w:rPr>
          <w:rFonts w:ascii="Calibri Light" w:hAnsi="Calibri Light"/>
          <w:sz w:val="24"/>
          <w:szCs w:val="24"/>
        </w:rPr>
      </w:pPr>
    </w:p>
    <w:p w14:paraId="04751353" w14:textId="77777777" w:rsidR="00A83876" w:rsidRPr="00A83876" w:rsidRDefault="00A83876" w:rsidP="00A83876">
      <w:pPr>
        <w:pStyle w:val="BasistekstvetAuris"/>
        <w:rPr>
          <w:sz w:val="24"/>
          <w:szCs w:val="24"/>
        </w:rPr>
      </w:pPr>
      <w:r w:rsidRPr="00A83876">
        <w:rPr>
          <w:sz w:val="24"/>
          <w:szCs w:val="24"/>
        </w:rPr>
        <w:t>Wat is communicatieve redzaamheid?</w:t>
      </w:r>
    </w:p>
    <w:p w14:paraId="1A731BA4" w14:textId="77777777" w:rsidR="00A83876" w:rsidRPr="006870C7" w:rsidRDefault="00A83876" w:rsidP="00A83876">
      <w:pPr>
        <w:rPr>
          <w:rFonts w:ascii="Calibri Light" w:hAnsi="Calibri Light"/>
          <w:sz w:val="24"/>
          <w:szCs w:val="24"/>
        </w:rPr>
      </w:pPr>
      <w:r w:rsidRPr="006870C7">
        <w:rPr>
          <w:rFonts w:ascii="Calibri Light" w:hAnsi="Calibri Light"/>
          <w:sz w:val="24"/>
          <w:szCs w:val="24"/>
        </w:rPr>
        <w:t>Communicatieve redzaamheid is het begrijpen en begrepen worden in een sociale situatie. Dit kan verbaal of non-verbaal gebeuren (Singer et al., 2017).</w:t>
      </w:r>
    </w:p>
    <w:p w14:paraId="4CF816CD" w14:textId="77777777" w:rsidR="00A83876" w:rsidRPr="006870C7" w:rsidRDefault="00A83876" w:rsidP="00A83876">
      <w:pPr>
        <w:rPr>
          <w:rFonts w:ascii="Calibri Light" w:hAnsi="Calibri Light"/>
          <w:sz w:val="24"/>
          <w:szCs w:val="24"/>
        </w:rPr>
      </w:pPr>
    </w:p>
    <w:p w14:paraId="648FA776" w14:textId="77777777" w:rsidR="00A83876" w:rsidRPr="00A83876" w:rsidRDefault="00A83876" w:rsidP="00A83876">
      <w:pPr>
        <w:pStyle w:val="BasistekstvetAuris"/>
        <w:rPr>
          <w:sz w:val="24"/>
          <w:szCs w:val="24"/>
        </w:rPr>
      </w:pPr>
      <w:r w:rsidRPr="00A83876">
        <w:rPr>
          <w:sz w:val="24"/>
          <w:szCs w:val="24"/>
        </w:rPr>
        <w:t>Waarom wil Auris daar inzicht in krijgen?</w:t>
      </w:r>
    </w:p>
    <w:p w14:paraId="761856C5" w14:textId="77777777" w:rsidR="00A83876" w:rsidRPr="006870C7" w:rsidRDefault="00A83876" w:rsidP="00A83876">
      <w:pPr>
        <w:rPr>
          <w:rFonts w:ascii="Calibri Light" w:hAnsi="Calibri Light"/>
          <w:sz w:val="24"/>
          <w:szCs w:val="24"/>
        </w:rPr>
      </w:pPr>
      <w:r w:rsidRPr="006870C7">
        <w:rPr>
          <w:rFonts w:ascii="Calibri Light" w:hAnsi="Calibri Light"/>
          <w:sz w:val="24"/>
          <w:szCs w:val="24"/>
        </w:rPr>
        <w:t>Problemen met spraak en taal kunnen invloed hebben op communicatieve redzaamheid. Zowel in het dagelijks leven als op school. Inzicht in de communicatieve redzaamheid helpt Auris te bepalen wat de leerling nodig heeft op school. En welke praktische adviezen kunnen helpen.</w:t>
      </w:r>
    </w:p>
    <w:p w14:paraId="1EC5BBE7" w14:textId="77777777" w:rsidR="00A83876" w:rsidRPr="006870C7" w:rsidRDefault="00A83876" w:rsidP="00A83876">
      <w:pPr>
        <w:rPr>
          <w:rFonts w:ascii="Calibri Light" w:hAnsi="Calibri Light"/>
          <w:sz w:val="24"/>
          <w:szCs w:val="24"/>
        </w:rPr>
      </w:pPr>
    </w:p>
    <w:p w14:paraId="22C65BF8" w14:textId="77777777" w:rsidR="00A83876" w:rsidRPr="00A83876" w:rsidRDefault="00A83876" w:rsidP="00A83876">
      <w:pPr>
        <w:pStyle w:val="BasistekstvetAuris"/>
        <w:rPr>
          <w:sz w:val="24"/>
          <w:szCs w:val="24"/>
        </w:rPr>
      </w:pPr>
      <w:r w:rsidRPr="00A83876">
        <w:rPr>
          <w:sz w:val="24"/>
          <w:szCs w:val="24"/>
        </w:rPr>
        <w:t>Hoe krijg je daar inzicht in?</w:t>
      </w:r>
    </w:p>
    <w:p w14:paraId="2EC304C6" w14:textId="77777777" w:rsidR="00A83876" w:rsidRPr="006870C7" w:rsidRDefault="00A83876" w:rsidP="00A83876">
      <w:pPr>
        <w:rPr>
          <w:rFonts w:ascii="Calibri Light" w:hAnsi="Calibri Light"/>
          <w:sz w:val="24"/>
          <w:szCs w:val="24"/>
        </w:rPr>
      </w:pPr>
      <w:r w:rsidRPr="006870C7">
        <w:rPr>
          <w:rFonts w:ascii="Calibri Light" w:hAnsi="Calibri Light"/>
          <w:sz w:val="24"/>
          <w:szCs w:val="24"/>
        </w:rPr>
        <w:t>In de Richtlijn toelaatbaarheid van Siméa (2017) staan handvatten voor hoe je inzicht krijgt in communicatieve redzaamheid. We hebben deze richtlijn en wetenschappelijk onderzoek gebruikt als basis voor dit document.</w:t>
      </w:r>
    </w:p>
    <w:p w14:paraId="5FE85619" w14:textId="77777777" w:rsidR="00A83876" w:rsidRPr="38FB91B6" w:rsidRDefault="00A83876">
      <w:pPr>
        <w:rPr>
          <w:rFonts w:eastAsia="Calibri"/>
          <w:sz w:val="24"/>
          <w:szCs w:val="24"/>
        </w:rPr>
      </w:pPr>
    </w:p>
    <w:p w14:paraId="763184DC" w14:textId="1B6FED5D" w:rsidR="003B7442" w:rsidRDefault="003B7442" w:rsidP="003B7442">
      <w:pPr>
        <w:rPr>
          <w:rFonts w:eastAsia="Calibri"/>
          <w:sz w:val="24"/>
          <w:szCs w:val="24"/>
        </w:rPr>
      </w:pPr>
      <w:r w:rsidRPr="38FB91B6">
        <w:rPr>
          <w:rFonts w:eastAsia="Calibri"/>
          <w:sz w:val="24"/>
          <w:szCs w:val="24"/>
        </w:rPr>
        <w:br w:type="page"/>
      </w:r>
    </w:p>
    <w:tbl>
      <w:tblPr>
        <w:tblStyle w:val="Rastertabel1licht-Accent1"/>
        <w:tblW w:w="0" w:type="auto"/>
        <w:tblLook w:val="04A0" w:firstRow="1" w:lastRow="0" w:firstColumn="1" w:lastColumn="0" w:noHBand="0" w:noVBand="1"/>
      </w:tblPr>
      <w:tblGrid>
        <w:gridCol w:w="2263"/>
        <w:gridCol w:w="4536"/>
      </w:tblGrid>
      <w:tr w:rsidR="003B7442" w:rsidRPr="004D2A84" w14:paraId="23BB8707" w14:textId="77777777" w:rsidTr="00E328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64C2E441" w14:textId="77777777" w:rsidR="003B7442" w:rsidRPr="003B7442" w:rsidRDefault="003B7442" w:rsidP="003B7442">
            <w:pPr>
              <w:pStyle w:val="BasistekstvetAuris"/>
              <w:rPr>
                <w:b/>
                <w:bCs/>
              </w:rPr>
            </w:pPr>
            <w:r w:rsidRPr="003B7442">
              <w:rPr>
                <w:b/>
                <w:bCs/>
                <w:sz w:val="24"/>
                <w:szCs w:val="24"/>
              </w:rPr>
              <w:lastRenderedPageBreak/>
              <w:t>Belangrijke gegevens</w:t>
            </w:r>
          </w:p>
        </w:tc>
      </w:tr>
      <w:tr w:rsidR="003B7442" w:rsidRPr="004D2A84" w14:paraId="33183F8F" w14:textId="77777777" w:rsidTr="00E3289B">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6C37E338" w14:textId="77777777" w:rsidR="003B7442" w:rsidRPr="004D2A84" w:rsidRDefault="003B7442" w:rsidP="002A3141">
            <w:pPr>
              <w:rPr>
                <w:rFonts w:ascii="Calibri Light" w:hAnsi="Calibri Light"/>
                <w:sz w:val="24"/>
                <w:szCs w:val="24"/>
              </w:rPr>
            </w:pPr>
            <w:r w:rsidRPr="004D2A84">
              <w:rPr>
                <w:rFonts w:ascii="Calibri Light" w:hAnsi="Calibri Light"/>
                <w:sz w:val="24"/>
                <w:szCs w:val="24"/>
              </w:rPr>
              <w:t>Naam leerling</w:t>
            </w:r>
          </w:p>
        </w:tc>
        <w:sdt>
          <w:sdtPr>
            <w:rPr>
              <w:rFonts w:ascii="Calibri Light" w:hAnsi="Calibri Light"/>
            </w:rPr>
            <w:id w:val="-900212427"/>
            <w:lock w:val="sdtLocked"/>
            <w:placeholder>
              <w:docPart w:val="2ED14F18528D4F96A34B0D5084B2EB69"/>
            </w:placeholder>
            <w:showingPlcHdr/>
          </w:sdtPr>
          <w:sdtEndPr/>
          <w:sdtContent>
            <w:tc>
              <w:tcPr>
                <w:tcW w:w="4536"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3714C6B8" w14:textId="2AE603EF" w:rsidR="003B7442" w:rsidRPr="004D2A84" w:rsidRDefault="000C6DA3" w:rsidP="002A3141">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3B7442">
                  <w:rPr>
                    <w:rStyle w:val="Tekstvantijdelijkeaanduiding"/>
                    <w:sz w:val="24"/>
                    <w:szCs w:val="24"/>
                  </w:rPr>
                  <w:t>Klik of tik om tekst in te voeren.</w:t>
                </w:r>
              </w:p>
            </w:tc>
          </w:sdtContent>
        </w:sdt>
      </w:tr>
      <w:tr w:rsidR="003B7442" w:rsidRPr="004D2A84" w14:paraId="24D34F9E" w14:textId="77777777" w:rsidTr="00E3289B">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444B2C10" w14:textId="77777777" w:rsidR="003B7442" w:rsidRPr="004D2A84" w:rsidRDefault="003B7442" w:rsidP="002A3141">
            <w:pPr>
              <w:rPr>
                <w:rFonts w:ascii="Calibri Light" w:hAnsi="Calibri Light"/>
                <w:sz w:val="24"/>
                <w:szCs w:val="24"/>
              </w:rPr>
            </w:pPr>
            <w:r w:rsidRPr="004D2A84">
              <w:rPr>
                <w:rFonts w:ascii="Calibri Light" w:hAnsi="Calibri Light"/>
                <w:sz w:val="24"/>
                <w:szCs w:val="24"/>
              </w:rPr>
              <w:t>Naam deskundige</w:t>
            </w:r>
          </w:p>
        </w:tc>
        <w:sdt>
          <w:sdtPr>
            <w:rPr>
              <w:rFonts w:ascii="Calibri Light" w:hAnsi="Calibri Light"/>
              <w:sz w:val="24"/>
              <w:szCs w:val="24"/>
            </w:rPr>
            <w:id w:val="2074239796"/>
            <w:lock w:val="sdtLocked"/>
            <w:placeholder>
              <w:docPart w:val="2ED14F18528D4F96A34B0D5084B2EB69"/>
            </w:placeholder>
            <w:showingPlcHdr/>
          </w:sdtPr>
          <w:sdtEndPr/>
          <w:sdtContent>
            <w:tc>
              <w:tcPr>
                <w:tcW w:w="4536"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12E636DC" w14:textId="28FAF5B7" w:rsidR="003B7442" w:rsidRPr="000C6DA3" w:rsidRDefault="000C6DA3" w:rsidP="002A3141">
                <w:pPr>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B7442">
                  <w:rPr>
                    <w:rStyle w:val="Tekstvantijdelijkeaanduiding"/>
                    <w:sz w:val="24"/>
                    <w:szCs w:val="24"/>
                  </w:rPr>
                  <w:t>Klik of tik om tekst in te voeren.</w:t>
                </w:r>
              </w:p>
            </w:tc>
          </w:sdtContent>
        </w:sdt>
      </w:tr>
      <w:tr w:rsidR="003B7442" w:rsidRPr="004D2A84" w14:paraId="78755B6B" w14:textId="77777777" w:rsidTr="00E3289B">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59A234FE" w14:textId="77777777" w:rsidR="003B7442" w:rsidRPr="004D2A84" w:rsidRDefault="003B7442" w:rsidP="002A3141">
            <w:pPr>
              <w:rPr>
                <w:rFonts w:ascii="Calibri Light" w:hAnsi="Calibri Light"/>
                <w:sz w:val="24"/>
                <w:szCs w:val="24"/>
              </w:rPr>
            </w:pPr>
            <w:r w:rsidRPr="004D2A84">
              <w:rPr>
                <w:rFonts w:ascii="Calibri Light" w:hAnsi="Calibri Light"/>
                <w:sz w:val="24"/>
                <w:szCs w:val="24"/>
              </w:rPr>
              <w:t>Functie deskundige</w:t>
            </w:r>
          </w:p>
        </w:tc>
        <w:sdt>
          <w:sdtPr>
            <w:rPr>
              <w:rFonts w:ascii="Calibri Light" w:hAnsi="Calibri Light"/>
              <w:sz w:val="28"/>
              <w:szCs w:val="28"/>
            </w:rPr>
            <w:id w:val="-1177802334"/>
            <w:lock w:val="sdtLocked"/>
            <w:placeholder>
              <w:docPart w:val="2ED14F18528D4F96A34B0D5084B2EB69"/>
            </w:placeholder>
            <w:showingPlcHdr/>
          </w:sdtPr>
          <w:sdtEndPr/>
          <w:sdtContent>
            <w:tc>
              <w:tcPr>
                <w:tcW w:w="4536"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3ED7D0E3" w14:textId="7E28F817" w:rsidR="003B7442" w:rsidRPr="004D2A84" w:rsidRDefault="000C6DA3" w:rsidP="002A3141">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3B7442">
                  <w:rPr>
                    <w:rStyle w:val="Tekstvantijdelijkeaanduiding"/>
                    <w:sz w:val="24"/>
                    <w:szCs w:val="24"/>
                  </w:rPr>
                  <w:t>Klik of tik om tekst in te voeren.</w:t>
                </w:r>
              </w:p>
            </w:tc>
          </w:sdtContent>
        </w:sdt>
      </w:tr>
      <w:tr w:rsidR="003B7442" w:rsidRPr="004D2A84" w14:paraId="41D61FC5" w14:textId="77777777" w:rsidTr="00E3289B">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49411899" w14:textId="77777777" w:rsidR="003B7442" w:rsidRPr="004D2A84" w:rsidRDefault="003B7442" w:rsidP="002A3141">
            <w:pPr>
              <w:rPr>
                <w:rFonts w:ascii="Calibri Light" w:hAnsi="Calibri Light"/>
                <w:sz w:val="24"/>
                <w:szCs w:val="24"/>
              </w:rPr>
            </w:pPr>
            <w:r w:rsidRPr="004D2A84">
              <w:rPr>
                <w:rFonts w:ascii="Calibri Light" w:hAnsi="Calibri Light"/>
                <w:sz w:val="24"/>
                <w:szCs w:val="24"/>
              </w:rPr>
              <w:t>Datum</w:t>
            </w:r>
          </w:p>
        </w:tc>
        <w:sdt>
          <w:sdtPr>
            <w:rPr>
              <w:rFonts w:ascii="Calibri Light" w:hAnsi="Calibri Light"/>
              <w:sz w:val="24"/>
              <w:szCs w:val="24"/>
            </w:rPr>
            <w:id w:val="-119845616"/>
            <w:placeholder>
              <w:docPart w:val="73D1C8D4F10F404BA004C6B756FBC68A"/>
            </w:placeholder>
            <w:showingPlcHdr/>
            <w:date w:fullDate="2024-11-15T00:00:00Z">
              <w:dateFormat w:val="d-M-yyyy"/>
              <w:lid w:val="nl-NL"/>
              <w:storeMappedDataAs w:val="dateTime"/>
              <w:calendar w:val="gregorian"/>
            </w:date>
          </w:sdtPr>
          <w:sdtEndPr/>
          <w:sdtContent>
            <w:tc>
              <w:tcPr>
                <w:tcW w:w="4536"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tcPr>
              <w:p w14:paraId="615981D1" w14:textId="20FB8CCF" w:rsidR="003B7442" w:rsidRPr="004D2A84" w:rsidRDefault="000C6DA3" w:rsidP="002A3141">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3B7442">
                  <w:rPr>
                    <w:rStyle w:val="Tekstvantijdelijkeaanduiding"/>
                    <w:sz w:val="24"/>
                    <w:szCs w:val="24"/>
                  </w:rPr>
                  <w:t>Klik of tik om een datum in te voeren.</w:t>
                </w:r>
              </w:p>
            </w:tc>
          </w:sdtContent>
        </w:sdt>
      </w:tr>
    </w:tbl>
    <w:p w14:paraId="4E8D912C" w14:textId="77777777" w:rsidR="003B7442" w:rsidRPr="00A620E9" w:rsidRDefault="003B7442" w:rsidP="003B7442">
      <w:pPr>
        <w:rPr>
          <w:sz w:val="24"/>
          <w:szCs w:val="24"/>
        </w:rPr>
      </w:pPr>
    </w:p>
    <w:p w14:paraId="28071F33" w14:textId="77777777" w:rsidR="003B7442" w:rsidRPr="00A620E9" w:rsidDel="00950DBE" w:rsidRDefault="003B7442" w:rsidP="003B7442">
      <w:pPr>
        <w:rPr>
          <w:rFonts w:eastAsia="Calibri"/>
          <w:sz w:val="24"/>
          <w:szCs w:val="24"/>
        </w:rPr>
      </w:pPr>
    </w:p>
    <w:tbl>
      <w:tblPr>
        <w:tblStyle w:val="Rastertabel1licht-Accent1"/>
        <w:tblW w:w="9493" w:type="dxa"/>
        <w:tblLook w:val="04A0" w:firstRow="1" w:lastRow="0" w:firstColumn="1" w:lastColumn="0" w:noHBand="0" w:noVBand="1"/>
      </w:tblPr>
      <w:tblGrid>
        <w:gridCol w:w="4531"/>
        <w:gridCol w:w="4962"/>
      </w:tblGrid>
      <w:tr w:rsidR="003B7442" w:rsidRPr="006D07A9" w14:paraId="4AFA98FF" w14:textId="77777777" w:rsidTr="00E328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p w14:paraId="3444B5AE" w14:textId="0B6C50FB" w:rsidR="003B7442" w:rsidRPr="003B7442" w:rsidRDefault="00202D96" w:rsidP="003B7442">
            <w:pPr>
              <w:pStyle w:val="BasistekstvetAuris"/>
              <w:rPr>
                <w:b/>
                <w:sz w:val="24"/>
                <w:szCs w:val="24"/>
              </w:rPr>
            </w:pPr>
            <w:r w:rsidRPr="00202D96">
              <w:rPr>
                <w:b/>
                <w:sz w:val="24"/>
                <w:szCs w:val="24"/>
              </w:rPr>
              <w:t>Taalbegrip: hoe de leerling taal begrijpt</w:t>
            </w:r>
          </w:p>
        </w:tc>
      </w:tr>
      <w:tr w:rsidR="003B7442" w:rsidRPr="006D07A9" w14:paraId="3669AC41" w14:textId="77777777" w:rsidTr="00E3289B">
        <w:trPr>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p w14:paraId="5B7ED670" w14:textId="77777777" w:rsidR="006C1716" w:rsidRPr="00977587" w:rsidRDefault="006C1716" w:rsidP="006C1716">
            <w:pPr>
              <w:rPr>
                <w:rFonts w:ascii="Calibri Light" w:hAnsi="Calibri Light"/>
                <w:b w:val="0"/>
                <w:bCs w:val="0"/>
                <w:sz w:val="24"/>
                <w:szCs w:val="24"/>
              </w:rPr>
            </w:pPr>
            <w:r w:rsidRPr="00977587">
              <w:rPr>
                <w:rFonts w:ascii="Calibri Light" w:hAnsi="Calibri Light"/>
                <w:b w:val="0"/>
                <w:bCs w:val="0"/>
                <w:sz w:val="24"/>
                <w:szCs w:val="24"/>
              </w:rPr>
              <w:t>Beschrijf hoe de leerling communicatie kan volgen. Bijvoorbeeld tijdens uitleg in de klas, een gesprek met de leerkracht of leerlingen, luisteren in de kring en in vrije situaties.</w:t>
            </w:r>
          </w:p>
          <w:p w14:paraId="2BF55DC1" w14:textId="77777777" w:rsidR="006C1716" w:rsidRPr="00977587" w:rsidRDefault="006C1716" w:rsidP="006C1716">
            <w:pPr>
              <w:rPr>
                <w:rFonts w:ascii="Calibri Light" w:hAnsi="Calibri Light"/>
                <w:b w:val="0"/>
                <w:bCs w:val="0"/>
                <w:sz w:val="24"/>
                <w:szCs w:val="24"/>
              </w:rPr>
            </w:pPr>
          </w:p>
          <w:p w14:paraId="7F1A917F" w14:textId="77777777" w:rsidR="006C1716" w:rsidRPr="00977587" w:rsidRDefault="006C1716" w:rsidP="006C1716">
            <w:pPr>
              <w:rPr>
                <w:rFonts w:ascii="Calibri Light" w:hAnsi="Calibri Light"/>
                <w:b w:val="0"/>
                <w:bCs w:val="0"/>
                <w:i/>
                <w:iCs/>
                <w:sz w:val="24"/>
                <w:szCs w:val="24"/>
              </w:rPr>
            </w:pPr>
            <w:r w:rsidRPr="00977587">
              <w:rPr>
                <w:rFonts w:ascii="Calibri Light" w:hAnsi="Calibri Light"/>
                <w:b w:val="0"/>
                <w:bCs w:val="0"/>
                <w:i/>
                <w:iCs/>
                <w:sz w:val="24"/>
                <w:szCs w:val="24"/>
              </w:rPr>
              <w:t>Vragen die daarbij kunnen helpen:</w:t>
            </w:r>
          </w:p>
          <w:p w14:paraId="394CB3EB" w14:textId="77777777" w:rsidR="006C1716" w:rsidRPr="00977587" w:rsidRDefault="006C1716" w:rsidP="006C1716">
            <w:pPr>
              <w:pStyle w:val="Lijstalinea"/>
              <w:numPr>
                <w:ilvl w:val="0"/>
                <w:numId w:val="43"/>
              </w:numPr>
              <w:contextualSpacing/>
              <w:rPr>
                <w:rFonts w:ascii="Calibri Light" w:hAnsi="Calibri Light"/>
                <w:b w:val="0"/>
                <w:bCs w:val="0"/>
                <w:sz w:val="24"/>
                <w:szCs w:val="24"/>
              </w:rPr>
            </w:pPr>
            <w:r w:rsidRPr="00977587">
              <w:rPr>
                <w:rFonts w:ascii="Calibri Light" w:hAnsi="Calibri Light"/>
                <w:b w:val="0"/>
                <w:bCs w:val="0"/>
                <w:sz w:val="24"/>
                <w:szCs w:val="24"/>
              </w:rPr>
              <w:t xml:space="preserve">Hoe </w:t>
            </w:r>
            <w:r w:rsidRPr="00977587" w:rsidDel="009678AF">
              <w:rPr>
                <w:rFonts w:ascii="Calibri Light" w:hAnsi="Calibri Light"/>
                <w:b w:val="0"/>
                <w:bCs w:val="0"/>
                <w:sz w:val="24"/>
                <w:szCs w:val="24"/>
              </w:rPr>
              <w:t xml:space="preserve">goed </w:t>
            </w:r>
            <w:r w:rsidRPr="00977587">
              <w:rPr>
                <w:rFonts w:ascii="Calibri Light" w:hAnsi="Calibri Light"/>
                <w:b w:val="0"/>
                <w:bCs w:val="0"/>
                <w:sz w:val="24"/>
                <w:szCs w:val="24"/>
              </w:rPr>
              <w:t>begrijpt de leerling gesproken taal in verschillende situaties? Waaraan kunt u dit zien?</w:t>
            </w:r>
          </w:p>
          <w:p w14:paraId="4E9EFEBC" w14:textId="77777777" w:rsidR="006C1716" w:rsidRPr="00977587" w:rsidRDefault="006C1716" w:rsidP="006C1716">
            <w:pPr>
              <w:pStyle w:val="Lijstalinea"/>
              <w:numPr>
                <w:ilvl w:val="0"/>
                <w:numId w:val="43"/>
              </w:numPr>
              <w:contextualSpacing/>
              <w:rPr>
                <w:rFonts w:ascii="Calibri Light" w:hAnsi="Calibri Light"/>
                <w:b w:val="0"/>
                <w:bCs w:val="0"/>
                <w:sz w:val="24"/>
                <w:szCs w:val="24"/>
              </w:rPr>
            </w:pPr>
            <w:r w:rsidRPr="00977587">
              <w:rPr>
                <w:rFonts w:ascii="Calibri Light" w:hAnsi="Calibri Light"/>
                <w:b w:val="0"/>
                <w:bCs w:val="0"/>
                <w:sz w:val="24"/>
                <w:szCs w:val="24"/>
              </w:rPr>
              <w:t xml:space="preserve">Hoe </w:t>
            </w:r>
            <w:r w:rsidRPr="00977587" w:rsidDel="009678AF">
              <w:rPr>
                <w:rFonts w:ascii="Calibri Light" w:hAnsi="Calibri Light"/>
                <w:b w:val="0"/>
                <w:bCs w:val="0"/>
                <w:sz w:val="24"/>
                <w:szCs w:val="24"/>
              </w:rPr>
              <w:t xml:space="preserve">goed </w:t>
            </w:r>
            <w:r w:rsidRPr="00977587">
              <w:rPr>
                <w:rFonts w:ascii="Calibri Light" w:hAnsi="Calibri Light"/>
                <w:b w:val="0"/>
                <w:bCs w:val="0"/>
                <w:sz w:val="24"/>
                <w:szCs w:val="24"/>
              </w:rPr>
              <w:t>begrijpt de leerling non-verbale communicatie zoals lichaamstaal? Waaraan kunt u dit zien?</w:t>
            </w:r>
          </w:p>
          <w:p w14:paraId="4A97D202" w14:textId="449F4D43" w:rsidR="003B7442" w:rsidRPr="006D07A9" w:rsidRDefault="006C1716" w:rsidP="006C1716">
            <w:pPr>
              <w:numPr>
                <w:ilvl w:val="0"/>
                <w:numId w:val="43"/>
              </w:numPr>
              <w:rPr>
                <w:rFonts w:ascii="Calibri Light" w:eastAsia="Calibri" w:hAnsi="Calibri Light"/>
                <w:b w:val="0"/>
                <w:bCs w:val="0"/>
                <w:sz w:val="24"/>
                <w:szCs w:val="24"/>
              </w:rPr>
            </w:pPr>
            <w:r w:rsidRPr="00977587">
              <w:rPr>
                <w:rFonts w:ascii="Calibri Light" w:hAnsi="Calibri Light"/>
                <w:b w:val="0"/>
                <w:bCs w:val="0"/>
                <w:sz w:val="24"/>
                <w:szCs w:val="24"/>
              </w:rPr>
              <w:t>Wat heeft de leerling nodig om taal of uitleg voldoende te begrijpen?</w:t>
            </w:r>
          </w:p>
        </w:tc>
        <w:tc>
          <w:tcPr>
            <w:tcW w:w="4962"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sdt>
            <w:sdtPr>
              <w:rPr>
                <w:rStyle w:val="normaltextrun"/>
                <w:rFonts w:ascii="Calibri Light" w:eastAsia="Calibri" w:hAnsi="Calibri Light"/>
                <w:sz w:val="24"/>
                <w:szCs w:val="24"/>
              </w:rPr>
              <w:id w:val="871034752"/>
              <w:lock w:val="sdtLocked"/>
              <w:placeholder>
                <w:docPart w:val="2ED14F18528D4F96A34B0D5084B2EB69"/>
              </w:placeholder>
            </w:sdtPr>
            <w:sdtEndPr>
              <w:rPr>
                <w:rStyle w:val="normaltextrun"/>
              </w:rPr>
            </w:sdtEndPr>
            <w:sdtContent>
              <w:p w14:paraId="3D60675A" w14:textId="77777777" w:rsidR="003B7442" w:rsidRPr="00894391" w:rsidRDefault="003B7442" w:rsidP="002A3141">
                <w:pPr>
                  <w:pStyle w:val="Inspring2eniveauAuris"/>
                  <w:tabs>
                    <w:tab w:val="clear" w:pos="567"/>
                    <w:tab w:val="left" w:pos="421"/>
                  </w:tabs>
                  <w:ind w:hanging="573"/>
                  <w:cnfStyle w:val="000000000000" w:firstRow="0" w:lastRow="0" w:firstColumn="0" w:lastColumn="0" w:oddVBand="0" w:evenVBand="0" w:oddHBand="0" w:evenHBand="0" w:firstRowFirstColumn="0" w:firstRowLastColumn="0" w:lastRowFirstColumn="0" w:lastRowLastColumn="0"/>
                  <w:rPr>
                    <w:rFonts w:ascii="Calibri Light" w:eastAsia="Calibri" w:hAnsi="Calibri Light"/>
                    <w:sz w:val="24"/>
                    <w:szCs w:val="24"/>
                  </w:rPr>
                </w:pPr>
                <w:r w:rsidRPr="00894391">
                  <w:rPr>
                    <w:rStyle w:val="normaltextrun"/>
                    <w:rFonts w:ascii="Calibri Light" w:eastAsia="Calibri" w:hAnsi="Calibri Light"/>
                    <w:sz w:val="24"/>
                    <w:szCs w:val="24"/>
                  </w:rPr>
                  <w:t>Typ hier of zet in OPP</w:t>
                </w:r>
              </w:p>
            </w:sdtContent>
          </w:sdt>
        </w:tc>
      </w:tr>
    </w:tbl>
    <w:p w14:paraId="0F021B2C" w14:textId="77777777" w:rsidR="003B7442" w:rsidRDefault="003B7442" w:rsidP="003B7442">
      <w:pPr>
        <w:rPr>
          <w:rFonts w:eastAsia="Calibri"/>
          <w:b/>
          <w:bCs/>
          <w:sz w:val="24"/>
          <w:szCs w:val="24"/>
        </w:rPr>
      </w:pPr>
    </w:p>
    <w:tbl>
      <w:tblPr>
        <w:tblStyle w:val="Rastertabel1licht-Accent1"/>
        <w:tblW w:w="9493" w:type="dxa"/>
        <w:tblLook w:val="04A0" w:firstRow="1" w:lastRow="0" w:firstColumn="1" w:lastColumn="0" w:noHBand="0" w:noVBand="1"/>
      </w:tblPr>
      <w:tblGrid>
        <w:gridCol w:w="4531"/>
        <w:gridCol w:w="4962"/>
      </w:tblGrid>
      <w:tr w:rsidR="003B7442" w:rsidRPr="00894391" w14:paraId="168E12C3" w14:textId="77777777" w:rsidTr="00E328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p w14:paraId="6A108368" w14:textId="0B039DDD" w:rsidR="003B7442" w:rsidRPr="002035D0" w:rsidRDefault="002D7C18" w:rsidP="002035D0">
            <w:pPr>
              <w:pStyle w:val="BasistekstvetAuris"/>
              <w:rPr>
                <w:b/>
                <w:sz w:val="24"/>
                <w:szCs w:val="24"/>
              </w:rPr>
            </w:pPr>
            <w:r w:rsidRPr="002D7C18">
              <w:rPr>
                <w:b/>
                <w:sz w:val="24"/>
                <w:szCs w:val="24"/>
              </w:rPr>
              <w:t>Uitdrukkingsvaardigheid: hoe de leerling zichzelf duidelijk kan maken</w:t>
            </w:r>
          </w:p>
        </w:tc>
      </w:tr>
      <w:tr w:rsidR="00D42167" w:rsidRPr="00894391" w14:paraId="10DB55CC" w14:textId="77777777" w:rsidTr="00E3289B">
        <w:trPr>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p w14:paraId="59CCA2CC" w14:textId="77777777" w:rsidR="00D42167" w:rsidRPr="002B5149" w:rsidRDefault="00D42167" w:rsidP="00D42167">
            <w:pPr>
              <w:rPr>
                <w:rFonts w:ascii="Calibri Light" w:hAnsi="Calibri Light"/>
                <w:b w:val="0"/>
                <w:bCs w:val="0"/>
                <w:sz w:val="24"/>
                <w:szCs w:val="24"/>
              </w:rPr>
            </w:pPr>
            <w:r w:rsidRPr="002B5149">
              <w:rPr>
                <w:rFonts w:ascii="Calibri Light" w:hAnsi="Calibri Light"/>
                <w:b w:val="0"/>
                <w:bCs w:val="0"/>
                <w:sz w:val="24"/>
                <w:szCs w:val="24"/>
              </w:rPr>
              <w:t>Beschrijf hoe de leerling communiceert. Bijvoorbeeld tijdens uitleg in de klas, een gesprek met</w:t>
            </w:r>
            <w:r w:rsidRPr="002B5149" w:rsidDel="00E47F4B">
              <w:rPr>
                <w:rFonts w:ascii="Calibri Light" w:hAnsi="Calibri Light"/>
                <w:b w:val="0"/>
                <w:bCs w:val="0"/>
                <w:sz w:val="24"/>
                <w:szCs w:val="24"/>
              </w:rPr>
              <w:t xml:space="preserve"> </w:t>
            </w:r>
            <w:r w:rsidRPr="002B5149">
              <w:rPr>
                <w:rFonts w:ascii="Calibri Light" w:hAnsi="Calibri Light"/>
                <w:b w:val="0"/>
                <w:bCs w:val="0"/>
                <w:sz w:val="24"/>
                <w:szCs w:val="24"/>
              </w:rPr>
              <w:t>leerkracht of leerlingen, vertellen in de kring en in vrije situaties.</w:t>
            </w:r>
            <w:r w:rsidRPr="002B5149">
              <w:rPr>
                <w:rFonts w:ascii="Calibri Light" w:hAnsi="Calibri Light"/>
                <w:b w:val="0"/>
                <w:bCs w:val="0"/>
              </w:rPr>
              <w:br/>
            </w:r>
          </w:p>
          <w:p w14:paraId="1A8E5384" w14:textId="77777777" w:rsidR="00D42167" w:rsidRPr="002B5149" w:rsidRDefault="00D42167" w:rsidP="00D42167">
            <w:pPr>
              <w:rPr>
                <w:rFonts w:ascii="Calibri Light" w:hAnsi="Calibri Light"/>
                <w:b w:val="0"/>
                <w:bCs w:val="0"/>
                <w:i/>
                <w:sz w:val="24"/>
                <w:szCs w:val="24"/>
              </w:rPr>
            </w:pPr>
            <w:r w:rsidRPr="002B5149">
              <w:rPr>
                <w:rFonts w:ascii="Calibri Light" w:hAnsi="Calibri Light"/>
                <w:b w:val="0"/>
                <w:bCs w:val="0"/>
                <w:i/>
                <w:iCs/>
                <w:sz w:val="24"/>
                <w:szCs w:val="24"/>
              </w:rPr>
              <w:t>Vragen die u daarbij kunnen helpen:</w:t>
            </w:r>
          </w:p>
          <w:p w14:paraId="6126AC8B" w14:textId="77777777" w:rsidR="00D42167" w:rsidRPr="002B5149" w:rsidRDefault="00D42167" w:rsidP="00D42167">
            <w:pPr>
              <w:pStyle w:val="Lijstalinea"/>
              <w:numPr>
                <w:ilvl w:val="0"/>
                <w:numId w:val="47"/>
              </w:numPr>
              <w:contextualSpacing/>
              <w:rPr>
                <w:rFonts w:ascii="Calibri Light" w:hAnsi="Calibri Light"/>
                <w:b w:val="0"/>
                <w:bCs w:val="0"/>
                <w:sz w:val="24"/>
                <w:szCs w:val="24"/>
              </w:rPr>
            </w:pPr>
            <w:r w:rsidRPr="002B5149">
              <w:rPr>
                <w:rFonts w:ascii="Calibri Light" w:hAnsi="Calibri Light"/>
                <w:b w:val="0"/>
                <w:bCs w:val="0"/>
                <w:sz w:val="24"/>
                <w:szCs w:val="24"/>
              </w:rPr>
              <w:t>Hoe communiceert de leerling op school verbaal en non-verbaal?</w:t>
            </w:r>
          </w:p>
          <w:p w14:paraId="23B6362D" w14:textId="77777777" w:rsidR="00D42167" w:rsidRPr="002B5149" w:rsidRDefault="00D42167" w:rsidP="00D42167">
            <w:pPr>
              <w:pStyle w:val="Lijstalinea"/>
              <w:numPr>
                <w:ilvl w:val="0"/>
                <w:numId w:val="47"/>
              </w:numPr>
              <w:contextualSpacing/>
              <w:rPr>
                <w:rFonts w:ascii="Calibri Light" w:hAnsi="Calibri Light"/>
                <w:b w:val="0"/>
                <w:bCs w:val="0"/>
                <w:sz w:val="24"/>
                <w:szCs w:val="24"/>
              </w:rPr>
            </w:pPr>
            <w:r w:rsidRPr="002B5149">
              <w:rPr>
                <w:rFonts w:ascii="Calibri Light" w:hAnsi="Calibri Light"/>
                <w:b w:val="0"/>
                <w:bCs w:val="0"/>
                <w:sz w:val="24"/>
                <w:szCs w:val="24"/>
              </w:rPr>
              <w:t>Hoe praat de leerling op school over gedachten, gevoelens en gebeurtenissen?</w:t>
            </w:r>
          </w:p>
          <w:p w14:paraId="2049227C" w14:textId="77777777" w:rsidR="00D42167" w:rsidRPr="002B5149" w:rsidRDefault="00D42167" w:rsidP="00D42167">
            <w:pPr>
              <w:pStyle w:val="Lijstalinea"/>
              <w:numPr>
                <w:ilvl w:val="0"/>
                <w:numId w:val="47"/>
              </w:numPr>
              <w:contextualSpacing/>
              <w:rPr>
                <w:rFonts w:ascii="Calibri Light" w:hAnsi="Calibri Light"/>
                <w:b w:val="0"/>
                <w:bCs w:val="0"/>
                <w:sz w:val="24"/>
                <w:szCs w:val="24"/>
              </w:rPr>
            </w:pPr>
            <w:r w:rsidRPr="002B5149">
              <w:rPr>
                <w:rFonts w:ascii="Calibri Light" w:hAnsi="Calibri Light"/>
                <w:b w:val="0"/>
                <w:bCs w:val="0"/>
                <w:sz w:val="24"/>
                <w:szCs w:val="24"/>
              </w:rPr>
              <w:t>Communiceert de leerling anders tijdens lessen dan in vrije situaties? Waaraan kunt u dit merken?</w:t>
            </w:r>
          </w:p>
          <w:p w14:paraId="4B11BFA4" w14:textId="30BCA320" w:rsidR="00D42167" w:rsidRPr="00894391" w:rsidRDefault="00D42167" w:rsidP="00D42167">
            <w:pPr>
              <w:pStyle w:val="Lijstalinea"/>
              <w:numPr>
                <w:ilvl w:val="0"/>
                <w:numId w:val="45"/>
              </w:numPr>
              <w:contextualSpacing/>
              <w:rPr>
                <w:rFonts w:ascii="Calibri Light" w:eastAsia="Calibri" w:hAnsi="Calibri Light"/>
                <w:b w:val="0"/>
                <w:bCs w:val="0"/>
                <w:sz w:val="24"/>
                <w:szCs w:val="24"/>
              </w:rPr>
            </w:pPr>
            <w:r w:rsidRPr="002B5149">
              <w:rPr>
                <w:rFonts w:ascii="Calibri Light" w:hAnsi="Calibri Light"/>
                <w:b w:val="0"/>
                <w:bCs w:val="0"/>
                <w:sz w:val="24"/>
                <w:szCs w:val="24"/>
              </w:rPr>
              <w:t>Kunnen anderen de leerling verstaan en begrijpen? Waaraan kunt u dit merken?</w:t>
            </w:r>
          </w:p>
        </w:tc>
        <w:tc>
          <w:tcPr>
            <w:tcW w:w="4962"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sdt>
            <w:sdtPr>
              <w:rPr>
                <w:rStyle w:val="normaltextrun"/>
                <w:rFonts w:ascii="Calibri Light" w:eastAsia="Calibri" w:hAnsi="Calibri Light"/>
                <w:sz w:val="24"/>
                <w:szCs w:val="24"/>
              </w:rPr>
              <w:id w:val="387080764"/>
              <w:lock w:val="sdtLocked"/>
              <w:placeholder>
                <w:docPart w:val="F65CCB3E9BB5417C9EFF066740BC8E6A"/>
              </w:placeholder>
            </w:sdtPr>
            <w:sdtEndPr>
              <w:rPr>
                <w:rStyle w:val="normaltextrun"/>
              </w:rPr>
            </w:sdtEndPr>
            <w:sdtContent>
              <w:p w14:paraId="02F1C9E7" w14:textId="77777777" w:rsidR="00D42167" w:rsidRPr="00894391" w:rsidRDefault="00D42167" w:rsidP="00D42167">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894391">
                  <w:rPr>
                    <w:rStyle w:val="normaltextrun"/>
                    <w:rFonts w:ascii="Calibri Light" w:eastAsia="Calibri" w:hAnsi="Calibri Light"/>
                    <w:sz w:val="24"/>
                    <w:szCs w:val="24"/>
                  </w:rPr>
                  <w:t>Typ hier of zet in OPP</w:t>
                </w:r>
              </w:p>
            </w:sdtContent>
          </w:sdt>
        </w:tc>
      </w:tr>
    </w:tbl>
    <w:p w14:paraId="49773366" w14:textId="07A3425E" w:rsidR="00D776C2" w:rsidRDefault="00D776C2" w:rsidP="003B7442"/>
    <w:p w14:paraId="1D35CDF8" w14:textId="77777777" w:rsidR="00D776C2" w:rsidRDefault="00D776C2">
      <w:r>
        <w:br w:type="page"/>
      </w:r>
    </w:p>
    <w:p w14:paraId="016B2CD3" w14:textId="77777777" w:rsidR="002035D0" w:rsidRDefault="002035D0" w:rsidP="003B7442"/>
    <w:tbl>
      <w:tblPr>
        <w:tblStyle w:val="Rastertabel1licht-Accent1"/>
        <w:tblW w:w="9493" w:type="dxa"/>
        <w:tblLook w:val="04A0" w:firstRow="1" w:lastRow="0" w:firstColumn="1" w:lastColumn="0" w:noHBand="0" w:noVBand="1"/>
      </w:tblPr>
      <w:tblGrid>
        <w:gridCol w:w="4531"/>
        <w:gridCol w:w="4962"/>
      </w:tblGrid>
      <w:tr w:rsidR="003B7442" w:rsidRPr="00894391" w14:paraId="6043CA3F" w14:textId="77777777" w:rsidTr="00E328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p w14:paraId="7CFBBB0D" w14:textId="65E77E11" w:rsidR="003B7442" w:rsidRPr="002035D0" w:rsidRDefault="003B7442" w:rsidP="002035D0">
            <w:pPr>
              <w:pStyle w:val="BasistekstvetAuris"/>
              <w:rPr>
                <w:b/>
                <w:sz w:val="24"/>
                <w:szCs w:val="24"/>
              </w:rPr>
            </w:pPr>
            <w:r w:rsidRPr="002035D0">
              <w:rPr>
                <w:rFonts w:eastAsia="Calibri"/>
                <w:sz w:val="24"/>
                <w:szCs w:val="24"/>
              </w:rPr>
              <w:t> </w:t>
            </w:r>
            <w:r w:rsidR="00482DF8" w:rsidRPr="00482DF8">
              <w:rPr>
                <w:b/>
                <w:sz w:val="24"/>
                <w:szCs w:val="24"/>
              </w:rPr>
              <w:t>Weerbaarheid in communicatie: hoe de leerling met taal voor zichzelf opkomt</w:t>
            </w:r>
          </w:p>
        </w:tc>
      </w:tr>
      <w:tr w:rsidR="00537813" w:rsidRPr="00894391" w14:paraId="1820DA95" w14:textId="77777777" w:rsidTr="00E3289B">
        <w:trPr>
          <w:trHeight w:val="87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p w14:paraId="26394654" w14:textId="77777777" w:rsidR="00537813" w:rsidRPr="002B5149" w:rsidRDefault="00537813" w:rsidP="00537813">
            <w:pPr>
              <w:rPr>
                <w:rFonts w:ascii="Calibri Light" w:hAnsi="Calibri Light"/>
                <w:b w:val="0"/>
                <w:bCs w:val="0"/>
                <w:sz w:val="24"/>
                <w:szCs w:val="24"/>
              </w:rPr>
            </w:pPr>
            <w:r w:rsidRPr="002B5149">
              <w:rPr>
                <w:rFonts w:ascii="Calibri Light" w:hAnsi="Calibri Light"/>
                <w:b w:val="0"/>
                <w:bCs w:val="0"/>
                <w:sz w:val="24"/>
                <w:szCs w:val="24"/>
              </w:rPr>
              <w:t>Beschrijf hoe de leerling communiceert in verschillende situaties zoals</w:t>
            </w:r>
            <w:r w:rsidRPr="002B5149" w:rsidDel="00B8715E">
              <w:rPr>
                <w:rFonts w:ascii="Calibri Light" w:hAnsi="Calibri Light"/>
                <w:b w:val="0"/>
                <w:bCs w:val="0"/>
                <w:sz w:val="24"/>
                <w:szCs w:val="24"/>
              </w:rPr>
              <w:t>:</w:t>
            </w:r>
          </w:p>
          <w:p w14:paraId="7E4BCD0B" w14:textId="77777777" w:rsidR="00537813" w:rsidRPr="002B5149" w:rsidRDefault="00537813" w:rsidP="00537813">
            <w:pPr>
              <w:pStyle w:val="Lijstalinea"/>
              <w:numPr>
                <w:ilvl w:val="0"/>
                <w:numId w:val="46"/>
              </w:numPr>
              <w:contextualSpacing/>
              <w:rPr>
                <w:rFonts w:ascii="Calibri Light" w:hAnsi="Calibri Light"/>
                <w:b w:val="0"/>
                <w:bCs w:val="0"/>
                <w:sz w:val="24"/>
                <w:szCs w:val="24"/>
              </w:rPr>
            </w:pPr>
            <w:r w:rsidRPr="002B5149">
              <w:rPr>
                <w:rFonts w:ascii="Calibri Light" w:hAnsi="Calibri Light"/>
                <w:b w:val="0"/>
                <w:bCs w:val="0"/>
                <w:sz w:val="24"/>
                <w:szCs w:val="24"/>
              </w:rPr>
              <w:t>een mening geven</w:t>
            </w:r>
          </w:p>
          <w:p w14:paraId="3D06189B" w14:textId="77777777" w:rsidR="00537813" w:rsidRPr="002B5149" w:rsidRDefault="00537813" w:rsidP="00537813">
            <w:pPr>
              <w:pStyle w:val="Lijstalinea"/>
              <w:numPr>
                <w:ilvl w:val="0"/>
                <w:numId w:val="46"/>
              </w:numPr>
              <w:contextualSpacing/>
              <w:rPr>
                <w:rFonts w:ascii="Calibri Light" w:hAnsi="Calibri Light"/>
                <w:b w:val="0"/>
                <w:bCs w:val="0"/>
                <w:sz w:val="24"/>
                <w:szCs w:val="24"/>
              </w:rPr>
            </w:pPr>
            <w:r w:rsidRPr="002B5149">
              <w:rPr>
                <w:rFonts w:ascii="Calibri Light" w:hAnsi="Calibri Light"/>
                <w:b w:val="0"/>
                <w:bCs w:val="0"/>
                <w:sz w:val="24"/>
                <w:szCs w:val="24"/>
              </w:rPr>
              <w:t>een wens of voorkeur vertellen</w:t>
            </w:r>
          </w:p>
          <w:p w14:paraId="2DEAC4A8" w14:textId="77777777" w:rsidR="00537813" w:rsidRPr="002B5149" w:rsidRDefault="00537813" w:rsidP="00537813">
            <w:pPr>
              <w:pStyle w:val="Lijstalinea"/>
              <w:numPr>
                <w:ilvl w:val="0"/>
                <w:numId w:val="46"/>
              </w:numPr>
              <w:contextualSpacing/>
              <w:rPr>
                <w:rFonts w:ascii="Calibri Light" w:hAnsi="Calibri Light"/>
                <w:b w:val="0"/>
                <w:bCs w:val="0"/>
                <w:sz w:val="24"/>
                <w:szCs w:val="24"/>
              </w:rPr>
            </w:pPr>
            <w:r w:rsidRPr="002B5149">
              <w:rPr>
                <w:rFonts w:ascii="Calibri Light" w:hAnsi="Calibri Light"/>
                <w:b w:val="0"/>
                <w:bCs w:val="0"/>
                <w:sz w:val="24"/>
                <w:szCs w:val="24"/>
              </w:rPr>
              <w:t>om hulp vragen</w:t>
            </w:r>
          </w:p>
          <w:p w14:paraId="22872C69" w14:textId="77777777" w:rsidR="00537813" w:rsidRPr="002B5149" w:rsidRDefault="00537813" w:rsidP="00537813">
            <w:pPr>
              <w:pStyle w:val="Lijstalinea"/>
              <w:numPr>
                <w:ilvl w:val="0"/>
                <w:numId w:val="46"/>
              </w:numPr>
              <w:contextualSpacing/>
              <w:rPr>
                <w:rFonts w:ascii="Calibri Light" w:hAnsi="Calibri Light"/>
                <w:b w:val="0"/>
                <w:bCs w:val="0"/>
                <w:sz w:val="24"/>
                <w:szCs w:val="24"/>
              </w:rPr>
            </w:pPr>
            <w:r w:rsidRPr="002B5149">
              <w:rPr>
                <w:rFonts w:ascii="Calibri Light" w:hAnsi="Calibri Light"/>
                <w:b w:val="0"/>
                <w:bCs w:val="0"/>
                <w:sz w:val="24"/>
                <w:szCs w:val="24"/>
              </w:rPr>
              <w:t>een ruzie of discussie</w:t>
            </w:r>
          </w:p>
          <w:p w14:paraId="36BF87A5" w14:textId="77777777" w:rsidR="00537813" w:rsidRPr="002B5149" w:rsidRDefault="00537813" w:rsidP="00537813">
            <w:pPr>
              <w:rPr>
                <w:rFonts w:ascii="Calibri Light" w:hAnsi="Calibri Light"/>
                <w:b w:val="0"/>
                <w:bCs w:val="0"/>
                <w:sz w:val="24"/>
                <w:szCs w:val="24"/>
              </w:rPr>
            </w:pPr>
          </w:p>
          <w:p w14:paraId="6CC39410" w14:textId="77777777" w:rsidR="00537813" w:rsidRPr="002B5149" w:rsidRDefault="00537813" w:rsidP="00537813">
            <w:pPr>
              <w:rPr>
                <w:rFonts w:ascii="Calibri Light" w:hAnsi="Calibri Light"/>
                <w:b w:val="0"/>
                <w:bCs w:val="0"/>
                <w:i/>
                <w:iCs/>
                <w:sz w:val="24"/>
                <w:szCs w:val="24"/>
              </w:rPr>
            </w:pPr>
            <w:r w:rsidRPr="002B5149">
              <w:rPr>
                <w:rFonts w:ascii="Calibri Light" w:hAnsi="Calibri Light"/>
                <w:b w:val="0"/>
                <w:bCs w:val="0"/>
                <w:i/>
                <w:iCs/>
                <w:sz w:val="24"/>
                <w:szCs w:val="24"/>
              </w:rPr>
              <w:t>Vragen die daarbij kunnen helpen:</w:t>
            </w:r>
          </w:p>
          <w:p w14:paraId="261422D3" w14:textId="77777777" w:rsidR="00537813" w:rsidRPr="002B5149" w:rsidRDefault="00537813" w:rsidP="00537813">
            <w:pPr>
              <w:pStyle w:val="Lijstalinea"/>
              <w:numPr>
                <w:ilvl w:val="0"/>
                <w:numId w:val="46"/>
              </w:numPr>
              <w:contextualSpacing/>
              <w:rPr>
                <w:rFonts w:ascii="Calibri Light" w:hAnsi="Calibri Light"/>
                <w:b w:val="0"/>
                <w:bCs w:val="0"/>
                <w:sz w:val="24"/>
                <w:szCs w:val="24"/>
              </w:rPr>
            </w:pPr>
            <w:r w:rsidRPr="002B5149">
              <w:rPr>
                <w:rFonts w:ascii="Calibri Light" w:hAnsi="Calibri Light"/>
                <w:b w:val="0"/>
                <w:bCs w:val="0"/>
                <w:sz w:val="24"/>
                <w:szCs w:val="24"/>
              </w:rPr>
              <w:t>Hoe komt de leerling met taal voor zichzelf op?</w:t>
            </w:r>
          </w:p>
          <w:p w14:paraId="6D88B99D" w14:textId="77777777" w:rsidR="00537813" w:rsidRPr="002B5149" w:rsidRDefault="00537813" w:rsidP="00537813">
            <w:pPr>
              <w:pStyle w:val="Lijstalinea"/>
              <w:numPr>
                <w:ilvl w:val="0"/>
                <w:numId w:val="46"/>
              </w:numPr>
              <w:contextualSpacing/>
              <w:rPr>
                <w:rFonts w:ascii="Calibri Light" w:hAnsi="Calibri Light"/>
                <w:b w:val="0"/>
                <w:bCs w:val="0"/>
                <w:sz w:val="24"/>
                <w:szCs w:val="24"/>
              </w:rPr>
            </w:pPr>
            <w:r w:rsidRPr="002B5149">
              <w:rPr>
                <w:rFonts w:ascii="Calibri Light" w:hAnsi="Calibri Light"/>
                <w:b w:val="0"/>
                <w:bCs w:val="0"/>
                <w:sz w:val="24"/>
                <w:szCs w:val="24"/>
              </w:rPr>
              <w:t>Wanneer durft de leerling wel of niet iets te zeggen?</w:t>
            </w:r>
          </w:p>
          <w:p w14:paraId="3145A862" w14:textId="77777777" w:rsidR="00537813" w:rsidRPr="002B5149" w:rsidRDefault="00537813" w:rsidP="00537813">
            <w:pPr>
              <w:pStyle w:val="Lijstalinea"/>
              <w:numPr>
                <w:ilvl w:val="0"/>
                <w:numId w:val="46"/>
              </w:numPr>
              <w:contextualSpacing/>
              <w:rPr>
                <w:rFonts w:ascii="Calibri Light" w:hAnsi="Calibri Light"/>
                <w:b w:val="0"/>
                <w:bCs w:val="0"/>
                <w:sz w:val="24"/>
                <w:szCs w:val="24"/>
              </w:rPr>
            </w:pPr>
            <w:r w:rsidRPr="002B5149">
              <w:rPr>
                <w:rFonts w:ascii="Calibri Light" w:hAnsi="Calibri Light"/>
                <w:b w:val="0"/>
                <w:bCs w:val="0"/>
                <w:sz w:val="24"/>
                <w:szCs w:val="24"/>
              </w:rPr>
              <w:t>Hoe reageert de leerling als hij of zij niet begrijpt</w:t>
            </w:r>
            <w:r w:rsidRPr="002B5149" w:rsidDel="00E02EB7">
              <w:rPr>
                <w:rFonts w:ascii="Calibri Light" w:hAnsi="Calibri Light"/>
                <w:b w:val="0"/>
                <w:bCs w:val="0"/>
                <w:sz w:val="24"/>
                <w:szCs w:val="24"/>
              </w:rPr>
              <w:t xml:space="preserve"> </w:t>
            </w:r>
            <w:r w:rsidRPr="002B5149">
              <w:rPr>
                <w:rFonts w:ascii="Calibri Light" w:hAnsi="Calibri Light"/>
                <w:b w:val="0"/>
                <w:bCs w:val="0"/>
                <w:sz w:val="24"/>
                <w:szCs w:val="24"/>
              </w:rPr>
              <w:t>wat anderen zeggen?</w:t>
            </w:r>
          </w:p>
          <w:p w14:paraId="3624D749" w14:textId="58598441" w:rsidR="00537813" w:rsidRPr="00894391" w:rsidRDefault="00537813" w:rsidP="00537813">
            <w:pPr>
              <w:pStyle w:val="Lijstalinea"/>
              <w:numPr>
                <w:ilvl w:val="0"/>
                <w:numId w:val="44"/>
              </w:numPr>
              <w:contextualSpacing/>
              <w:rPr>
                <w:rFonts w:ascii="Calibri Light" w:eastAsia="Calibri" w:hAnsi="Calibri Light"/>
                <w:b w:val="0"/>
                <w:bCs w:val="0"/>
                <w:sz w:val="24"/>
                <w:szCs w:val="24"/>
              </w:rPr>
            </w:pPr>
            <w:r w:rsidRPr="002B5149">
              <w:rPr>
                <w:rFonts w:ascii="Calibri Light" w:hAnsi="Calibri Light"/>
                <w:b w:val="0"/>
                <w:bCs w:val="0"/>
                <w:sz w:val="24"/>
                <w:szCs w:val="24"/>
              </w:rPr>
              <w:t>Hoe reageert de leerling als anderen hem of haar onvoldoende kunnen verstaan of begrijpen?</w:t>
            </w:r>
          </w:p>
        </w:tc>
        <w:tc>
          <w:tcPr>
            <w:tcW w:w="4962"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sdt>
            <w:sdtPr>
              <w:rPr>
                <w:rStyle w:val="normaltextrun"/>
                <w:rFonts w:ascii="Calibri Light" w:eastAsia="Calibri" w:hAnsi="Calibri Light"/>
                <w:sz w:val="24"/>
                <w:szCs w:val="24"/>
              </w:rPr>
              <w:id w:val="332346452"/>
              <w:lock w:val="sdtLocked"/>
              <w:placeholder>
                <w:docPart w:val="BF1329A694C94AA5A30EFE0808B83986"/>
              </w:placeholder>
            </w:sdtPr>
            <w:sdtEndPr>
              <w:rPr>
                <w:rStyle w:val="normaltextrun"/>
              </w:rPr>
            </w:sdtEndPr>
            <w:sdtContent>
              <w:p w14:paraId="3E63DCF8" w14:textId="77777777" w:rsidR="00537813" w:rsidRPr="00894391" w:rsidRDefault="00537813" w:rsidP="00537813">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894391">
                  <w:rPr>
                    <w:rStyle w:val="normaltextrun"/>
                    <w:rFonts w:ascii="Calibri Light" w:eastAsia="Calibri" w:hAnsi="Calibri Light"/>
                    <w:sz w:val="24"/>
                    <w:szCs w:val="24"/>
                  </w:rPr>
                  <w:t>Typ hier of zet in OPP</w:t>
                </w:r>
              </w:p>
            </w:sdtContent>
          </w:sdt>
        </w:tc>
      </w:tr>
    </w:tbl>
    <w:p w14:paraId="174B43E9" w14:textId="46FCB92C" w:rsidR="00051E0C" w:rsidRDefault="00051E0C" w:rsidP="000C6DA3">
      <w:pPr>
        <w:pStyle w:val="BasistekstAuris"/>
      </w:pPr>
    </w:p>
    <w:tbl>
      <w:tblPr>
        <w:tblStyle w:val="Rastertabel1licht-Accent1"/>
        <w:tblW w:w="9493" w:type="dxa"/>
        <w:tblLook w:val="04A0" w:firstRow="1" w:lastRow="0" w:firstColumn="1" w:lastColumn="0" w:noHBand="0" w:noVBand="1"/>
      </w:tblPr>
      <w:tblGrid>
        <w:gridCol w:w="4531"/>
        <w:gridCol w:w="4962"/>
      </w:tblGrid>
      <w:tr w:rsidR="00D776C2" w:rsidRPr="002B5149" w14:paraId="4FE007D8" w14:textId="77777777" w:rsidTr="00E328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p w14:paraId="5407F21C" w14:textId="77777777" w:rsidR="00D776C2" w:rsidRPr="00E94BD0" w:rsidRDefault="00D776C2" w:rsidP="00D776C2">
            <w:pPr>
              <w:pStyle w:val="BasistekstvetAuris"/>
              <w:rPr>
                <w:b/>
              </w:rPr>
            </w:pPr>
            <w:r w:rsidRPr="00D776C2">
              <w:rPr>
                <w:b/>
                <w:sz w:val="24"/>
                <w:szCs w:val="24"/>
              </w:rPr>
              <w:t>Wederkerigheid in communicatie: hoe de leerling meedoet in gesprekken</w:t>
            </w:r>
          </w:p>
        </w:tc>
      </w:tr>
      <w:tr w:rsidR="00D776C2" w:rsidRPr="002B5149" w14:paraId="2BDFA832" w14:textId="77777777" w:rsidTr="00E3289B">
        <w:trPr>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p w14:paraId="6099C3FB" w14:textId="77777777" w:rsidR="00D776C2" w:rsidRPr="00E94BD0" w:rsidRDefault="00D776C2" w:rsidP="002A3141">
            <w:pPr>
              <w:rPr>
                <w:rFonts w:ascii="Calibri Light" w:hAnsi="Calibri Light"/>
                <w:b w:val="0"/>
                <w:bCs w:val="0"/>
                <w:sz w:val="24"/>
                <w:szCs w:val="24"/>
              </w:rPr>
            </w:pPr>
            <w:r w:rsidRPr="00E94BD0">
              <w:rPr>
                <w:rFonts w:ascii="Calibri Light" w:hAnsi="Calibri Light"/>
                <w:b w:val="0"/>
                <w:bCs w:val="0"/>
                <w:sz w:val="24"/>
                <w:szCs w:val="24"/>
              </w:rPr>
              <w:t xml:space="preserve">Beschrijf hoe de leerling een </w:t>
            </w:r>
            <w:r w:rsidRPr="00E94BD0" w:rsidDel="004B7D98">
              <w:rPr>
                <w:rFonts w:ascii="Calibri Light" w:hAnsi="Calibri Light"/>
                <w:b w:val="0"/>
                <w:bCs w:val="0"/>
                <w:sz w:val="24"/>
                <w:szCs w:val="24"/>
              </w:rPr>
              <w:t xml:space="preserve">wederkerig </w:t>
            </w:r>
            <w:r w:rsidRPr="00E94BD0">
              <w:rPr>
                <w:rFonts w:ascii="Calibri Light" w:hAnsi="Calibri Light"/>
                <w:b w:val="0"/>
                <w:bCs w:val="0"/>
                <w:sz w:val="24"/>
                <w:szCs w:val="24"/>
              </w:rPr>
              <w:t>gesprek voert.</w:t>
            </w:r>
            <w:r w:rsidRPr="00E94BD0">
              <w:rPr>
                <w:rFonts w:ascii="Calibri Light" w:hAnsi="Calibri Light"/>
                <w:b w:val="0"/>
                <w:bCs w:val="0"/>
              </w:rPr>
              <w:br/>
            </w:r>
          </w:p>
          <w:p w14:paraId="06005E36" w14:textId="77777777" w:rsidR="00D776C2" w:rsidRPr="00E94BD0" w:rsidRDefault="00D776C2" w:rsidP="002A3141">
            <w:pPr>
              <w:rPr>
                <w:rFonts w:ascii="Calibri Light" w:hAnsi="Calibri Light"/>
                <w:b w:val="0"/>
                <w:bCs w:val="0"/>
                <w:i/>
                <w:iCs/>
                <w:sz w:val="24"/>
                <w:szCs w:val="24"/>
              </w:rPr>
            </w:pPr>
            <w:r w:rsidRPr="00E94BD0">
              <w:rPr>
                <w:rFonts w:ascii="Calibri Light" w:hAnsi="Calibri Light"/>
                <w:b w:val="0"/>
                <w:bCs w:val="0"/>
                <w:i/>
                <w:iCs/>
                <w:sz w:val="24"/>
                <w:szCs w:val="24"/>
              </w:rPr>
              <w:t>Vragen daarbij kunnen helpen:</w:t>
            </w:r>
          </w:p>
          <w:p w14:paraId="572AF1EB" w14:textId="77777777" w:rsidR="00D776C2" w:rsidRPr="00E94BD0" w:rsidRDefault="00D776C2" w:rsidP="00D776C2">
            <w:pPr>
              <w:pStyle w:val="Lijstalinea"/>
              <w:numPr>
                <w:ilvl w:val="0"/>
                <w:numId w:val="46"/>
              </w:numPr>
              <w:contextualSpacing/>
              <w:rPr>
                <w:rFonts w:ascii="Calibri Light" w:hAnsi="Calibri Light"/>
                <w:b w:val="0"/>
                <w:bCs w:val="0"/>
                <w:sz w:val="24"/>
                <w:szCs w:val="24"/>
              </w:rPr>
            </w:pPr>
            <w:r w:rsidRPr="00E94BD0">
              <w:rPr>
                <w:rFonts w:ascii="Calibri Light" w:hAnsi="Calibri Light"/>
                <w:b w:val="0"/>
                <w:bCs w:val="0"/>
                <w:sz w:val="24"/>
                <w:szCs w:val="24"/>
              </w:rPr>
              <w:t>Hoe verloopt een eenvoudig heen-en-weer gesprekje bij de leerling?</w:t>
            </w:r>
          </w:p>
          <w:p w14:paraId="258F95F8" w14:textId="77777777" w:rsidR="00D776C2" w:rsidRPr="00E94BD0" w:rsidRDefault="00D776C2" w:rsidP="00D776C2">
            <w:pPr>
              <w:pStyle w:val="Lijstalinea"/>
              <w:numPr>
                <w:ilvl w:val="0"/>
                <w:numId w:val="46"/>
              </w:numPr>
              <w:contextualSpacing/>
              <w:rPr>
                <w:rFonts w:ascii="Calibri Light" w:hAnsi="Calibri Light"/>
                <w:b w:val="0"/>
                <w:bCs w:val="0"/>
                <w:sz w:val="24"/>
                <w:szCs w:val="24"/>
              </w:rPr>
            </w:pPr>
            <w:r w:rsidRPr="00E94BD0">
              <w:rPr>
                <w:rFonts w:ascii="Calibri Light" w:hAnsi="Calibri Light"/>
                <w:b w:val="0"/>
                <w:bCs w:val="0"/>
                <w:sz w:val="24"/>
                <w:szCs w:val="24"/>
              </w:rPr>
              <w:t>Is een gesprek tussen de leerling en een klasgenoot gelijkwaardig? Waaraan kunt u dit merken?</w:t>
            </w:r>
          </w:p>
          <w:p w14:paraId="10791D85" w14:textId="77777777" w:rsidR="00D776C2" w:rsidRPr="00E94BD0" w:rsidRDefault="00D776C2" w:rsidP="00D776C2">
            <w:pPr>
              <w:pStyle w:val="Lijstalinea"/>
              <w:numPr>
                <w:ilvl w:val="0"/>
                <w:numId w:val="46"/>
              </w:numPr>
              <w:contextualSpacing/>
              <w:rPr>
                <w:rFonts w:ascii="Calibri Light" w:hAnsi="Calibri Light"/>
                <w:b w:val="0"/>
                <w:bCs w:val="0"/>
                <w:sz w:val="24"/>
                <w:szCs w:val="24"/>
              </w:rPr>
            </w:pPr>
            <w:r w:rsidRPr="00E94BD0">
              <w:rPr>
                <w:rFonts w:ascii="Calibri Light" w:hAnsi="Calibri Light"/>
                <w:b w:val="0"/>
                <w:bCs w:val="0"/>
                <w:sz w:val="24"/>
                <w:szCs w:val="24"/>
              </w:rPr>
              <w:t>Hoe verloopt de communicatie bij samen spelen en samenwerken?</w:t>
            </w:r>
          </w:p>
          <w:p w14:paraId="116E234D" w14:textId="77777777" w:rsidR="00D776C2" w:rsidRPr="00E94BD0" w:rsidRDefault="00D776C2" w:rsidP="00D776C2">
            <w:pPr>
              <w:pStyle w:val="Lijstalinea"/>
              <w:numPr>
                <w:ilvl w:val="0"/>
                <w:numId w:val="46"/>
              </w:numPr>
              <w:contextualSpacing/>
              <w:rPr>
                <w:rFonts w:ascii="Calibri Light" w:hAnsi="Calibri Light"/>
                <w:b w:val="0"/>
                <w:bCs w:val="0"/>
                <w:sz w:val="24"/>
                <w:szCs w:val="24"/>
              </w:rPr>
            </w:pPr>
            <w:r w:rsidRPr="00E94BD0">
              <w:rPr>
                <w:rFonts w:ascii="Calibri Light" w:hAnsi="Calibri Light"/>
                <w:b w:val="0"/>
                <w:bCs w:val="0"/>
                <w:sz w:val="24"/>
                <w:szCs w:val="24"/>
              </w:rPr>
              <w:t>Hoe verloopt de communicatie in gesprekken met argumenten, meningen en gevoelens?</w:t>
            </w:r>
          </w:p>
        </w:tc>
        <w:tc>
          <w:tcPr>
            <w:tcW w:w="4962" w:type="dxa"/>
            <w:tcBorders>
              <w:top w:val="single" w:sz="4" w:space="0" w:color="0099CC" w:themeColor="accent1"/>
              <w:left w:val="single" w:sz="4" w:space="0" w:color="0099CC" w:themeColor="accent1"/>
              <w:bottom w:val="single" w:sz="4" w:space="0" w:color="0099CC" w:themeColor="accent1"/>
              <w:right w:val="single" w:sz="4" w:space="0" w:color="0099CC" w:themeColor="accent1"/>
            </w:tcBorders>
            <w:hideMark/>
          </w:tcPr>
          <w:sdt>
            <w:sdtPr>
              <w:rPr>
                <w:rStyle w:val="normaltextrun"/>
                <w:rFonts w:ascii="Calibri Light" w:eastAsia="Calibri" w:hAnsi="Calibri Light"/>
                <w:sz w:val="24"/>
                <w:szCs w:val="24"/>
              </w:rPr>
              <w:id w:val="-692075548"/>
              <w:lock w:val="sdtLocked"/>
              <w:placeholder>
                <w:docPart w:val="AE06495025404D088AE58700CCF87500"/>
              </w:placeholder>
            </w:sdtPr>
            <w:sdtEndPr>
              <w:rPr>
                <w:rStyle w:val="normaltextrun"/>
              </w:rPr>
            </w:sdtEndPr>
            <w:sdtContent>
              <w:p w14:paraId="494D0C5A" w14:textId="77777777" w:rsidR="00D776C2" w:rsidRPr="00E94BD0" w:rsidRDefault="00D776C2" w:rsidP="002A3141">
                <w:pPr>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E94BD0">
                  <w:rPr>
                    <w:rStyle w:val="normaltextrun"/>
                    <w:rFonts w:ascii="Calibri Light" w:eastAsia="Calibri" w:hAnsi="Calibri Light"/>
                    <w:sz w:val="24"/>
                    <w:szCs w:val="24"/>
                  </w:rPr>
                  <w:t>Typ hier of zet in OPP</w:t>
                </w:r>
              </w:p>
            </w:sdtContent>
          </w:sdt>
        </w:tc>
      </w:tr>
    </w:tbl>
    <w:p w14:paraId="29C05EF7" w14:textId="77777777" w:rsidR="00D776C2" w:rsidRDefault="00D776C2" w:rsidP="000C6DA3">
      <w:pPr>
        <w:pStyle w:val="BasistekstAuris"/>
      </w:pPr>
    </w:p>
    <w:sectPr w:rsidR="00D776C2" w:rsidSect="00F03C21">
      <w:headerReference w:type="default" r:id="rId12"/>
      <w:footerReference w:type="default" r:id="rId13"/>
      <w:headerReference w:type="first" r:id="rId14"/>
      <w:pgSz w:w="11906" w:h="16838" w:code="9"/>
      <w:pgMar w:top="1560" w:right="2002" w:bottom="1134" w:left="1775"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D853" w14:textId="77777777" w:rsidR="00B30A7E" w:rsidRDefault="00B30A7E" w:rsidP="00FE7673">
      <w:pPr>
        <w:numPr>
          <w:ilvl w:val="1"/>
          <w:numId w:val="0"/>
        </w:numPr>
      </w:pPr>
      <w:r>
        <w:separator/>
      </w:r>
    </w:p>
  </w:endnote>
  <w:endnote w:type="continuationSeparator" w:id="0">
    <w:p w14:paraId="1BFAAD4A" w14:textId="77777777" w:rsidR="00B30A7E" w:rsidRDefault="00B30A7E"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31680" w:rightFromText="31680" w:bottomFromText="163" w:vertAnchor="page" w:horzAnchor="margin" w:tblpY="16156"/>
      <w:tblW w:w="8131" w:type="dxa"/>
      <w:tblLayout w:type="fixed"/>
      <w:tblCellMar>
        <w:left w:w="0" w:type="dxa"/>
        <w:right w:w="0" w:type="dxa"/>
      </w:tblCellMar>
      <w:tblLook w:val="04A0" w:firstRow="1" w:lastRow="0" w:firstColumn="1" w:lastColumn="0" w:noHBand="0" w:noVBand="1"/>
    </w:tblPr>
    <w:tblGrid>
      <w:gridCol w:w="8131"/>
    </w:tblGrid>
    <w:tr w:rsidR="008D6C7F" w:rsidRPr="008D6C7F" w14:paraId="63CA7B2E" w14:textId="77777777" w:rsidTr="00FC12BF">
      <w:trPr>
        <w:trHeight w:hRule="exact" w:val="203"/>
      </w:trPr>
      <w:tc>
        <w:tcPr>
          <w:tcW w:w="7920" w:type="dxa"/>
          <w:shd w:val="clear" w:color="auto" w:fill="auto"/>
        </w:tcPr>
        <w:p w14:paraId="177AF9B6" w14:textId="784DA035" w:rsidR="008D6C7F" w:rsidRPr="00EC04E0" w:rsidRDefault="00A10743" w:rsidP="002035D0">
          <w:pPr>
            <w:pStyle w:val="VoettekstAuris"/>
            <w:jc w:val="center"/>
          </w:pPr>
          <w:sdt>
            <w:sdtPr>
              <w:tag w:val="Titel"/>
              <w:id w:val="2060278309"/>
              <w:placeholder>
                <w:docPart w:val="2C1B968F7FB1459094DD3CB2C01AF335"/>
              </w:placeholder>
              <w:dataBinding w:prefixMappings="xmlns:ns0='http://www.joulesunlimited.com/ccmappings' " w:xpath="/ns0:ju[1]/ns0:Titel[1]" w:storeItemID="{2A3E289D-BA07-4E7E-B359-A92262D5BAC0}"/>
              <w:text/>
            </w:sdtPr>
            <w:sdtEndPr/>
            <w:sdtContent>
              <w:r w:rsidR="00947615">
                <w:t xml:space="preserve">Vragen over communicatieve redzaamheid bij een leerling met TOS </w:t>
              </w:r>
            </w:sdtContent>
          </w:sdt>
          <w:r w:rsidR="00EC04E0" w:rsidRPr="00EC04E0">
            <w:t xml:space="preserve">   </w:t>
          </w:r>
          <w:r w:rsidR="00943E71">
            <w:t xml:space="preserve">  </w:t>
          </w:r>
          <w:r w:rsidR="00EC04E0" w:rsidRPr="00EC04E0">
            <w:t xml:space="preserve">Pagina </w:t>
          </w:r>
          <w:r w:rsidR="00EC04E0" w:rsidRPr="00EC04E0">
            <w:fldChar w:fldCharType="begin"/>
          </w:r>
          <w:r w:rsidR="00EC04E0" w:rsidRPr="00EC04E0">
            <w:instrText xml:space="preserve"> PAGE  \* Arabic  \* MERGEFORMAT </w:instrText>
          </w:r>
          <w:r w:rsidR="00EC04E0" w:rsidRPr="00EC04E0">
            <w:fldChar w:fldCharType="separate"/>
          </w:r>
          <w:r w:rsidR="00EC04E0" w:rsidRPr="00EC04E0">
            <w:t>1</w:t>
          </w:r>
          <w:r w:rsidR="00EC04E0" w:rsidRPr="00EC04E0">
            <w:fldChar w:fldCharType="end"/>
          </w:r>
          <w:r w:rsidR="00EC04E0" w:rsidRPr="00EC04E0">
            <w:t xml:space="preserve"> van </w:t>
          </w:r>
          <w:r>
            <w:fldChar w:fldCharType="begin"/>
          </w:r>
          <w:r>
            <w:instrText xml:space="preserve"> NUMPAGES  \* Arabic  \* MERGEFORMAT </w:instrText>
          </w:r>
          <w:r>
            <w:fldChar w:fldCharType="separate"/>
          </w:r>
          <w:r w:rsidR="00EC04E0" w:rsidRPr="00EC04E0">
            <w:t>2</w:t>
          </w:r>
          <w:r>
            <w:fldChar w:fldCharType="end"/>
          </w:r>
        </w:p>
      </w:tc>
    </w:tr>
  </w:tbl>
  <w:p w14:paraId="69E47929" w14:textId="77777777" w:rsidR="008D6C7F" w:rsidRDefault="008D6C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C2AF" w14:textId="77777777" w:rsidR="00B30A7E" w:rsidRDefault="00B30A7E" w:rsidP="00FE7673">
      <w:pPr>
        <w:numPr>
          <w:ilvl w:val="1"/>
          <w:numId w:val="0"/>
        </w:numPr>
      </w:pPr>
      <w:r>
        <w:separator/>
      </w:r>
    </w:p>
  </w:footnote>
  <w:footnote w:type="continuationSeparator" w:id="0">
    <w:p w14:paraId="073F8FD8" w14:textId="77777777" w:rsidR="00B30A7E" w:rsidRDefault="00B30A7E"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26DC" w14:textId="77777777" w:rsidR="0040598E" w:rsidRPr="0040598E" w:rsidRDefault="0040598E" w:rsidP="0040598E">
    <w:pPr>
      <w:pStyle w:val="Koptekst"/>
    </w:pPr>
    <w:r>
      <w:rPr>
        <w:noProof/>
      </w:rPr>
      <w:drawing>
        <wp:anchor distT="0" distB="0" distL="114300" distR="114300" simplePos="0" relativeHeight="251666432" behindDoc="1" locked="0" layoutInCell="0" allowOverlap="1" wp14:anchorId="5579600D" wp14:editId="2C66C4C4">
          <wp:simplePos x="0" y="0"/>
          <wp:positionH relativeFrom="rightMargin">
            <wp:align>right</wp:align>
          </wp:positionH>
          <wp:positionV relativeFrom="page">
            <wp:posOffset>0</wp:posOffset>
          </wp:positionV>
          <wp:extent cx="1805360" cy="824076"/>
          <wp:effectExtent l="0" t="0" r="4445" b="0"/>
          <wp:wrapNone/>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2010281633JU rapport 2,2891 cm-"/>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480" cy="825500"/>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14:anchorId="7D975835" wp14:editId="321FF49F">
              <wp:simplePos x="0" y="0"/>
              <wp:positionH relativeFrom="rightMargin">
                <wp:align>right</wp:align>
              </wp:positionH>
              <wp:positionV relativeFrom="page">
                <wp:posOffset>0</wp:posOffset>
              </wp:positionV>
              <wp:extent cx="1667510" cy="890270"/>
              <wp:effectExtent l="0" t="0" r="8890" b="5080"/>
              <wp:wrapNone/>
              <wp:docPr id="39" name="Groep 39"/>
              <wp:cNvGraphicFramePr/>
              <a:graphic xmlns:a="http://schemas.openxmlformats.org/drawingml/2006/main">
                <a:graphicData uri="http://schemas.microsoft.com/office/word/2010/wordprocessingGroup">
                  <wpg:wgp>
                    <wpg:cNvGrpSpPr/>
                    <wpg:grpSpPr>
                      <a:xfrm>
                        <a:off x="0" y="0"/>
                        <a:ext cx="1667510" cy="890270"/>
                        <a:chOff x="5892800" y="0"/>
                        <a:chExt cx="1667510" cy="890270"/>
                      </a:xfrm>
                    </wpg:grpSpPr>
                    <wps:wsp>
                      <wps:cNvPr id="40" name="Freeform 22"/>
                      <wps:cNvSpPr>
                        <a:spLocks noEditPoints="1"/>
                      </wps:cNvSpPr>
                      <wps:spPr bwMode="auto">
                        <a:xfrm>
                          <a:off x="5892800" y="829945"/>
                          <a:ext cx="1169670" cy="60325"/>
                        </a:xfrm>
                        <a:custGeom>
                          <a:avLst/>
                          <a:gdLst>
                            <a:gd name="T0" fmla="*/ 68 w 3684"/>
                            <a:gd name="T1" fmla="*/ 106 h 189"/>
                            <a:gd name="T2" fmla="*/ 0 w 3684"/>
                            <a:gd name="T3" fmla="*/ 6 h 189"/>
                            <a:gd name="T4" fmla="*/ 151 w 3684"/>
                            <a:gd name="T5" fmla="*/ 6 h 189"/>
                            <a:gd name="T6" fmla="*/ 173 w 3684"/>
                            <a:gd name="T7" fmla="*/ 95 h 189"/>
                            <a:gd name="T8" fmla="*/ 253 w 3684"/>
                            <a:gd name="T9" fmla="*/ 31 h 189"/>
                            <a:gd name="T10" fmla="*/ 502 w 3684"/>
                            <a:gd name="T11" fmla="*/ 143 h 189"/>
                            <a:gd name="T12" fmla="*/ 412 w 3684"/>
                            <a:gd name="T13" fmla="*/ 184 h 189"/>
                            <a:gd name="T14" fmla="*/ 533 w 3684"/>
                            <a:gd name="T15" fmla="*/ 6 h 189"/>
                            <a:gd name="T16" fmla="*/ 622 w 3684"/>
                            <a:gd name="T17" fmla="*/ 184 h 189"/>
                            <a:gd name="T18" fmla="*/ 799 w 3684"/>
                            <a:gd name="T19" fmla="*/ 143 h 189"/>
                            <a:gd name="T20" fmla="*/ 709 w 3684"/>
                            <a:gd name="T21" fmla="*/ 184 h 189"/>
                            <a:gd name="T22" fmla="*/ 829 w 3684"/>
                            <a:gd name="T23" fmla="*/ 6 h 189"/>
                            <a:gd name="T24" fmla="*/ 994 w 3684"/>
                            <a:gd name="T25" fmla="*/ 6 h 189"/>
                            <a:gd name="T26" fmla="*/ 884 w 3684"/>
                            <a:gd name="T27" fmla="*/ 184 h 189"/>
                            <a:gd name="T28" fmla="*/ 997 w 3684"/>
                            <a:gd name="T29" fmla="*/ 184 h 189"/>
                            <a:gd name="T30" fmla="*/ 1108 w 3684"/>
                            <a:gd name="T31" fmla="*/ 6 h 189"/>
                            <a:gd name="T32" fmla="*/ 1184 w 3684"/>
                            <a:gd name="T33" fmla="*/ 153 h 189"/>
                            <a:gd name="T34" fmla="*/ 1223 w 3684"/>
                            <a:gd name="T35" fmla="*/ 184 h 189"/>
                            <a:gd name="T36" fmla="*/ 1223 w 3684"/>
                            <a:gd name="T37" fmla="*/ 6 h 189"/>
                            <a:gd name="T38" fmla="*/ 1295 w 3684"/>
                            <a:gd name="T39" fmla="*/ 153 h 189"/>
                            <a:gd name="T40" fmla="*/ 1381 w 3684"/>
                            <a:gd name="T41" fmla="*/ 6 h 189"/>
                            <a:gd name="T42" fmla="*/ 1543 w 3684"/>
                            <a:gd name="T43" fmla="*/ 6 h 189"/>
                            <a:gd name="T44" fmla="*/ 1432 w 3684"/>
                            <a:gd name="T45" fmla="*/ 184 h 189"/>
                            <a:gd name="T46" fmla="*/ 1546 w 3684"/>
                            <a:gd name="T47" fmla="*/ 184 h 189"/>
                            <a:gd name="T48" fmla="*/ 1656 w 3684"/>
                            <a:gd name="T49" fmla="*/ 106 h 189"/>
                            <a:gd name="T50" fmla="*/ 1656 w 3684"/>
                            <a:gd name="T51" fmla="*/ 35 h 189"/>
                            <a:gd name="T52" fmla="*/ 1621 w 3684"/>
                            <a:gd name="T53" fmla="*/ 184 h 189"/>
                            <a:gd name="T54" fmla="*/ 1656 w 3684"/>
                            <a:gd name="T55" fmla="*/ 106 h 189"/>
                            <a:gd name="T56" fmla="*/ 1972 w 3684"/>
                            <a:gd name="T57" fmla="*/ 149 h 189"/>
                            <a:gd name="T58" fmla="*/ 1914 w 3684"/>
                            <a:gd name="T59" fmla="*/ 6 h 189"/>
                            <a:gd name="T60" fmla="*/ 1905 w 3684"/>
                            <a:gd name="T61" fmla="*/ 121 h 189"/>
                            <a:gd name="T62" fmla="*/ 2081 w 3684"/>
                            <a:gd name="T63" fmla="*/ 94 h 189"/>
                            <a:gd name="T64" fmla="*/ 2119 w 3684"/>
                            <a:gd name="T65" fmla="*/ 189 h 189"/>
                            <a:gd name="T66" fmla="*/ 2157 w 3684"/>
                            <a:gd name="T67" fmla="*/ 94 h 189"/>
                            <a:gd name="T68" fmla="*/ 2326 w 3684"/>
                            <a:gd name="T69" fmla="*/ 124 h 189"/>
                            <a:gd name="T70" fmla="*/ 2244 w 3684"/>
                            <a:gd name="T71" fmla="*/ 184 h 189"/>
                            <a:gd name="T72" fmla="*/ 2359 w 3684"/>
                            <a:gd name="T73" fmla="*/ 119 h 189"/>
                            <a:gd name="T74" fmla="*/ 2278 w 3684"/>
                            <a:gd name="T75" fmla="*/ 95 h 189"/>
                            <a:gd name="T76" fmla="*/ 2438 w 3684"/>
                            <a:gd name="T77" fmla="*/ 184 h 189"/>
                            <a:gd name="T78" fmla="*/ 2438 w 3684"/>
                            <a:gd name="T79" fmla="*/ 6 h 189"/>
                            <a:gd name="T80" fmla="*/ 2629 w 3684"/>
                            <a:gd name="T81" fmla="*/ 56 h 189"/>
                            <a:gd name="T82" fmla="*/ 2632 w 3684"/>
                            <a:gd name="T83" fmla="*/ 136 h 189"/>
                            <a:gd name="T84" fmla="*/ 2593 w 3684"/>
                            <a:gd name="T85" fmla="*/ 189 h 189"/>
                            <a:gd name="T86" fmla="*/ 2897 w 3684"/>
                            <a:gd name="T87" fmla="*/ 64 h 189"/>
                            <a:gd name="T88" fmla="*/ 2857 w 3684"/>
                            <a:gd name="T89" fmla="*/ 189 h 189"/>
                            <a:gd name="T90" fmla="*/ 2864 w 3684"/>
                            <a:gd name="T91" fmla="*/ 118 h 189"/>
                            <a:gd name="T92" fmla="*/ 2814 w 3684"/>
                            <a:gd name="T93" fmla="*/ 95 h 189"/>
                            <a:gd name="T94" fmla="*/ 3090 w 3684"/>
                            <a:gd name="T95" fmla="*/ 184 h 189"/>
                            <a:gd name="T96" fmla="*/ 3013 w 3684"/>
                            <a:gd name="T97" fmla="*/ 184 h 189"/>
                            <a:gd name="T98" fmla="*/ 3126 w 3684"/>
                            <a:gd name="T99" fmla="*/ 65 h 189"/>
                            <a:gd name="T100" fmla="*/ 3013 w 3684"/>
                            <a:gd name="T101" fmla="*/ 35 h 189"/>
                            <a:gd name="T102" fmla="*/ 3323 w 3684"/>
                            <a:gd name="T103" fmla="*/ 95 h 189"/>
                            <a:gd name="T104" fmla="*/ 3323 w 3684"/>
                            <a:gd name="T105" fmla="*/ 95 h 189"/>
                            <a:gd name="T106" fmla="*/ 3243 w 3684"/>
                            <a:gd name="T107" fmla="*/ 158 h 189"/>
                            <a:gd name="T108" fmla="*/ 3481 w 3684"/>
                            <a:gd name="T109" fmla="*/ 79 h 189"/>
                            <a:gd name="T110" fmla="*/ 3493 w 3684"/>
                            <a:gd name="T111" fmla="*/ 6 h 189"/>
                            <a:gd name="T112" fmla="*/ 3495 w 3684"/>
                            <a:gd name="T113" fmla="*/ 155 h 189"/>
                            <a:gd name="T114" fmla="*/ 3598 w 3684"/>
                            <a:gd name="T115" fmla="*/ 129 h 189"/>
                            <a:gd name="T116" fmla="*/ 3538 w 3684"/>
                            <a:gd name="T117" fmla="*/ 5 h 189"/>
                            <a:gd name="T118" fmla="*/ 3603 w 3684"/>
                            <a:gd name="T119" fmla="*/ 34 h 189"/>
                            <a:gd name="T120" fmla="*/ 3648 w 3684"/>
                            <a:gd name="T121" fmla="*/ 6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84" h="189">
                              <a:moveTo>
                                <a:pt x="90" y="79"/>
                              </a:moveTo>
                              <a:cubicBezTo>
                                <a:pt x="151" y="184"/>
                                <a:pt x="151" y="184"/>
                                <a:pt x="151" y="184"/>
                              </a:cubicBezTo>
                              <a:cubicBezTo>
                                <a:pt x="113" y="184"/>
                                <a:pt x="113" y="184"/>
                                <a:pt x="113" y="184"/>
                              </a:cubicBezTo>
                              <a:cubicBezTo>
                                <a:pt x="68" y="106"/>
                                <a:pt x="68" y="106"/>
                                <a:pt x="68" y="106"/>
                              </a:cubicBezTo>
                              <a:cubicBezTo>
                                <a:pt x="34" y="147"/>
                                <a:pt x="34" y="147"/>
                                <a:pt x="34" y="147"/>
                              </a:cubicBezTo>
                              <a:cubicBezTo>
                                <a:pt x="34" y="184"/>
                                <a:pt x="34" y="184"/>
                                <a:pt x="34" y="184"/>
                              </a:cubicBezTo>
                              <a:cubicBezTo>
                                <a:pt x="0" y="184"/>
                                <a:pt x="0" y="184"/>
                                <a:pt x="0" y="184"/>
                              </a:cubicBezTo>
                              <a:cubicBezTo>
                                <a:pt x="0" y="6"/>
                                <a:pt x="0" y="6"/>
                                <a:pt x="0" y="6"/>
                              </a:cubicBezTo>
                              <a:cubicBezTo>
                                <a:pt x="34" y="6"/>
                                <a:pt x="34" y="6"/>
                                <a:pt x="34" y="6"/>
                              </a:cubicBezTo>
                              <a:cubicBezTo>
                                <a:pt x="34" y="103"/>
                                <a:pt x="34" y="103"/>
                                <a:pt x="34" y="103"/>
                              </a:cubicBezTo>
                              <a:cubicBezTo>
                                <a:pt x="111" y="6"/>
                                <a:pt x="111" y="6"/>
                                <a:pt x="111" y="6"/>
                              </a:cubicBezTo>
                              <a:cubicBezTo>
                                <a:pt x="151" y="6"/>
                                <a:pt x="151" y="6"/>
                                <a:pt x="151" y="6"/>
                              </a:cubicBezTo>
                              <a:lnTo>
                                <a:pt x="90" y="79"/>
                              </a:lnTo>
                              <a:close/>
                              <a:moveTo>
                                <a:pt x="333" y="95"/>
                              </a:moveTo>
                              <a:cubicBezTo>
                                <a:pt x="333" y="159"/>
                                <a:pt x="309" y="189"/>
                                <a:pt x="253" y="189"/>
                              </a:cubicBezTo>
                              <a:cubicBezTo>
                                <a:pt x="197" y="189"/>
                                <a:pt x="173" y="159"/>
                                <a:pt x="173" y="95"/>
                              </a:cubicBezTo>
                              <a:cubicBezTo>
                                <a:pt x="173" y="31"/>
                                <a:pt x="197" y="1"/>
                                <a:pt x="253" y="1"/>
                              </a:cubicBezTo>
                              <a:cubicBezTo>
                                <a:pt x="309" y="1"/>
                                <a:pt x="333" y="31"/>
                                <a:pt x="333" y="95"/>
                              </a:cubicBezTo>
                              <a:close/>
                              <a:moveTo>
                                <a:pt x="297" y="95"/>
                              </a:moveTo>
                              <a:cubicBezTo>
                                <a:pt x="297" y="49"/>
                                <a:pt x="284" y="31"/>
                                <a:pt x="253" y="31"/>
                              </a:cubicBezTo>
                              <a:cubicBezTo>
                                <a:pt x="222" y="31"/>
                                <a:pt x="209" y="49"/>
                                <a:pt x="209" y="95"/>
                              </a:cubicBezTo>
                              <a:cubicBezTo>
                                <a:pt x="209" y="141"/>
                                <a:pt x="222" y="158"/>
                                <a:pt x="253" y="158"/>
                              </a:cubicBezTo>
                              <a:cubicBezTo>
                                <a:pt x="284" y="158"/>
                                <a:pt x="297" y="141"/>
                                <a:pt x="297" y="95"/>
                              </a:cubicBezTo>
                              <a:close/>
                              <a:moveTo>
                                <a:pt x="502" y="143"/>
                              </a:moveTo>
                              <a:cubicBezTo>
                                <a:pt x="419" y="6"/>
                                <a:pt x="419" y="6"/>
                                <a:pt x="419" y="6"/>
                              </a:cubicBezTo>
                              <a:cubicBezTo>
                                <a:pt x="380" y="6"/>
                                <a:pt x="380" y="6"/>
                                <a:pt x="380" y="6"/>
                              </a:cubicBezTo>
                              <a:cubicBezTo>
                                <a:pt x="379" y="184"/>
                                <a:pt x="379" y="184"/>
                                <a:pt x="379" y="184"/>
                              </a:cubicBezTo>
                              <a:cubicBezTo>
                                <a:pt x="412" y="184"/>
                                <a:pt x="412" y="184"/>
                                <a:pt x="412" y="184"/>
                              </a:cubicBezTo>
                              <a:cubicBezTo>
                                <a:pt x="410" y="45"/>
                                <a:pt x="410" y="45"/>
                                <a:pt x="410" y="45"/>
                              </a:cubicBezTo>
                              <a:cubicBezTo>
                                <a:pt x="493" y="184"/>
                                <a:pt x="493" y="184"/>
                                <a:pt x="493" y="184"/>
                              </a:cubicBezTo>
                              <a:cubicBezTo>
                                <a:pt x="533" y="184"/>
                                <a:pt x="533" y="184"/>
                                <a:pt x="533" y="184"/>
                              </a:cubicBezTo>
                              <a:cubicBezTo>
                                <a:pt x="533" y="6"/>
                                <a:pt x="533" y="6"/>
                                <a:pt x="533" y="6"/>
                              </a:cubicBezTo>
                              <a:cubicBezTo>
                                <a:pt x="500" y="6"/>
                                <a:pt x="500" y="6"/>
                                <a:pt x="500" y="6"/>
                              </a:cubicBezTo>
                              <a:lnTo>
                                <a:pt x="502" y="143"/>
                              </a:lnTo>
                              <a:close/>
                              <a:moveTo>
                                <a:pt x="587" y="184"/>
                              </a:moveTo>
                              <a:cubicBezTo>
                                <a:pt x="622" y="184"/>
                                <a:pt x="622" y="184"/>
                                <a:pt x="622" y="184"/>
                              </a:cubicBezTo>
                              <a:cubicBezTo>
                                <a:pt x="622" y="6"/>
                                <a:pt x="622" y="6"/>
                                <a:pt x="622" y="6"/>
                              </a:cubicBezTo>
                              <a:cubicBezTo>
                                <a:pt x="587" y="6"/>
                                <a:pt x="587" y="6"/>
                                <a:pt x="587" y="6"/>
                              </a:cubicBezTo>
                              <a:lnTo>
                                <a:pt x="587" y="184"/>
                              </a:lnTo>
                              <a:close/>
                              <a:moveTo>
                                <a:pt x="799" y="143"/>
                              </a:moveTo>
                              <a:cubicBezTo>
                                <a:pt x="716" y="6"/>
                                <a:pt x="716" y="6"/>
                                <a:pt x="716" y="6"/>
                              </a:cubicBezTo>
                              <a:cubicBezTo>
                                <a:pt x="676" y="6"/>
                                <a:pt x="676" y="6"/>
                                <a:pt x="676" y="6"/>
                              </a:cubicBezTo>
                              <a:cubicBezTo>
                                <a:pt x="676" y="184"/>
                                <a:pt x="676" y="184"/>
                                <a:pt x="676" y="184"/>
                              </a:cubicBezTo>
                              <a:cubicBezTo>
                                <a:pt x="709" y="184"/>
                                <a:pt x="709" y="184"/>
                                <a:pt x="709" y="184"/>
                              </a:cubicBezTo>
                              <a:cubicBezTo>
                                <a:pt x="707" y="45"/>
                                <a:pt x="707" y="45"/>
                                <a:pt x="707" y="45"/>
                              </a:cubicBezTo>
                              <a:cubicBezTo>
                                <a:pt x="790" y="184"/>
                                <a:pt x="790" y="184"/>
                                <a:pt x="790" y="184"/>
                              </a:cubicBezTo>
                              <a:cubicBezTo>
                                <a:pt x="829" y="184"/>
                                <a:pt x="829" y="184"/>
                                <a:pt x="829" y="184"/>
                              </a:cubicBezTo>
                              <a:cubicBezTo>
                                <a:pt x="829" y="6"/>
                                <a:pt x="829" y="6"/>
                                <a:pt x="829" y="6"/>
                              </a:cubicBezTo>
                              <a:cubicBezTo>
                                <a:pt x="797" y="6"/>
                                <a:pt x="797" y="6"/>
                                <a:pt x="797" y="6"/>
                              </a:cubicBezTo>
                              <a:lnTo>
                                <a:pt x="799" y="143"/>
                              </a:lnTo>
                              <a:close/>
                              <a:moveTo>
                                <a:pt x="1034" y="6"/>
                              </a:moveTo>
                              <a:cubicBezTo>
                                <a:pt x="994" y="6"/>
                                <a:pt x="994" y="6"/>
                                <a:pt x="994" y="6"/>
                              </a:cubicBezTo>
                              <a:cubicBezTo>
                                <a:pt x="918" y="103"/>
                                <a:pt x="918" y="103"/>
                                <a:pt x="918" y="103"/>
                              </a:cubicBezTo>
                              <a:cubicBezTo>
                                <a:pt x="918" y="6"/>
                                <a:pt x="918" y="6"/>
                                <a:pt x="918" y="6"/>
                              </a:cubicBezTo>
                              <a:cubicBezTo>
                                <a:pt x="884" y="6"/>
                                <a:pt x="884" y="6"/>
                                <a:pt x="884" y="6"/>
                              </a:cubicBezTo>
                              <a:cubicBezTo>
                                <a:pt x="884" y="184"/>
                                <a:pt x="884" y="184"/>
                                <a:pt x="884" y="184"/>
                              </a:cubicBezTo>
                              <a:cubicBezTo>
                                <a:pt x="918" y="184"/>
                                <a:pt x="918" y="184"/>
                                <a:pt x="918" y="184"/>
                              </a:cubicBezTo>
                              <a:cubicBezTo>
                                <a:pt x="918" y="147"/>
                                <a:pt x="918" y="147"/>
                                <a:pt x="918" y="147"/>
                              </a:cubicBezTo>
                              <a:cubicBezTo>
                                <a:pt x="952" y="106"/>
                                <a:pt x="952" y="106"/>
                                <a:pt x="952" y="106"/>
                              </a:cubicBezTo>
                              <a:cubicBezTo>
                                <a:pt x="997" y="184"/>
                                <a:pt x="997" y="184"/>
                                <a:pt x="997" y="184"/>
                              </a:cubicBezTo>
                              <a:cubicBezTo>
                                <a:pt x="1035" y="184"/>
                                <a:pt x="1035" y="184"/>
                                <a:pt x="1035" y="184"/>
                              </a:cubicBezTo>
                              <a:cubicBezTo>
                                <a:pt x="974" y="79"/>
                                <a:pt x="974" y="79"/>
                                <a:pt x="974" y="79"/>
                              </a:cubicBezTo>
                              <a:lnTo>
                                <a:pt x="1034" y="6"/>
                              </a:lnTo>
                              <a:close/>
                              <a:moveTo>
                                <a:pt x="1108" y="6"/>
                              </a:moveTo>
                              <a:cubicBezTo>
                                <a:pt x="1073" y="6"/>
                                <a:pt x="1073" y="6"/>
                                <a:pt x="1073" y="6"/>
                              </a:cubicBezTo>
                              <a:cubicBezTo>
                                <a:pt x="1073" y="184"/>
                                <a:pt x="1073" y="184"/>
                                <a:pt x="1073" y="184"/>
                              </a:cubicBezTo>
                              <a:cubicBezTo>
                                <a:pt x="1184" y="184"/>
                                <a:pt x="1184" y="184"/>
                                <a:pt x="1184" y="184"/>
                              </a:cubicBezTo>
                              <a:cubicBezTo>
                                <a:pt x="1184" y="153"/>
                                <a:pt x="1184" y="153"/>
                                <a:pt x="1184" y="153"/>
                              </a:cubicBezTo>
                              <a:cubicBezTo>
                                <a:pt x="1108" y="153"/>
                                <a:pt x="1108" y="153"/>
                                <a:pt x="1108" y="153"/>
                              </a:cubicBezTo>
                              <a:lnTo>
                                <a:pt x="1108" y="6"/>
                              </a:lnTo>
                              <a:close/>
                              <a:moveTo>
                                <a:pt x="1223" y="141"/>
                              </a:moveTo>
                              <a:cubicBezTo>
                                <a:pt x="1223" y="184"/>
                                <a:pt x="1223" y="184"/>
                                <a:pt x="1223" y="184"/>
                              </a:cubicBezTo>
                              <a:cubicBezTo>
                                <a:pt x="1258" y="184"/>
                                <a:pt x="1258" y="184"/>
                                <a:pt x="1258" y="184"/>
                              </a:cubicBezTo>
                              <a:cubicBezTo>
                                <a:pt x="1258" y="67"/>
                                <a:pt x="1258" y="67"/>
                                <a:pt x="1258" y="67"/>
                              </a:cubicBezTo>
                              <a:cubicBezTo>
                                <a:pt x="1258" y="6"/>
                                <a:pt x="1258" y="6"/>
                                <a:pt x="1258" y="6"/>
                              </a:cubicBezTo>
                              <a:cubicBezTo>
                                <a:pt x="1223" y="6"/>
                                <a:pt x="1223" y="6"/>
                                <a:pt x="1223" y="6"/>
                              </a:cubicBezTo>
                              <a:lnTo>
                                <a:pt x="1223" y="141"/>
                              </a:lnTo>
                              <a:close/>
                              <a:moveTo>
                                <a:pt x="1346" y="109"/>
                              </a:moveTo>
                              <a:cubicBezTo>
                                <a:pt x="1346" y="143"/>
                                <a:pt x="1339" y="153"/>
                                <a:pt x="1309" y="153"/>
                              </a:cubicBezTo>
                              <a:cubicBezTo>
                                <a:pt x="1295" y="153"/>
                                <a:pt x="1295" y="153"/>
                                <a:pt x="1295" y="153"/>
                              </a:cubicBezTo>
                              <a:cubicBezTo>
                                <a:pt x="1295" y="184"/>
                                <a:pt x="1295" y="184"/>
                                <a:pt x="1295" y="184"/>
                              </a:cubicBezTo>
                              <a:cubicBezTo>
                                <a:pt x="1309" y="184"/>
                                <a:pt x="1309" y="184"/>
                                <a:pt x="1309" y="184"/>
                              </a:cubicBezTo>
                              <a:cubicBezTo>
                                <a:pt x="1374" y="184"/>
                                <a:pt x="1381" y="164"/>
                                <a:pt x="1381" y="109"/>
                              </a:cubicBezTo>
                              <a:cubicBezTo>
                                <a:pt x="1381" y="6"/>
                                <a:pt x="1381" y="6"/>
                                <a:pt x="1381" y="6"/>
                              </a:cubicBezTo>
                              <a:cubicBezTo>
                                <a:pt x="1346" y="6"/>
                                <a:pt x="1346" y="6"/>
                                <a:pt x="1346" y="6"/>
                              </a:cubicBezTo>
                              <a:lnTo>
                                <a:pt x="1346" y="109"/>
                              </a:lnTo>
                              <a:close/>
                              <a:moveTo>
                                <a:pt x="1583" y="6"/>
                              </a:moveTo>
                              <a:cubicBezTo>
                                <a:pt x="1543" y="6"/>
                                <a:pt x="1543" y="6"/>
                                <a:pt x="1543" y="6"/>
                              </a:cubicBezTo>
                              <a:cubicBezTo>
                                <a:pt x="1467" y="103"/>
                                <a:pt x="1467" y="103"/>
                                <a:pt x="1467" y="103"/>
                              </a:cubicBezTo>
                              <a:cubicBezTo>
                                <a:pt x="1467" y="6"/>
                                <a:pt x="1467" y="6"/>
                                <a:pt x="1467" y="6"/>
                              </a:cubicBezTo>
                              <a:cubicBezTo>
                                <a:pt x="1432" y="6"/>
                                <a:pt x="1432" y="6"/>
                                <a:pt x="1432" y="6"/>
                              </a:cubicBezTo>
                              <a:cubicBezTo>
                                <a:pt x="1432" y="184"/>
                                <a:pt x="1432" y="184"/>
                                <a:pt x="1432" y="184"/>
                              </a:cubicBezTo>
                              <a:cubicBezTo>
                                <a:pt x="1467" y="184"/>
                                <a:pt x="1467" y="184"/>
                                <a:pt x="1467" y="184"/>
                              </a:cubicBezTo>
                              <a:cubicBezTo>
                                <a:pt x="1467" y="147"/>
                                <a:pt x="1467" y="147"/>
                                <a:pt x="1467" y="147"/>
                              </a:cubicBezTo>
                              <a:cubicBezTo>
                                <a:pt x="1501" y="106"/>
                                <a:pt x="1501" y="106"/>
                                <a:pt x="1501" y="106"/>
                              </a:cubicBezTo>
                              <a:cubicBezTo>
                                <a:pt x="1546" y="184"/>
                                <a:pt x="1546" y="184"/>
                                <a:pt x="1546" y="184"/>
                              </a:cubicBezTo>
                              <a:cubicBezTo>
                                <a:pt x="1584" y="184"/>
                                <a:pt x="1584" y="184"/>
                                <a:pt x="1584" y="184"/>
                              </a:cubicBezTo>
                              <a:cubicBezTo>
                                <a:pt x="1523" y="79"/>
                                <a:pt x="1523" y="79"/>
                                <a:pt x="1523" y="79"/>
                              </a:cubicBezTo>
                              <a:lnTo>
                                <a:pt x="1583" y="6"/>
                              </a:lnTo>
                              <a:close/>
                              <a:moveTo>
                                <a:pt x="1656" y="106"/>
                              </a:moveTo>
                              <a:cubicBezTo>
                                <a:pt x="1732" y="106"/>
                                <a:pt x="1732" y="106"/>
                                <a:pt x="1732" y="106"/>
                              </a:cubicBezTo>
                              <a:cubicBezTo>
                                <a:pt x="1732" y="79"/>
                                <a:pt x="1732" y="79"/>
                                <a:pt x="1732" y="79"/>
                              </a:cubicBezTo>
                              <a:cubicBezTo>
                                <a:pt x="1656" y="79"/>
                                <a:pt x="1656" y="79"/>
                                <a:pt x="1656" y="79"/>
                              </a:cubicBezTo>
                              <a:cubicBezTo>
                                <a:pt x="1656" y="35"/>
                                <a:pt x="1656" y="35"/>
                                <a:pt x="1656" y="35"/>
                              </a:cubicBezTo>
                              <a:cubicBezTo>
                                <a:pt x="1745" y="35"/>
                                <a:pt x="1745" y="35"/>
                                <a:pt x="1745" y="35"/>
                              </a:cubicBezTo>
                              <a:cubicBezTo>
                                <a:pt x="1745" y="6"/>
                                <a:pt x="1745" y="6"/>
                                <a:pt x="1745" y="6"/>
                              </a:cubicBezTo>
                              <a:cubicBezTo>
                                <a:pt x="1621" y="6"/>
                                <a:pt x="1621" y="6"/>
                                <a:pt x="1621" y="6"/>
                              </a:cubicBezTo>
                              <a:cubicBezTo>
                                <a:pt x="1621" y="184"/>
                                <a:pt x="1621" y="184"/>
                                <a:pt x="1621" y="184"/>
                              </a:cubicBezTo>
                              <a:cubicBezTo>
                                <a:pt x="1747" y="184"/>
                                <a:pt x="1747" y="184"/>
                                <a:pt x="1747" y="184"/>
                              </a:cubicBezTo>
                              <a:cubicBezTo>
                                <a:pt x="1747" y="155"/>
                                <a:pt x="1747" y="155"/>
                                <a:pt x="1747" y="155"/>
                              </a:cubicBezTo>
                              <a:cubicBezTo>
                                <a:pt x="1656" y="155"/>
                                <a:pt x="1656" y="155"/>
                                <a:pt x="1656" y="155"/>
                              </a:cubicBezTo>
                              <a:lnTo>
                                <a:pt x="1656" y="106"/>
                              </a:lnTo>
                              <a:close/>
                              <a:moveTo>
                                <a:pt x="1954" y="6"/>
                              </a:moveTo>
                              <a:cubicBezTo>
                                <a:pt x="2022" y="184"/>
                                <a:pt x="2022" y="184"/>
                                <a:pt x="2022" y="184"/>
                              </a:cubicBezTo>
                              <a:cubicBezTo>
                                <a:pt x="1984" y="184"/>
                                <a:pt x="1984" y="184"/>
                                <a:pt x="1984" y="184"/>
                              </a:cubicBezTo>
                              <a:cubicBezTo>
                                <a:pt x="1972" y="149"/>
                                <a:pt x="1972" y="149"/>
                                <a:pt x="1972" y="149"/>
                              </a:cubicBezTo>
                              <a:cubicBezTo>
                                <a:pt x="1896" y="149"/>
                                <a:pt x="1896" y="149"/>
                                <a:pt x="1896" y="149"/>
                              </a:cubicBezTo>
                              <a:cubicBezTo>
                                <a:pt x="1884" y="184"/>
                                <a:pt x="1884" y="184"/>
                                <a:pt x="1884" y="184"/>
                              </a:cubicBezTo>
                              <a:cubicBezTo>
                                <a:pt x="1847" y="184"/>
                                <a:pt x="1847" y="184"/>
                                <a:pt x="1847" y="184"/>
                              </a:cubicBezTo>
                              <a:cubicBezTo>
                                <a:pt x="1914" y="6"/>
                                <a:pt x="1914" y="6"/>
                                <a:pt x="1914" y="6"/>
                              </a:cubicBezTo>
                              <a:lnTo>
                                <a:pt x="1954" y="6"/>
                              </a:lnTo>
                              <a:close/>
                              <a:moveTo>
                                <a:pt x="1962" y="121"/>
                              </a:moveTo>
                              <a:cubicBezTo>
                                <a:pt x="1934" y="36"/>
                                <a:pt x="1934" y="36"/>
                                <a:pt x="1934" y="36"/>
                              </a:cubicBezTo>
                              <a:cubicBezTo>
                                <a:pt x="1905" y="121"/>
                                <a:pt x="1905" y="121"/>
                                <a:pt x="1905" y="121"/>
                              </a:cubicBezTo>
                              <a:lnTo>
                                <a:pt x="1962" y="121"/>
                              </a:lnTo>
                              <a:close/>
                              <a:moveTo>
                                <a:pt x="2157" y="94"/>
                              </a:moveTo>
                              <a:cubicBezTo>
                                <a:pt x="2157" y="140"/>
                                <a:pt x="2149" y="157"/>
                                <a:pt x="2119" y="157"/>
                              </a:cubicBezTo>
                              <a:cubicBezTo>
                                <a:pt x="2089" y="157"/>
                                <a:pt x="2081" y="140"/>
                                <a:pt x="2081" y="94"/>
                              </a:cubicBezTo>
                              <a:cubicBezTo>
                                <a:pt x="2081" y="6"/>
                                <a:pt x="2081" y="6"/>
                                <a:pt x="2081" y="6"/>
                              </a:cubicBezTo>
                              <a:cubicBezTo>
                                <a:pt x="2046" y="6"/>
                                <a:pt x="2046" y="6"/>
                                <a:pt x="2046" y="6"/>
                              </a:cubicBezTo>
                              <a:cubicBezTo>
                                <a:pt x="2046" y="96"/>
                                <a:pt x="2046" y="96"/>
                                <a:pt x="2046" y="96"/>
                              </a:cubicBezTo>
                              <a:cubicBezTo>
                                <a:pt x="2046" y="156"/>
                                <a:pt x="2057" y="189"/>
                                <a:pt x="2119" y="189"/>
                              </a:cubicBezTo>
                              <a:cubicBezTo>
                                <a:pt x="2182" y="189"/>
                                <a:pt x="2192" y="156"/>
                                <a:pt x="2192" y="96"/>
                              </a:cubicBezTo>
                              <a:cubicBezTo>
                                <a:pt x="2192" y="6"/>
                                <a:pt x="2192" y="6"/>
                                <a:pt x="2192" y="6"/>
                              </a:cubicBezTo>
                              <a:cubicBezTo>
                                <a:pt x="2157" y="6"/>
                                <a:pt x="2157" y="6"/>
                                <a:pt x="2157" y="6"/>
                              </a:cubicBezTo>
                              <a:lnTo>
                                <a:pt x="2157" y="94"/>
                              </a:lnTo>
                              <a:close/>
                              <a:moveTo>
                                <a:pt x="2359" y="119"/>
                              </a:moveTo>
                              <a:cubicBezTo>
                                <a:pt x="2393" y="184"/>
                                <a:pt x="2393" y="184"/>
                                <a:pt x="2393" y="184"/>
                              </a:cubicBezTo>
                              <a:cubicBezTo>
                                <a:pt x="2355" y="184"/>
                                <a:pt x="2355" y="184"/>
                                <a:pt x="2355" y="184"/>
                              </a:cubicBezTo>
                              <a:cubicBezTo>
                                <a:pt x="2326" y="124"/>
                                <a:pt x="2326" y="124"/>
                                <a:pt x="2326" y="124"/>
                              </a:cubicBezTo>
                              <a:cubicBezTo>
                                <a:pt x="2322" y="124"/>
                                <a:pt x="2318" y="124"/>
                                <a:pt x="2313" y="124"/>
                              </a:cubicBezTo>
                              <a:cubicBezTo>
                                <a:pt x="2278" y="124"/>
                                <a:pt x="2278" y="124"/>
                                <a:pt x="2278" y="124"/>
                              </a:cubicBezTo>
                              <a:cubicBezTo>
                                <a:pt x="2278" y="184"/>
                                <a:pt x="2278" y="184"/>
                                <a:pt x="2278" y="184"/>
                              </a:cubicBezTo>
                              <a:cubicBezTo>
                                <a:pt x="2244" y="184"/>
                                <a:pt x="2244" y="184"/>
                                <a:pt x="2244" y="184"/>
                              </a:cubicBezTo>
                              <a:cubicBezTo>
                                <a:pt x="2244" y="5"/>
                                <a:pt x="2244" y="5"/>
                                <a:pt x="2244" y="5"/>
                              </a:cubicBezTo>
                              <a:cubicBezTo>
                                <a:pt x="2314" y="5"/>
                                <a:pt x="2314" y="5"/>
                                <a:pt x="2314" y="5"/>
                              </a:cubicBezTo>
                              <a:cubicBezTo>
                                <a:pt x="2369" y="5"/>
                                <a:pt x="2391" y="17"/>
                                <a:pt x="2391" y="65"/>
                              </a:cubicBezTo>
                              <a:cubicBezTo>
                                <a:pt x="2391" y="97"/>
                                <a:pt x="2382" y="112"/>
                                <a:pt x="2359" y="119"/>
                              </a:cubicBezTo>
                              <a:close/>
                              <a:moveTo>
                                <a:pt x="2355" y="65"/>
                              </a:moveTo>
                              <a:cubicBezTo>
                                <a:pt x="2355" y="38"/>
                                <a:pt x="2339" y="35"/>
                                <a:pt x="2310" y="35"/>
                              </a:cubicBezTo>
                              <a:cubicBezTo>
                                <a:pt x="2278" y="35"/>
                                <a:pt x="2278" y="35"/>
                                <a:pt x="2278" y="35"/>
                              </a:cubicBezTo>
                              <a:cubicBezTo>
                                <a:pt x="2278" y="95"/>
                                <a:pt x="2278" y="95"/>
                                <a:pt x="2278" y="95"/>
                              </a:cubicBezTo>
                              <a:cubicBezTo>
                                <a:pt x="2310" y="95"/>
                                <a:pt x="2310" y="95"/>
                                <a:pt x="2310" y="95"/>
                              </a:cubicBezTo>
                              <a:cubicBezTo>
                                <a:pt x="2339" y="95"/>
                                <a:pt x="2355" y="92"/>
                                <a:pt x="2355" y="65"/>
                              </a:cubicBezTo>
                              <a:close/>
                              <a:moveTo>
                                <a:pt x="2438" y="155"/>
                              </a:moveTo>
                              <a:cubicBezTo>
                                <a:pt x="2438" y="184"/>
                                <a:pt x="2438" y="184"/>
                                <a:pt x="2438" y="184"/>
                              </a:cubicBezTo>
                              <a:cubicBezTo>
                                <a:pt x="2473" y="184"/>
                                <a:pt x="2473" y="184"/>
                                <a:pt x="2473" y="184"/>
                              </a:cubicBezTo>
                              <a:cubicBezTo>
                                <a:pt x="2473" y="73"/>
                                <a:pt x="2473" y="73"/>
                                <a:pt x="2473" y="73"/>
                              </a:cubicBezTo>
                              <a:cubicBezTo>
                                <a:pt x="2473" y="6"/>
                                <a:pt x="2473" y="6"/>
                                <a:pt x="2473" y="6"/>
                              </a:cubicBezTo>
                              <a:cubicBezTo>
                                <a:pt x="2438" y="6"/>
                                <a:pt x="2438" y="6"/>
                                <a:pt x="2438" y="6"/>
                              </a:cubicBezTo>
                              <a:lnTo>
                                <a:pt x="2438" y="155"/>
                              </a:lnTo>
                              <a:close/>
                              <a:moveTo>
                                <a:pt x="2556" y="53"/>
                              </a:moveTo>
                              <a:cubicBezTo>
                                <a:pt x="2556" y="40"/>
                                <a:pt x="2565" y="30"/>
                                <a:pt x="2592" y="30"/>
                              </a:cubicBezTo>
                              <a:cubicBezTo>
                                <a:pt x="2620" y="30"/>
                                <a:pt x="2628" y="43"/>
                                <a:pt x="2629" y="56"/>
                              </a:cubicBezTo>
                              <a:cubicBezTo>
                                <a:pt x="2662" y="50"/>
                                <a:pt x="2662" y="50"/>
                                <a:pt x="2662" y="50"/>
                              </a:cubicBezTo>
                              <a:cubicBezTo>
                                <a:pt x="2659" y="19"/>
                                <a:pt x="2640" y="1"/>
                                <a:pt x="2592" y="1"/>
                              </a:cubicBezTo>
                              <a:cubicBezTo>
                                <a:pt x="2544" y="0"/>
                                <a:pt x="2522" y="21"/>
                                <a:pt x="2521" y="54"/>
                              </a:cubicBezTo>
                              <a:cubicBezTo>
                                <a:pt x="2521" y="124"/>
                                <a:pt x="2632" y="96"/>
                                <a:pt x="2632" y="136"/>
                              </a:cubicBezTo>
                              <a:cubicBezTo>
                                <a:pt x="2632" y="153"/>
                                <a:pt x="2617" y="160"/>
                                <a:pt x="2595" y="160"/>
                              </a:cubicBezTo>
                              <a:cubicBezTo>
                                <a:pt x="2569" y="160"/>
                                <a:pt x="2555" y="150"/>
                                <a:pt x="2553" y="129"/>
                              </a:cubicBezTo>
                              <a:cubicBezTo>
                                <a:pt x="2520" y="135"/>
                                <a:pt x="2520" y="135"/>
                                <a:pt x="2520" y="135"/>
                              </a:cubicBezTo>
                              <a:cubicBezTo>
                                <a:pt x="2523" y="171"/>
                                <a:pt x="2549" y="189"/>
                                <a:pt x="2593" y="189"/>
                              </a:cubicBezTo>
                              <a:cubicBezTo>
                                <a:pt x="2641" y="189"/>
                                <a:pt x="2667" y="171"/>
                                <a:pt x="2667" y="135"/>
                              </a:cubicBezTo>
                              <a:cubicBezTo>
                                <a:pt x="2667" y="66"/>
                                <a:pt x="2556" y="93"/>
                                <a:pt x="2556" y="53"/>
                              </a:cubicBezTo>
                              <a:close/>
                              <a:moveTo>
                                <a:pt x="2857" y="31"/>
                              </a:moveTo>
                              <a:cubicBezTo>
                                <a:pt x="2881" y="31"/>
                                <a:pt x="2894" y="42"/>
                                <a:pt x="2897" y="64"/>
                              </a:cubicBezTo>
                              <a:cubicBezTo>
                                <a:pt x="2930" y="59"/>
                                <a:pt x="2930" y="59"/>
                                <a:pt x="2930" y="59"/>
                              </a:cubicBezTo>
                              <a:cubicBezTo>
                                <a:pt x="2927" y="20"/>
                                <a:pt x="2904" y="1"/>
                                <a:pt x="2857" y="1"/>
                              </a:cubicBezTo>
                              <a:cubicBezTo>
                                <a:pt x="2802" y="1"/>
                                <a:pt x="2778" y="31"/>
                                <a:pt x="2778" y="95"/>
                              </a:cubicBezTo>
                              <a:cubicBezTo>
                                <a:pt x="2778" y="159"/>
                                <a:pt x="2802" y="189"/>
                                <a:pt x="2857" y="189"/>
                              </a:cubicBezTo>
                              <a:cubicBezTo>
                                <a:pt x="2909" y="189"/>
                                <a:pt x="2929" y="163"/>
                                <a:pt x="2929" y="161"/>
                              </a:cubicBezTo>
                              <a:cubicBezTo>
                                <a:pt x="2929" y="94"/>
                                <a:pt x="2929" y="94"/>
                                <a:pt x="2929" y="94"/>
                              </a:cubicBezTo>
                              <a:cubicBezTo>
                                <a:pt x="2864" y="94"/>
                                <a:pt x="2864" y="94"/>
                                <a:pt x="2864" y="94"/>
                              </a:cubicBezTo>
                              <a:cubicBezTo>
                                <a:pt x="2864" y="118"/>
                                <a:pt x="2864" y="118"/>
                                <a:pt x="2864" y="118"/>
                              </a:cubicBezTo>
                              <a:cubicBezTo>
                                <a:pt x="2897" y="118"/>
                                <a:pt x="2897" y="118"/>
                                <a:pt x="2897" y="118"/>
                              </a:cubicBezTo>
                              <a:cubicBezTo>
                                <a:pt x="2897" y="145"/>
                                <a:pt x="2897" y="145"/>
                                <a:pt x="2897" y="145"/>
                              </a:cubicBezTo>
                              <a:cubicBezTo>
                                <a:pt x="2897" y="150"/>
                                <a:pt x="2884" y="160"/>
                                <a:pt x="2859" y="160"/>
                              </a:cubicBezTo>
                              <a:cubicBezTo>
                                <a:pt x="2828" y="160"/>
                                <a:pt x="2814" y="142"/>
                                <a:pt x="2814" y="95"/>
                              </a:cubicBezTo>
                              <a:cubicBezTo>
                                <a:pt x="2814" y="49"/>
                                <a:pt x="2827" y="31"/>
                                <a:pt x="2857" y="31"/>
                              </a:cubicBezTo>
                              <a:close/>
                              <a:moveTo>
                                <a:pt x="3094" y="119"/>
                              </a:moveTo>
                              <a:cubicBezTo>
                                <a:pt x="3127" y="184"/>
                                <a:pt x="3127" y="184"/>
                                <a:pt x="3127" y="184"/>
                              </a:cubicBezTo>
                              <a:cubicBezTo>
                                <a:pt x="3090" y="184"/>
                                <a:pt x="3090" y="184"/>
                                <a:pt x="3090" y="184"/>
                              </a:cubicBezTo>
                              <a:cubicBezTo>
                                <a:pt x="3061" y="124"/>
                                <a:pt x="3061" y="124"/>
                                <a:pt x="3061" y="124"/>
                              </a:cubicBezTo>
                              <a:cubicBezTo>
                                <a:pt x="3057" y="124"/>
                                <a:pt x="3052" y="124"/>
                                <a:pt x="3048" y="124"/>
                              </a:cubicBezTo>
                              <a:cubicBezTo>
                                <a:pt x="3013" y="124"/>
                                <a:pt x="3013" y="124"/>
                                <a:pt x="3013" y="124"/>
                              </a:cubicBezTo>
                              <a:cubicBezTo>
                                <a:pt x="3013" y="184"/>
                                <a:pt x="3013" y="184"/>
                                <a:pt x="3013" y="184"/>
                              </a:cubicBezTo>
                              <a:cubicBezTo>
                                <a:pt x="2978" y="184"/>
                                <a:pt x="2978" y="184"/>
                                <a:pt x="2978" y="184"/>
                              </a:cubicBezTo>
                              <a:cubicBezTo>
                                <a:pt x="2978" y="5"/>
                                <a:pt x="2978" y="5"/>
                                <a:pt x="2978" y="5"/>
                              </a:cubicBezTo>
                              <a:cubicBezTo>
                                <a:pt x="3049" y="5"/>
                                <a:pt x="3049" y="5"/>
                                <a:pt x="3049" y="5"/>
                              </a:cubicBezTo>
                              <a:cubicBezTo>
                                <a:pt x="3104" y="5"/>
                                <a:pt x="3126" y="17"/>
                                <a:pt x="3126" y="65"/>
                              </a:cubicBezTo>
                              <a:cubicBezTo>
                                <a:pt x="3126" y="97"/>
                                <a:pt x="3116" y="112"/>
                                <a:pt x="3094" y="119"/>
                              </a:cubicBezTo>
                              <a:close/>
                              <a:moveTo>
                                <a:pt x="3090" y="65"/>
                              </a:moveTo>
                              <a:cubicBezTo>
                                <a:pt x="3090" y="38"/>
                                <a:pt x="3074" y="35"/>
                                <a:pt x="3045" y="35"/>
                              </a:cubicBezTo>
                              <a:cubicBezTo>
                                <a:pt x="3013" y="35"/>
                                <a:pt x="3013" y="35"/>
                                <a:pt x="3013" y="35"/>
                              </a:cubicBezTo>
                              <a:cubicBezTo>
                                <a:pt x="3013" y="95"/>
                                <a:pt x="3013" y="95"/>
                                <a:pt x="3013" y="95"/>
                              </a:cubicBezTo>
                              <a:cubicBezTo>
                                <a:pt x="3045" y="95"/>
                                <a:pt x="3045" y="95"/>
                                <a:pt x="3045" y="95"/>
                              </a:cubicBezTo>
                              <a:cubicBezTo>
                                <a:pt x="3074" y="95"/>
                                <a:pt x="3090" y="92"/>
                                <a:pt x="3090" y="65"/>
                              </a:cubicBezTo>
                              <a:close/>
                              <a:moveTo>
                                <a:pt x="3323" y="95"/>
                              </a:moveTo>
                              <a:cubicBezTo>
                                <a:pt x="3323" y="159"/>
                                <a:pt x="3299" y="189"/>
                                <a:pt x="3243" y="189"/>
                              </a:cubicBezTo>
                              <a:cubicBezTo>
                                <a:pt x="3187" y="189"/>
                                <a:pt x="3163" y="159"/>
                                <a:pt x="3163" y="95"/>
                              </a:cubicBezTo>
                              <a:cubicBezTo>
                                <a:pt x="3163" y="31"/>
                                <a:pt x="3187" y="1"/>
                                <a:pt x="3243" y="1"/>
                              </a:cubicBezTo>
                              <a:cubicBezTo>
                                <a:pt x="3299" y="1"/>
                                <a:pt x="3323" y="31"/>
                                <a:pt x="3323" y="95"/>
                              </a:cubicBezTo>
                              <a:close/>
                              <a:moveTo>
                                <a:pt x="3287" y="95"/>
                              </a:moveTo>
                              <a:cubicBezTo>
                                <a:pt x="3287" y="49"/>
                                <a:pt x="3274" y="31"/>
                                <a:pt x="3243" y="31"/>
                              </a:cubicBezTo>
                              <a:cubicBezTo>
                                <a:pt x="3212" y="31"/>
                                <a:pt x="3199" y="49"/>
                                <a:pt x="3199" y="95"/>
                              </a:cubicBezTo>
                              <a:cubicBezTo>
                                <a:pt x="3199" y="141"/>
                                <a:pt x="3212" y="158"/>
                                <a:pt x="3243" y="158"/>
                              </a:cubicBezTo>
                              <a:cubicBezTo>
                                <a:pt x="3274" y="158"/>
                                <a:pt x="3287" y="141"/>
                                <a:pt x="3287" y="95"/>
                              </a:cubicBezTo>
                              <a:close/>
                              <a:moveTo>
                                <a:pt x="3404" y="106"/>
                              </a:moveTo>
                              <a:cubicBezTo>
                                <a:pt x="3481" y="106"/>
                                <a:pt x="3481" y="106"/>
                                <a:pt x="3481" y="106"/>
                              </a:cubicBezTo>
                              <a:cubicBezTo>
                                <a:pt x="3481" y="79"/>
                                <a:pt x="3481" y="79"/>
                                <a:pt x="3481" y="79"/>
                              </a:cubicBezTo>
                              <a:cubicBezTo>
                                <a:pt x="3404" y="79"/>
                                <a:pt x="3404" y="79"/>
                                <a:pt x="3404" y="79"/>
                              </a:cubicBezTo>
                              <a:cubicBezTo>
                                <a:pt x="3404" y="35"/>
                                <a:pt x="3404" y="35"/>
                                <a:pt x="3404" y="35"/>
                              </a:cubicBezTo>
                              <a:cubicBezTo>
                                <a:pt x="3493" y="35"/>
                                <a:pt x="3493" y="35"/>
                                <a:pt x="3493" y="35"/>
                              </a:cubicBezTo>
                              <a:cubicBezTo>
                                <a:pt x="3493" y="6"/>
                                <a:pt x="3493" y="6"/>
                                <a:pt x="3493" y="6"/>
                              </a:cubicBezTo>
                              <a:cubicBezTo>
                                <a:pt x="3370" y="6"/>
                                <a:pt x="3370" y="6"/>
                                <a:pt x="3370" y="6"/>
                              </a:cubicBezTo>
                              <a:cubicBezTo>
                                <a:pt x="3370" y="184"/>
                                <a:pt x="3370" y="184"/>
                                <a:pt x="3370" y="184"/>
                              </a:cubicBezTo>
                              <a:cubicBezTo>
                                <a:pt x="3495" y="184"/>
                                <a:pt x="3495" y="184"/>
                                <a:pt x="3495" y="184"/>
                              </a:cubicBezTo>
                              <a:cubicBezTo>
                                <a:pt x="3495" y="155"/>
                                <a:pt x="3495" y="155"/>
                                <a:pt x="3495" y="155"/>
                              </a:cubicBezTo>
                              <a:cubicBezTo>
                                <a:pt x="3404" y="155"/>
                                <a:pt x="3404" y="155"/>
                                <a:pt x="3404" y="155"/>
                              </a:cubicBezTo>
                              <a:lnTo>
                                <a:pt x="3404" y="106"/>
                              </a:lnTo>
                              <a:close/>
                              <a:moveTo>
                                <a:pt x="3684" y="67"/>
                              </a:moveTo>
                              <a:cubicBezTo>
                                <a:pt x="3684" y="115"/>
                                <a:pt x="3661" y="129"/>
                                <a:pt x="3598" y="129"/>
                              </a:cubicBezTo>
                              <a:cubicBezTo>
                                <a:pt x="3572" y="129"/>
                                <a:pt x="3572" y="129"/>
                                <a:pt x="3572" y="129"/>
                              </a:cubicBezTo>
                              <a:cubicBezTo>
                                <a:pt x="3572" y="184"/>
                                <a:pt x="3572" y="184"/>
                                <a:pt x="3572" y="184"/>
                              </a:cubicBezTo>
                              <a:cubicBezTo>
                                <a:pt x="3538" y="184"/>
                                <a:pt x="3538" y="184"/>
                                <a:pt x="3538" y="184"/>
                              </a:cubicBezTo>
                              <a:cubicBezTo>
                                <a:pt x="3538" y="5"/>
                                <a:pt x="3538" y="5"/>
                                <a:pt x="3538" y="5"/>
                              </a:cubicBezTo>
                              <a:cubicBezTo>
                                <a:pt x="3598" y="5"/>
                                <a:pt x="3598" y="5"/>
                                <a:pt x="3598" y="5"/>
                              </a:cubicBezTo>
                              <a:cubicBezTo>
                                <a:pt x="3661" y="5"/>
                                <a:pt x="3684" y="19"/>
                                <a:pt x="3684" y="67"/>
                              </a:cubicBezTo>
                              <a:close/>
                              <a:moveTo>
                                <a:pt x="3648" y="67"/>
                              </a:moveTo>
                              <a:cubicBezTo>
                                <a:pt x="3648" y="37"/>
                                <a:pt x="3631" y="34"/>
                                <a:pt x="3603" y="34"/>
                              </a:cubicBezTo>
                              <a:cubicBezTo>
                                <a:pt x="3572" y="34"/>
                                <a:pt x="3572" y="34"/>
                                <a:pt x="3572" y="34"/>
                              </a:cubicBezTo>
                              <a:cubicBezTo>
                                <a:pt x="3572" y="99"/>
                                <a:pt x="3572" y="99"/>
                                <a:pt x="3572" y="99"/>
                              </a:cubicBezTo>
                              <a:cubicBezTo>
                                <a:pt x="3603" y="99"/>
                                <a:pt x="3603" y="99"/>
                                <a:pt x="3603" y="99"/>
                              </a:cubicBezTo>
                              <a:cubicBezTo>
                                <a:pt x="3631" y="99"/>
                                <a:pt x="3648" y="96"/>
                                <a:pt x="3648" y="67"/>
                              </a:cubicBez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3"/>
                      <wps:cNvSpPr>
                        <a:spLocks noEditPoints="1"/>
                      </wps:cNvSpPr>
                      <wps:spPr bwMode="auto">
                        <a:xfrm>
                          <a:off x="6141720" y="512445"/>
                          <a:ext cx="922655" cy="255270"/>
                        </a:xfrm>
                        <a:custGeom>
                          <a:avLst/>
                          <a:gdLst>
                            <a:gd name="T0" fmla="*/ 1988 w 2906"/>
                            <a:gd name="T1" fmla="*/ 244 h 804"/>
                            <a:gd name="T2" fmla="*/ 1754 w 2906"/>
                            <a:gd name="T3" fmla="*/ 9 h 804"/>
                            <a:gd name="T4" fmla="*/ 1460 w 2906"/>
                            <a:gd name="T5" fmla="*/ 790 h 804"/>
                            <a:gd name="T6" fmla="*/ 1616 w 2906"/>
                            <a:gd name="T7" fmla="*/ 478 h 804"/>
                            <a:gd name="T8" fmla="*/ 1840 w 2906"/>
                            <a:gd name="T9" fmla="*/ 791 h 804"/>
                            <a:gd name="T10" fmla="*/ 1851 w 2906"/>
                            <a:gd name="T11" fmla="*/ 457 h 804"/>
                            <a:gd name="T12" fmla="*/ 1810 w 2906"/>
                            <a:gd name="T13" fmla="*/ 299 h 804"/>
                            <a:gd name="T14" fmla="*/ 1616 w 2906"/>
                            <a:gd name="T15" fmla="*/ 322 h 804"/>
                            <a:gd name="T16" fmla="*/ 1754 w 2906"/>
                            <a:gd name="T17" fmla="*/ 165 h 804"/>
                            <a:gd name="T18" fmla="*/ 1832 w 2906"/>
                            <a:gd name="T19" fmla="*/ 244 h 804"/>
                            <a:gd name="T20" fmla="*/ 360 w 2906"/>
                            <a:gd name="T21" fmla="*/ 10 h 804"/>
                            <a:gd name="T22" fmla="*/ 158 w 2906"/>
                            <a:gd name="T23" fmla="*/ 791 h 804"/>
                            <a:gd name="T24" fmla="*/ 518 w 2906"/>
                            <a:gd name="T25" fmla="*/ 646 h 804"/>
                            <a:gd name="T26" fmla="*/ 736 w 2906"/>
                            <a:gd name="T27" fmla="*/ 791 h 804"/>
                            <a:gd name="T28" fmla="*/ 360 w 2906"/>
                            <a:gd name="T29" fmla="*/ 10 h 804"/>
                            <a:gd name="T30" fmla="*/ 378 w 2906"/>
                            <a:gd name="T31" fmla="*/ 317 h 804"/>
                            <a:gd name="T32" fmla="*/ 298 w 2906"/>
                            <a:gd name="T33" fmla="*/ 490 h 804"/>
                            <a:gd name="T34" fmla="*/ 1339 w 2906"/>
                            <a:gd name="T35" fmla="*/ 11 h 804"/>
                            <a:gd name="T36" fmla="*/ 1251 w 2906"/>
                            <a:gd name="T37" fmla="*/ 716 h 804"/>
                            <a:gd name="T38" fmla="*/ 824 w 2906"/>
                            <a:gd name="T39" fmla="*/ 716 h 804"/>
                            <a:gd name="T40" fmla="*/ 735 w 2906"/>
                            <a:gd name="T41" fmla="*/ 10 h 804"/>
                            <a:gd name="T42" fmla="*/ 891 w 2906"/>
                            <a:gd name="T43" fmla="*/ 503 h 804"/>
                            <a:gd name="T44" fmla="*/ 1038 w 2906"/>
                            <a:gd name="T45" fmla="*/ 649 h 804"/>
                            <a:gd name="T46" fmla="*/ 1184 w 2906"/>
                            <a:gd name="T47" fmla="*/ 504 h 804"/>
                            <a:gd name="T48" fmla="*/ 2113 w 2906"/>
                            <a:gd name="T49" fmla="*/ 8 h 804"/>
                            <a:gd name="T50" fmla="*/ 2268 w 2906"/>
                            <a:gd name="T51" fmla="*/ 792 h 804"/>
                            <a:gd name="T52" fmla="*/ 2113 w 2906"/>
                            <a:gd name="T53" fmla="*/ 8 h 804"/>
                            <a:gd name="T54" fmla="*/ 2886 w 2906"/>
                            <a:gd name="T55" fmla="*/ 655 h 804"/>
                            <a:gd name="T56" fmla="*/ 2746 w 2906"/>
                            <a:gd name="T57" fmla="*/ 781 h 804"/>
                            <a:gd name="T58" fmla="*/ 2541 w 2906"/>
                            <a:gd name="T59" fmla="*/ 785 h 804"/>
                            <a:gd name="T60" fmla="*/ 2451 w 2906"/>
                            <a:gd name="T61" fmla="*/ 744 h 804"/>
                            <a:gd name="T62" fmla="*/ 2365 w 2906"/>
                            <a:gd name="T63" fmla="*/ 670 h 804"/>
                            <a:gd name="T64" fmla="*/ 2507 w 2906"/>
                            <a:gd name="T65" fmla="*/ 586 h 804"/>
                            <a:gd name="T66" fmla="*/ 2594 w 2906"/>
                            <a:gd name="T67" fmla="*/ 635 h 804"/>
                            <a:gd name="T68" fmla="*/ 2679 w 2906"/>
                            <a:gd name="T69" fmla="*/ 640 h 804"/>
                            <a:gd name="T70" fmla="*/ 2739 w 2906"/>
                            <a:gd name="T71" fmla="*/ 600 h 804"/>
                            <a:gd name="T72" fmla="*/ 2743 w 2906"/>
                            <a:gd name="T73" fmla="*/ 542 h 804"/>
                            <a:gd name="T74" fmla="*/ 2680 w 2906"/>
                            <a:gd name="T75" fmla="*/ 492 h 804"/>
                            <a:gd name="T76" fmla="*/ 2525 w 2906"/>
                            <a:gd name="T77" fmla="*/ 424 h 804"/>
                            <a:gd name="T78" fmla="*/ 2409 w 2906"/>
                            <a:gd name="T79" fmla="*/ 311 h 804"/>
                            <a:gd name="T80" fmla="*/ 2411 w 2906"/>
                            <a:gd name="T81" fmla="*/ 138 h 804"/>
                            <a:gd name="T82" fmla="*/ 2542 w 2906"/>
                            <a:gd name="T83" fmla="*/ 18 h 804"/>
                            <a:gd name="T84" fmla="*/ 2708 w 2906"/>
                            <a:gd name="T85" fmla="*/ 8 h 804"/>
                            <a:gd name="T86" fmla="*/ 2836 w 2906"/>
                            <a:gd name="T87" fmla="*/ 57 h 804"/>
                            <a:gd name="T88" fmla="*/ 2787 w 2906"/>
                            <a:gd name="T89" fmla="*/ 211 h 804"/>
                            <a:gd name="T90" fmla="*/ 2700 w 2906"/>
                            <a:gd name="T91" fmla="*/ 165 h 804"/>
                            <a:gd name="T92" fmla="*/ 2576 w 2906"/>
                            <a:gd name="T93" fmla="*/ 174 h 804"/>
                            <a:gd name="T94" fmla="*/ 2559 w 2906"/>
                            <a:gd name="T95" fmla="*/ 256 h 804"/>
                            <a:gd name="T96" fmla="*/ 2623 w 2906"/>
                            <a:gd name="T97" fmla="*/ 299 h 804"/>
                            <a:gd name="T98" fmla="*/ 2781 w 2906"/>
                            <a:gd name="T99" fmla="*/ 368 h 804"/>
                            <a:gd name="T100" fmla="*/ 2894 w 2906"/>
                            <a:gd name="T101" fmla="*/ 488 h 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906" h="804">
                              <a:moveTo>
                                <a:pt x="1951" y="372"/>
                              </a:moveTo>
                              <a:cubicBezTo>
                                <a:pt x="1976" y="334"/>
                                <a:pt x="1988" y="291"/>
                                <a:pt x="1988" y="244"/>
                              </a:cubicBezTo>
                              <a:cubicBezTo>
                                <a:pt x="1988" y="180"/>
                                <a:pt x="1966" y="124"/>
                                <a:pt x="1920" y="78"/>
                              </a:cubicBezTo>
                              <a:cubicBezTo>
                                <a:pt x="1874" y="32"/>
                                <a:pt x="1819" y="9"/>
                                <a:pt x="1754" y="9"/>
                              </a:cubicBezTo>
                              <a:cubicBezTo>
                                <a:pt x="1460" y="9"/>
                                <a:pt x="1460" y="9"/>
                                <a:pt x="1460" y="9"/>
                              </a:cubicBezTo>
                              <a:cubicBezTo>
                                <a:pt x="1460" y="790"/>
                                <a:pt x="1460" y="790"/>
                                <a:pt x="1460" y="790"/>
                              </a:cubicBezTo>
                              <a:cubicBezTo>
                                <a:pt x="1616" y="790"/>
                                <a:pt x="1616" y="790"/>
                                <a:pt x="1616" y="790"/>
                              </a:cubicBezTo>
                              <a:cubicBezTo>
                                <a:pt x="1616" y="478"/>
                                <a:pt x="1616" y="478"/>
                                <a:pt x="1616" y="478"/>
                              </a:cubicBezTo>
                              <a:cubicBezTo>
                                <a:pt x="1694" y="478"/>
                                <a:pt x="1694" y="478"/>
                                <a:pt x="1694" y="478"/>
                              </a:cubicBezTo>
                              <a:cubicBezTo>
                                <a:pt x="1840" y="791"/>
                                <a:pt x="1840" y="791"/>
                                <a:pt x="1840" y="791"/>
                              </a:cubicBezTo>
                              <a:cubicBezTo>
                                <a:pt x="2006" y="791"/>
                                <a:pt x="2006" y="791"/>
                                <a:pt x="2006" y="791"/>
                              </a:cubicBezTo>
                              <a:cubicBezTo>
                                <a:pt x="1851" y="457"/>
                                <a:pt x="1851" y="457"/>
                                <a:pt x="1851" y="457"/>
                              </a:cubicBezTo>
                              <a:cubicBezTo>
                                <a:pt x="1893" y="438"/>
                                <a:pt x="1926" y="410"/>
                                <a:pt x="1951" y="372"/>
                              </a:cubicBezTo>
                              <a:close/>
                              <a:moveTo>
                                <a:pt x="1810" y="299"/>
                              </a:moveTo>
                              <a:cubicBezTo>
                                <a:pt x="1794" y="315"/>
                                <a:pt x="1776" y="322"/>
                                <a:pt x="1754" y="322"/>
                              </a:cubicBezTo>
                              <a:cubicBezTo>
                                <a:pt x="1616" y="322"/>
                                <a:pt x="1616" y="322"/>
                                <a:pt x="1616" y="322"/>
                              </a:cubicBezTo>
                              <a:cubicBezTo>
                                <a:pt x="1616" y="165"/>
                                <a:pt x="1616" y="165"/>
                                <a:pt x="1616" y="165"/>
                              </a:cubicBezTo>
                              <a:cubicBezTo>
                                <a:pt x="1754" y="165"/>
                                <a:pt x="1754" y="165"/>
                                <a:pt x="1754" y="165"/>
                              </a:cubicBezTo>
                              <a:cubicBezTo>
                                <a:pt x="1776" y="165"/>
                                <a:pt x="1794" y="173"/>
                                <a:pt x="1810" y="189"/>
                              </a:cubicBezTo>
                              <a:cubicBezTo>
                                <a:pt x="1825" y="204"/>
                                <a:pt x="1832" y="223"/>
                                <a:pt x="1832" y="244"/>
                              </a:cubicBezTo>
                              <a:cubicBezTo>
                                <a:pt x="1832" y="266"/>
                                <a:pt x="1825" y="284"/>
                                <a:pt x="1810" y="299"/>
                              </a:cubicBezTo>
                              <a:close/>
                              <a:moveTo>
                                <a:pt x="360" y="10"/>
                              </a:moveTo>
                              <a:cubicBezTo>
                                <a:pt x="0" y="791"/>
                                <a:pt x="0" y="791"/>
                                <a:pt x="0" y="791"/>
                              </a:cubicBezTo>
                              <a:cubicBezTo>
                                <a:pt x="158" y="791"/>
                                <a:pt x="158" y="791"/>
                                <a:pt x="158" y="791"/>
                              </a:cubicBezTo>
                              <a:cubicBezTo>
                                <a:pt x="225" y="646"/>
                                <a:pt x="225" y="646"/>
                                <a:pt x="225" y="646"/>
                              </a:cubicBezTo>
                              <a:cubicBezTo>
                                <a:pt x="518" y="646"/>
                                <a:pt x="518" y="646"/>
                                <a:pt x="518" y="646"/>
                              </a:cubicBezTo>
                              <a:cubicBezTo>
                                <a:pt x="580" y="791"/>
                                <a:pt x="580" y="791"/>
                                <a:pt x="580" y="791"/>
                              </a:cubicBezTo>
                              <a:cubicBezTo>
                                <a:pt x="736" y="791"/>
                                <a:pt x="736" y="791"/>
                                <a:pt x="736" y="791"/>
                              </a:cubicBezTo>
                              <a:cubicBezTo>
                                <a:pt x="402" y="10"/>
                                <a:pt x="402" y="10"/>
                                <a:pt x="402" y="10"/>
                              </a:cubicBezTo>
                              <a:lnTo>
                                <a:pt x="360" y="10"/>
                              </a:lnTo>
                              <a:close/>
                              <a:moveTo>
                                <a:pt x="298" y="490"/>
                              </a:moveTo>
                              <a:cubicBezTo>
                                <a:pt x="378" y="317"/>
                                <a:pt x="378" y="317"/>
                                <a:pt x="378" y="317"/>
                              </a:cubicBezTo>
                              <a:cubicBezTo>
                                <a:pt x="451" y="490"/>
                                <a:pt x="451" y="490"/>
                                <a:pt x="451" y="490"/>
                              </a:cubicBezTo>
                              <a:lnTo>
                                <a:pt x="298" y="490"/>
                              </a:lnTo>
                              <a:close/>
                              <a:moveTo>
                                <a:pt x="1184" y="11"/>
                              </a:moveTo>
                              <a:cubicBezTo>
                                <a:pt x="1339" y="11"/>
                                <a:pt x="1339" y="11"/>
                                <a:pt x="1339" y="11"/>
                              </a:cubicBezTo>
                              <a:cubicBezTo>
                                <a:pt x="1339" y="503"/>
                                <a:pt x="1339" y="503"/>
                                <a:pt x="1339" y="503"/>
                              </a:cubicBezTo>
                              <a:cubicBezTo>
                                <a:pt x="1339" y="586"/>
                                <a:pt x="1310" y="657"/>
                                <a:pt x="1251" y="716"/>
                              </a:cubicBezTo>
                              <a:cubicBezTo>
                                <a:pt x="1192" y="775"/>
                                <a:pt x="1121" y="804"/>
                                <a:pt x="1038" y="804"/>
                              </a:cubicBezTo>
                              <a:cubicBezTo>
                                <a:pt x="955" y="804"/>
                                <a:pt x="883" y="775"/>
                                <a:pt x="824" y="716"/>
                              </a:cubicBezTo>
                              <a:cubicBezTo>
                                <a:pt x="765" y="658"/>
                                <a:pt x="736" y="587"/>
                                <a:pt x="735" y="504"/>
                              </a:cubicBezTo>
                              <a:cubicBezTo>
                                <a:pt x="735" y="10"/>
                                <a:pt x="735" y="10"/>
                                <a:pt x="735" y="10"/>
                              </a:cubicBezTo>
                              <a:cubicBezTo>
                                <a:pt x="891" y="10"/>
                                <a:pt x="891" y="10"/>
                                <a:pt x="891" y="10"/>
                              </a:cubicBezTo>
                              <a:cubicBezTo>
                                <a:pt x="891" y="503"/>
                                <a:pt x="891" y="503"/>
                                <a:pt x="891" y="503"/>
                              </a:cubicBezTo>
                              <a:cubicBezTo>
                                <a:pt x="891" y="543"/>
                                <a:pt x="905" y="577"/>
                                <a:pt x="934" y="606"/>
                              </a:cubicBezTo>
                              <a:cubicBezTo>
                                <a:pt x="962" y="634"/>
                                <a:pt x="997" y="649"/>
                                <a:pt x="1038" y="649"/>
                              </a:cubicBezTo>
                              <a:cubicBezTo>
                                <a:pt x="1078" y="649"/>
                                <a:pt x="1112" y="634"/>
                                <a:pt x="1140" y="606"/>
                              </a:cubicBezTo>
                              <a:cubicBezTo>
                                <a:pt x="1168" y="579"/>
                                <a:pt x="1182" y="545"/>
                                <a:pt x="1184" y="504"/>
                              </a:cubicBezTo>
                              <a:lnTo>
                                <a:pt x="1184" y="11"/>
                              </a:lnTo>
                              <a:close/>
                              <a:moveTo>
                                <a:pt x="2113" y="8"/>
                              </a:moveTo>
                              <a:cubicBezTo>
                                <a:pt x="2268" y="8"/>
                                <a:pt x="2268" y="8"/>
                                <a:pt x="2268" y="8"/>
                              </a:cubicBezTo>
                              <a:cubicBezTo>
                                <a:pt x="2268" y="792"/>
                                <a:pt x="2268" y="792"/>
                                <a:pt x="2268" y="792"/>
                              </a:cubicBezTo>
                              <a:cubicBezTo>
                                <a:pt x="2113" y="792"/>
                                <a:pt x="2113" y="792"/>
                                <a:pt x="2113" y="792"/>
                              </a:cubicBezTo>
                              <a:lnTo>
                                <a:pt x="2113" y="8"/>
                              </a:lnTo>
                              <a:close/>
                              <a:moveTo>
                                <a:pt x="2906" y="562"/>
                              </a:moveTo>
                              <a:cubicBezTo>
                                <a:pt x="2906" y="595"/>
                                <a:pt x="2899" y="626"/>
                                <a:pt x="2886" y="655"/>
                              </a:cubicBezTo>
                              <a:cubicBezTo>
                                <a:pt x="2872" y="684"/>
                                <a:pt x="2854" y="710"/>
                                <a:pt x="2830" y="731"/>
                              </a:cubicBezTo>
                              <a:cubicBezTo>
                                <a:pt x="2807" y="752"/>
                                <a:pt x="2779" y="769"/>
                                <a:pt x="2746" y="781"/>
                              </a:cubicBezTo>
                              <a:cubicBezTo>
                                <a:pt x="2714" y="794"/>
                                <a:pt x="2679" y="800"/>
                                <a:pt x="2641" y="800"/>
                              </a:cubicBezTo>
                              <a:cubicBezTo>
                                <a:pt x="2606" y="800"/>
                                <a:pt x="2573" y="795"/>
                                <a:pt x="2541" y="785"/>
                              </a:cubicBezTo>
                              <a:cubicBezTo>
                                <a:pt x="2509" y="775"/>
                                <a:pt x="2479" y="762"/>
                                <a:pt x="2450" y="744"/>
                              </a:cubicBezTo>
                              <a:cubicBezTo>
                                <a:pt x="2451" y="744"/>
                                <a:pt x="2451" y="744"/>
                                <a:pt x="2451" y="744"/>
                              </a:cubicBezTo>
                              <a:cubicBezTo>
                                <a:pt x="2431" y="731"/>
                                <a:pt x="2413" y="717"/>
                                <a:pt x="2398" y="702"/>
                              </a:cubicBezTo>
                              <a:cubicBezTo>
                                <a:pt x="2382" y="687"/>
                                <a:pt x="2371" y="677"/>
                                <a:pt x="2365" y="670"/>
                              </a:cubicBezTo>
                              <a:cubicBezTo>
                                <a:pt x="2482" y="562"/>
                                <a:pt x="2482" y="562"/>
                                <a:pt x="2482" y="562"/>
                              </a:cubicBezTo>
                              <a:cubicBezTo>
                                <a:pt x="2487" y="569"/>
                                <a:pt x="2495" y="577"/>
                                <a:pt x="2507" y="586"/>
                              </a:cubicBezTo>
                              <a:cubicBezTo>
                                <a:pt x="2518" y="596"/>
                                <a:pt x="2532" y="605"/>
                                <a:pt x="2547" y="613"/>
                              </a:cubicBezTo>
                              <a:cubicBezTo>
                                <a:pt x="2562" y="622"/>
                                <a:pt x="2577" y="629"/>
                                <a:pt x="2594" y="635"/>
                              </a:cubicBezTo>
                              <a:cubicBezTo>
                                <a:pt x="2610" y="641"/>
                                <a:pt x="2626" y="644"/>
                                <a:pt x="2641" y="644"/>
                              </a:cubicBezTo>
                              <a:cubicBezTo>
                                <a:pt x="2653" y="644"/>
                                <a:pt x="2666" y="643"/>
                                <a:pt x="2679" y="640"/>
                              </a:cubicBezTo>
                              <a:cubicBezTo>
                                <a:pt x="2691" y="637"/>
                                <a:pt x="2703" y="632"/>
                                <a:pt x="2713" y="626"/>
                              </a:cubicBezTo>
                              <a:cubicBezTo>
                                <a:pt x="2724" y="619"/>
                                <a:pt x="2732" y="611"/>
                                <a:pt x="2739" y="600"/>
                              </a:cubicBezTo>
                              <a:cubicBezTo>
                                <a:pt x="2746" y="590"/>
                                <a:pt x="2749" y="577"/>
                                <a:pt x="2749" y="561"/>
                              </a:cubicBezTo>
                              <a:cubicBezTo>
                                <a:pt x="2749" y="555"/>
                                <a:pt x="2747" y="549"/>
                                <a:pt x="2743" y="542"/>
                              </a:cubicBezTo>
                              <a:cubicBezTo>
                                <a:pt x="2739" y="535"/>
                                <a:pt x="2732" y="527"/>
                                <a:pt x="2722" y="519"/>
                              </a:cubicBezTo>
                              <a:cubicBezTo>
                                <a:pt x="2712" y="510"/>
                                <a:pt x="2698" y="502"/>
                                <a:pt x="2680" y="492"/>
                              </a:cubicBezTo>
                              <a:cubicBezTo>
                                <a:pt x="2662" y="483"/>
                                <a:pt x="2640" y="473"/>
                                <a:pt x="2613" y="463"/>
                              </a:cubicBezTo>
                              <a:cubicBezTo>
                                <a:pt x="2581" y="451"/>
                                <a:pt x="2552" y="438"/>
                                <a:pt x="2525" y="424"/>
                              </a:cubicBezTo>
                              <a:cubicBezTo>
                                <a:pt x="2498" y="410"/>
                                <a:pt x="2475" y="394"/>
                                <a:pt x="2455" y="375"/>
                              </a:cubicBezTo>
                              <a:cubicBezTo>
                                <a:pt x="2436" y="357"/>
                                <a:pt x="2420" y="335"/>
                                <a:pt x="2409" y="311"/>
                              </a:cubicBezTo>
                              <a:cubicBezTo>
                                <a:pt x="2399" y="288"/>
                                <a:pt x="2393" y="260"/>
                                <a:pt x="2393" y="229"/>
                              </a:cubicBezTo>
                              <a:cubicBezTo>
                                <a:pt x="2393" y="197"/>
                                <a:pt x="2399" y="166"/>
                                <a:pt x="2411" y="138"/>
                              </a:cubicBezTo>
                              <a:cubicBezTo>
                                <a:pt x="2423" y="110"/>
                                <a:pt x="2440" y="86"/>
                                <a:pt x="2462" y="66"/>
                              </a:cubicBezTo>
                              <a:cubicBezTo>
                                <a:pt x="2484" y="45"/>
                                <a:pt x="2511" y="29"/>
                                <a:pt x="2542" y="18"/>
                              </a:cubicBezTo>
                              <a:cubicBezTo>
                                <a:pt x="2573" y="6"/>
                                <a:pt x="2607" y="0"/>
                                <a:pt x="2644" y="0"/>
                              </a:cubicBezTo>
                              <a:cubicBezTo>
                                <a:pt x="2664" y="0"/>
                                <a:pt x="2686" y="3"/>
                                <a:pt x="2708" y="8"/>
                              </a:cubicBezTo>
                              <a:cubicBezTo>
                                <a:pt x="2731" y="13"/>
                                <a:pt x="2753" y="20"/>
                                <a:pt x="2775" y="28"/>
                              </a:cubicBezTo>
                              <a:cubicBezTo>
                                <a:pt x="2797" y="36"/>
                                <a:pt x="2817" y="46"/>
                                <a:pt x="2836" y="57"/>
                              </a:cubicBezTo>
                              <a:cubicBezTo>
                                <a:pt x="2855" y="68"/>
                                <a:pt x="2871" y="79"/>
                                <a:pt x="2884" y="90"/>
                              </a:cubicBezTo>
                              <a:cubicBezTo>
                                <a:pt x="2787" y="211"/>
                                <a:pt x="2787" y="211"/>
                                <a:pt x="2787" y="211"/>
                              </a:cubicBezTo>
                              <a:cubicBezTo>
                                <a:pt x="2773" y="201"/>
                                <a:pt x="2759" y="192"/>
                                <a:pt x="2744" y="184"/>
                              </a:cubicBezTo>
                              <a:cubicBezTo>
                                <a:pt x="2731" y="177"/>
                                <a:pt x="2716" y="171"/>
                                <a:pt x="2700" y="165"/>
                              </a:cubicBezTo>
                              <a:cubicBezTo>
                                <a:pt x="2684" y="159"/>
                                <a:pt x="2667" y="156"/>
                                <a:pt x="2650" y="156"/>
                              </a:cubicBezTo>
                              <a:cubicBezTo>
                                <a:pt x="2618" y="156"/>
                                <a:pt x="2594" y="162"/>
                                <a:pt x="2576" y="174"/>
                              </a:cubicBezTo>
                              <a:cubicBezTo>
                                <a:pt x="2559" y="187"/>
                                <a:pt x="2550" y="204"/>
                                <a:pt x="2550" y="228"/>
                              </a:cubicBezTo>
                              <a:cubicBezTo>
                                <a:pt x="2550" y="238"/>
                                <a:pt x="2553" y="247"/>
                                <a:pt x="2559" y="256"/>
                              </a:cubicBezTo>
                              <a:cubicBezTo>
                                <a:pt x="2566" y="265"/>
                                <a:pt x="2574" y="272"/>
                                <a:pt x="2585" y="280"/>
                              </a:cubicBezTo>
                              <a:cubicBezTo>
                                <a:pt x="2596" y="287"/>
                                <a:pt x="2609" y="293"/>
                                <a:pt x="2623" y="299"/>
                              </a:cubicBezTo>
                              <a:cubicBezTo>
                                <a:pt x="2637" y="305"/>
                                <a:pt x="2652" y="311"/>
                                <a:pt x="2668" y="316"/>
                              </a:cubicBezTo>
                              <a:cubicBezTo>
                                <a:pt x="2712" y="333"/>
                                <a:pt x="2750" y="350"/>
                                <a:pt x="2781" y="368"/>
                              </a:cubicBezTo>
                              <a:cubicBezTo>
                                <a:pt x="2811" y="386"/>
                                <a:pt x="2836" y="404"/>
                                <a:pt x="2855" y="424"/>
                              </a:cubicBezTo>
                              <a:cubicBezTo>
                                <a:pt x="2873" y="444"/>
                                <a:pt x="2886" y="465"/>
                                <a:pt x="2894" y="488"/>
                              </a:cubicBezTo>
                              <a:cubicBezTo>
                                <a:pt x="2902" y="511"/>
                                <a:pt x="2906" y="535"/>
                                <a:pt x="2906" y="562"/>
                              </a:cubicBezTo>
                              <a:close/>
                            </a:path>
                          </a:pathLst>
                        </a:custGeom>
                        <a:solidFill>
                          <a:srgbClr val="33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24"/>
                      <wps:cNvSpPr>
                        <a:spLocks noChangeArrowheads="1"/>
                      </wps:cNvSpPr>
                      <wps:spPr bwMode="auto">
                        <a:xfrm>
                          <a:off x="7556500" y="0"/>
                          <a:ext cx="3810"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673278A2" id="Groep 39" o:spid="_x0000_s1026" style="position:absolute;margin-left:80.1pt;margin-top:0;width:131.3pt;height:70.1pt;z-index:251665408;mso-position-horizontal:right;mso-position-horizontal-relative:right-margin-area;mso-position-vertical-relative:page" coordorigin="58928" coordsize="16675,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">
              <v:shape id="Freeform 22" o:spid="_x0000_s1027" style="position:absolute;left:58928;top:8299;width:11696;height:603;visibility:visible;mso-wrap-style:square;v-text-anchor:top" coordsize="36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" path="m90,79v61,105,61,105,61,105c113,184,113,184,113,184,68,106,68,106,68,106,34,147,34,147,34,147v,37,,37,,37c,184,,184,,184,,6,,6,,6v34,,34,,34,c34,103,34,103,34,103,111,6,111,6,111,6v40,,40,,40,l90,79xm333,95v,64,-24,94,-80,94c197,189,173,159,173,95,173,31,197,1,253,1v56,,80,30,80,94xm297,95c297,49,284,31,253,31v-31,,-44,18,-44,64c209,141,222,158,253,158v31,,44,-17,44,-63xm502,143c419,6,419,6,419,6v-39,,-39,,-39,c379,184,379,184,379,184v33,,33,,33,c410,45,410,45,410,45v83,139,83,139,83,139c533,184,533,184,533,184,533,6,533,6,533,6v-33,,-33,,-33,l502,143xm587,184v35,,35,,35,c622,6,622,6,622,6v-35,,-35,,-35,l587,184xm799,143c716,6,716,6,716,6v-40,,-40,,-40,c676,184,676,184,676,184v33,,33,,33,c707,45,707,45,707,45v83,139,83,139,83,139c829,184,829,184,829,184,829,6,829,6,829,6v-32,,-32,,-32,l799,143xm1034,6v-40,,-40,,-40,c918,103,918,103,918,103v,-97,,-97,,-97c884,6,884,6,884,6v,178,,178,,178c918,184,918,184,918,184v,-37,,-37,,-37c952,106,952,106,952,106v45,78,45,78,45,78c1035,184,1035,184,1035,184,974,79,974,79,974,79l1034,6xm1108,6v-35,,-35,,-35,c1073,184,1073,184,1073,184v111,,111,,111,c1184,153,1184,153,1184,153v-76,,-76,,-76,l1108,6xm1223,141v,43,,43,,43c1258,184,1258,184,1258,184v,-117,,-117,,-117c1258,6,1258,6,1258,6v-35,,-35,,-35,l1223,141xm1346,109v,34,-7,44,-37,44c1295,153,1295,153,1295,153v,31,,31,,31c1309,184,1309,184,1309,184v65,,72,-20,72,-75c1381,6,1381,6,1381,6v-35,,-35,,-35,l1346,109xm1583,6v-40,,-40,,-40,c1467,103,1467,103,1467,103v,-97,,-97,,-97c1432,6,1432,6,1432,6v,178,,178,,178c1467,184,1467,184,1467,184v,-37,,-37,,-37c1501,106,1501,106,1501,106v45,78,45,78,45,78c1584,184,1584,184,1584,184,1523,79,1523,79,1523,79l1583,6xm1656,106v76,,76,,76,c1732,79,1732,79,1732,79v-76,,-76,,-76,c1656,35,1656,35,1656,35v89,,89,,89,c1745,6,1745,6,1745,6v-124,,-124,,-124,c1621,184,1621,184,1621,184v126,,126,,126,c1747,155,1747,155,1747,155v-91,,-91,,-91,l1656,106xm1954,6v68,178,68,178,68,178c1984,184,1984,184,1984,184v-12,-35,-12,-35,-12,-35c1896,149,1896,149,1896,149v-12,35,-12,35,-12,35c1847,184,1847,184,1847,184,1914,6,1914,6,1914,6r40,xm1962,121c1934,36,1934,36,1934,36v-29,85,-29,85,-29,85l1962,121xm2157,94v,46,-8,63,-38,63c2089,157,2081,140,2081,94v,-88,,-88,,-88c2046,6,2046,6,2046,6v,90,,90,,90c2046,156,2057,189,2119,189v63,,73,-33,73,-93c2192,6,2192,6,2192,6v-35,,-35,,-35,l2157,94xm2359,119v34,65,34,65,34,65c2355,184,2355,184,2355,184v-29,-60,-29,-60,-29,-60c2322,124,2318,124,2313,124v-35,,-35,,-35,c2278,184,2278,184,2278,184v-34,,-34,,-34,c2244,5,2244,5,2244,5v70,,70,,70,c2369,5,2391,17,2391,65v,32,-9,47,-32,54xm2355,65v,-27,-16,-30,-45,-30c2278,35,2278,35,2278,35v,60,,60,,60c2310,95,2310,95,2310,95v29,,45,-3,45,-30xm2438,155v,29,,29,,29c2473,184,2473,184,2473,184v,-111,,-111,,-111c2473,6,2473,6,2473,6v-35,,-35,,-35,l2438,155xm2556,53v,-13,9,-23,36,-23c2620,30,2628,43,2629,56v33,-6,33,-6,33,-6c2659,19,2640,1,2592,1v-48,-1,-70,20,-71,53c2521,124,2632,96,2632,136v,17,-15,24,-37,24c2569,160,2555,150,2553,129v-33,6,-33,6,-33,6c2523,171,2549,189,2593,189v48,,74,-18,74,-54c2667,66,2556,93,2556,53xm2857,31v24,,37,11,40,33c2930,59,2930,59,2930,59,2927,20,2904,1,2857,1v-55,,-79,30,-79,94c2778,159,2802,189,2857,189v52,,72,-26,72,-28c2929,94,2929,94,2929,94v-65,,-65,,-65,c2864,118,2864,118,2864,118v33,,33,,33,c2897,145,2897,145,2897,145v,5,-13,15,-38,15c2828,160,2814,142,2814,95v,-46,13,-64,43,-64xm3094,119v33,65,33,65,33,65c3090,184,3090,184,3090,184v-29,-60,-29,-60,-29,-60c3057,124,3052,124,3048,124v-35,,-35,,-35,c3013,184,3013,184,3013,184v-35,,-35,,-35,c2978,5,2978,5,2978,5v71,,71,,71,c3104,5,3126,17,3126,65v,32,-10,47,-32,54xm3090,65v,-27,-16,-30,-45,-30c3013,35,3013,35,3013,35v,60,,60,,60c3045,95,3045,95,3045,95v29,,45,-3,45,-30xm3323,95v,64,-24,94,-80,94c3187,189,3163,159,3163,95v,-64,24,-94,80,-94c3299,1,3323,31,3323,95xm3287,95v,-46,-13,-64,-44,-64c3212,31,3199,49,3199,95v,46,13,63,44,63c3274,158,3287,141,3287,95xm3404,106v77,,77,,77,c3481,79,3481,79,3481,79v-77,,-77,,-77,c3404,35,3404,35,3404,35v89,,89,,89,c3493,6,3493,6,3493,6v-123,,-123,,-123,c3370,184,3370,184,3370,184v125,,125,,125,c3495,155,3495,155,3495,155v-91,,-91,,-91,l3404,106xm3684,67v,48,-23,62,-86,62c3572,129,3572,129,3572,129v,55,,55,,55c3538,184,3538,184,3538,184v,-179,,-179,,-179c3598,5,3598,5,3598,5v63,,86,14,86,62xm3648,67v,-30,-17,-33,-45,-33c3572,34,3572,34,3572,34v,65,,65,,65c3603,99,3603,99,3603,99v28,,45,-3,45,-32xe" fillcolor="#09c" stroked="f">
                <v:path arrowok="t" o:connecttype="custom" o:connectlocs="21590,33833;0,1915;47943,1915;54928,30322;80328,9895;159385,45643;130810,58729;169228,1915;197485,58729;253683,45643;225108,58729;263208,1915;315595,1915;280670,58729;316548,58729;351790,1915;375920,48835;388303,58729;388303,1915;411163,48835;438468,1915;489903,1915;454660,58729;490855,58729;525780,33833;525780,11171;514668,58729;525780,33833;626110,47558;607695,1915;604838,38621;660718,30003;672783,60325;684848,30003;738505,39578;712470,58729;748983,37982;723265,30322;774065,58729;774065,1915;834708,17874;835660,43408;823278,60325;919798,20428;907098,60325;909320,37663;893445,30322;981075,58729;956628,58729;992505,20747;956628,11171;1055053,30322;1055053,30322;1029653,50430;1105218,25215;1109028,1915;1109663,49473;1142365,41174;1123315,1596;1143953,10852;1158240,21385" o:connectangles="0,0,0,0,0,0,0,0,0,0,0,0,0,0,0,0,0,0,0,0,0,0,0,0,0,0,0,0,0,0,0,0,0,0,0,0,0,0,0,0,0,0,0,0,0,0,0,0,0,0,0,0,0,0,0,0,0,0,0,0,0"/>
                <o:lock v:ext="edit" verticies="t"/>
              </v:shape>
              <v:shape id="Freeform 23" o:spid="_x0000_s1028" style="position:absolute;left:61417;top:5124;width:9226;height:2553;visibility:visible;mso-wrap-style:square;v-text-anchor:top" coordsize="290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" path="m1951,372v25,-38,37,-81,37,-128c1988,180,1966,124,1920,78,1874,32,1819,9,1754,9v-294,,-294,,-294,c1460,790,1460,790,1460,790v156,,156,,156,c1616,478,1616,478,1616,478v78,,78,,78,c1840,791,1840,791,1840,791v166,,166,,166,c1851,457,1851,457,1851,457v42,-19,75,-47,100,-85xm1810,299v-16,16,-34,23,-56,23c1616,322,1616,322,1616,322v,-157,,-157,,-157c1754,165,1754,165,1754,165v22,,40,8,56,24c1825,204,1832,223,1832,244v,22,-7,40,-22,55xm360,10c,791,,791,,791v158,,158,,158,c225,646,225,646,225,646v293,,293,,293,c580,791,580,791,580,791v156,,156,,156,c402,10,402,10,402,10r-42,xm298,490c378,317,378,317,378,317v73,173,73,173,73,173l298,490xm1184,11v155,,155,,155,c1339,503,1339,503,1339,503v,83,-29,154,-88,213c1192,775,1121,804,1038,804v-83,,-155,-29,-214,-88c765,658,736,587,735,504v,-494,,-494,,-494c891,10,891,10,891,10v,493,,493,,493c891,543,905,577,934,606v28,28,63,43,104,43c1078,649,1112,634,1140,606v28,-27,42,-61,44,-102l1184,11xm2113,8v155,,155,,155,c2268,792,2268,792,2268,792v-155,,-155,,-155,l2113,8xm2906,562v,33,-7,64,-20,93c2872,684,2854,710,2830,731v-23,21,-51,38,-84,50c2714,794,2679,800,2641,800v-35,,-68,-5,-100,-15c2509,775,2479,762,2450,744v1,,1,,1,c2431,731,2413,717,2398,702v-16,-15,-27,-25,-33,-32c2482,562,2482,562,2482,562v5,7,13,15,25,24c2518,596,2532,605,2547,613v15,9,30,16,47,22c2610,641,2626,644,2641,644v12,,25,-1,38,-4c2691,637,2703,632,2713,626v11,-7,19,-15,26,-26c2746,590,2749,577,2749,561v,-6,-2,-12,-6,-19c2739,535,2732,527,2722,519v-10,-9,-24,-17,-42,-27c2662,483,2640,473,2613,463v-32,-12,-61,-25,-88,-39c2498,410,2475,394,2455,375v-19,-18,-35,-40,-46,-64c2399,288,2393,260,2393,229v,-32,6,-63,18,-91c2423,110,2440,86,2462,66v22,-21,49,-37,80,-48c2573,6,2607,,2644,v20,,42,3,64,8c2731,13,2753,20,2775,28v22,8,42,18,61,29c2855,68,2871,79,2884,90v-97,121,-97,121,-97,121c2773,201,2759,192,2744,184v-13,-7,-28,-13,-44,-19c2684,159,2667,156,2650,156v-32,,-56,6,-74,18c2559,187,2550,204,2550,228v,10,3,19,9,28c2566,265,2574,272,2585,280v11,7,24,13,38,19c2637,305,2652,311,2668,316v44,17,82,34,113,52c2811,386,2836,404,2855,424v18,20,31,41,39,64c2902,511,2906,535,2906,562xe" fillcolor="#336" stroked="f">
                <v:path arrowok="t" o:connecttype="custom" o:connectlocs="631190,77470;556895,2858;463550,250825;513080,151765;584200,251143;587693,145098;574675,94933;513080,102235;556895,52388;581660,77470;114300,3175;50165,251143;164465,205105;233680,251143;114300,3175;120015,100648;94615,155575;425133,3493;397193,227330;261620,227330;233363,3175;282893,159703;329565,206058;375920,160020;670878,2540;720090,251460;670878,2540;916305,207963;871855,247968;806768,249238;778193,236220;750888,212725;795973,186055;823595,201613;850583,203200;869633,190500;870903,172085;850900,156210;801688,134620;764858,98743;765493,43815;807085,5715;859790,2540;900430,18098;884873,66993;857250,52388;817880,55245;812483,81280;832803,94933;882968,116840;918845,154940" o:connectangles="0,0,0,0,0,0,0,0,0,0,0,0,0,0,0,0,0,0,0,0,0,0,0,0,0,0,0,0,0,0,0,0,0,0,0,0,0,0,0,0,0,0,0,0,0,0,0,0,0,0,0"/>
                <o:lock v:ext="edit" verticies="t"/>
              </v:shape>
              <v:rect id="Rectangle 24" o:spid="_x0000_s1029" style="position:absolute;left:75565;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w10:wrap anchorx="margin" anchory="page"/>
            </v:group>
          </w:pict>
        </mc:Fallback>
      </mc:AlternateContent>
    </w:r>
    <w:r>
      <w:rPr>
        <w:noProof/>
      </w:rPr>
      <mc:AlternateContent>
        <mc:Choice Requires="wpc">
          <w:drawing>
            <wp:anchor distT="0" distB="0" distL="114300" distR="114300" simplePos="0" relativeHeight="251664384" behindDoc="1" locked="0" layoutInCell="0" allowOverlap="1" wp14:anchorId="0EF84BE9" wp14:editId="6684DC72">
              <wp:simplePos x="0" y="0"/>
              <wp:positionH relativeFrom="page">
                <wp:align>left</wp:align>
              </wp:positionH>
              <wp:positionV relativeFrom="page">
                <wp:align>bottom</wp:align>
              </wp:positionV>
              <wp:extent cx="7560310" cy="276860"/>
              <wp:effectExtent l="0" t="0" r="2540" b="8890"/>
              <wp:wrapNone/>
              <wp:docPr id="109" name="Papier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9"/>
                      <wps:cNvSpPr>
                        <a:spLocks/>
                      </wps:cNvSpPr>
                      <wps:spPr bwMode="auto">
                        <a:xfrm>
                          <a:off x="0" y="97155"/>
                          <a:ext cx="1272540" cy="180340"/>
                        </a:xfrm>
                        <a:custGeom>
                          <a:avLst/>
                          <a:gdLst>
                            <a:gd name="T0" fmla="*/ 3487 w 4008"/>
                            <a:gd name="T1" fmla="*/ 0 h 567"/>
                            <a:gd name="T2" fmla="*/ 0 w 4008"/>
                            <a:gd name="T3" fmla="*/ 0 h 567"/>
                            <a:gd name="T4" fmla="*/ 0 w 4008"/>
                            <a:gd name="T5" fmla="*/ 567 h 567"/>
                            <a:gd name="T6" fmla="*/ 4008 w 4008"/>
                            <a:gd name="T7" fmla="*/ 567 h 567"/>
                            <a:gd name="T8" fmla="*/ 3487 w 4008"/>
                            <a:gd name="T9" fmla="*/ 0 h 567"/>
                          </a:gdLst>
                          <a:ahLst/>
                          <a:cxnLst>
                            <a:cxn ang="0">
                              <a:pos x="T0" y="T1"/>
                            </a:cxn>
                            <a:cxn ang="0">
                              <a:pos x="T2" y="T3"/>
                            </a:cxn>
                            <a:cxn ang="0">
                              <a:pos x="T4" y="T5"/>
                            </a:cxn>
                            <a:cxn ang="0">
                              <a:pos x="T6" y="T7"/>
                            </a:cxn>
                            <a:cxn ang="0">
                              <a:pos x="T8" y="T9"/>
                            </a:cxn>
                          </a:cxnLst>
                          <a:rect l="0" t="0" r="r" b="b"/>
                          <a:pathLst>
                            <a:path w="4008" h="567">
                              <a:moveTo>
                                <a:pt x="3487" y="0"/>
                              </a:moveTo>
                              <a:cubicBezTo>
                                <a:pt x="0" y="0"/>
                                <a:pt x="0" y="0"/>
                                <a:pt x="0" y="0"/>
                              </a:cubicBezTo>
                              <a:cubicBezTo>
                                <a:pt x="0" y="567"/>
                                <a:pt x="0" y="567"/>
                                <a:pt x="0" y="567"/>
                              </a:cubicBezTo>
                              <a:cubicBezTo>
                                <a:pt x="4008" y="567"/>
                                <a:pt x="4008" y="567"/>
                                <a:pt x="4008" y="567"/>
                              </a:cubicBezTo>
                              <a:cubicBezTo>
                                <a:pt x="3829" y="379"/>
                                <a:pt x="3656" y="190"/>
                                <a:pt x="3487" y="0"/>
                              </a:cubicBezTo>
                              <a:close/>
                            </a:path>
                          </a:pathLst>
                        </a:custGeom>
                        <a:solidFill>
                          <a:srgbClr val="C05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1068705" y="97155"/>
                          <a:ext cx="1478915" cy="180340"/>
                        </a:xfrm>
                        <a:custGeom>
                          <a:avLst/>
                          <a:gdLst>
                            <a:gd name="T0" fmla="*/ 4493 w 4658"/>
                            <a:gd name="T1" fmla="*/ 0 h 567"/>
                            <a:gd name="T2" fmla="*/ 0 w 4658"/>
                            <a:gd name="T3" fmla="*/ 0 h 567"/>
                            <a:gd name="T4" fmla="*/ 0 w 4658"/>
                            <a:gd name="T5" fmla="*/ 0 h 567"/>
                            <a:gd name="T6" fmla="*/ 520 w 4658"/>
                            <a:gd name="T7" fmla="*/ 567 h 567"/>
                            <a:gd name="T8" fmla="*/ 521 w 4658"/>
                            <a:gd name="T9" fmla="*/ 567 h 567"/>
                            <a:gd name="T10" fmla="*/ 4493 w 4658"/>
                            <a:gd name="T11" fmla="*/ 567 h 567"/>
                            <a:gd name="T12" fmla="*/ 4593 w 4658"/>
                            <a:gd name="T13" fmla="*/ 567 h 567"/>
                            <a:gd name="T14" fmla="*/ 4658 w 4658"/>
                            <a:gd name="T15" fmla="*/ 0 h 567"/>
                            <a:gd name="T16" fmla="*/ 4493 w 4658"/>
                            <a:gd name="T17"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58" h="567">
                              <a:moveTo>
                                <a:pt x="4493" y="0"/>
                              </a:moveTo>
                              <a:cubicBezTo>
                                <a:pt x="0" y="0"/>
                                <a:pt x="0" y="0"/>
                                <a:pt x="0" y="0"/>
                              </a:cubicBezTo>
                              <a:cubicBezTo>
                                <a:pt x="0" y="0"/>
                                <a:pt x="0" y="0"/>
                                <a:pt x="0" y="0"/>
                              </a:cubicBezTo>
                              <a:cubicBezTo>
                                <a:pt x="169" y="190"/>
                                <a:pt x="342" y="379"/>
                                <a:pt x="520" y="567"/>
                              </a:cubicBezTo>
                              <a:cubicBezTo>
                                <a:pt x="521" y="567"/>
                                <a:pt x="521" y="567"/>
                                <a:pt x="521" y="567"/>
                              </a:cubicBezTo>
                              <a:cubicBezTo>
                                <a:pt x="4493" y="567"/>
                                <a:pt x="4493" y="567"/>
                                <a:pt x="4493" y="567"/>
                              </a:cubicBezTo>
                              <a:cubicBezTo>
                                <a:pt x="4593" y="567"/>
                                <a:pt x="4593" y="567"/>
                                <a:pt x="4593" y="567"/>
                              </a:cubicBezTo>
                              <a:cubicBezTo>
                                <a:pt x="4612" y="375"/>
                                <a:pt x="4634" y="186"/>
                                <a:pt x="4658" y="0"/>
                              </a:cubicBezTo>
                              <a:lnTo>
                                <a:pt x="4493" y="0"/>
                              </a:lnTo>
                              <a:close/>
                            </a:path>
                          </a:pathLst>
                        </a:custGeom>
                        <a:solidFill>
                          <a:srgbClr val="DA9A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2501900" y="97155"/>
                          <a:ext cx="1011555" cy="180340"/>
                        </a:xfrm>
                        <a:custGeom>
                          <a:avLst/>
                          <a:gdLst>
                            <a:gd name="T0" fmla="*/ 3187 w 3187"/>
                            <a:gd name="T1" fmla="*/ 0 h 567"/>
                            <a:gd name="T2" fmla="*/ 230 w 3187"/>
                            <a:gd name="T3" fmla="*/ 0 h 567"/>
                            <a:gd name="T4" fmla="*/ 65 w 3187"/>
                            <a:gd name="T5" fmla="*/ 0 h 567"/>
                            <a:gd name="T6" fmla="*/ 65 w 3187"/>
                            <a:gd name="T7" fmla="*/ 0 h 567"/>
                            <a:gd name="T8" fmla="*/ 0 w 3187"/>
                            <a:gd name="T9" fmla="*/ 567 h 567"/>
                            <a:gd name="T10" fmla="*/ 0 w 3187"/>
                            <a:gd name="T11" fmla="*/ 567 h 567"/>
                            <a:gd name="T12" fmla="*/ 230 w 3187"/>
                            <a:gd name="T13" fmla="*/ 567 h 567"/>
                            <a:gd name="T14" fmla="*/ 2745 w 3187"/>
                            <a:gd name="T15" fmla="*/ 567 h 567"/>
                            <a:gd name="T16" fmla="*/ 2745 w 3187"/>
                            <a:gd name="T17" fmla="*/ 567 h 567"/>
                            <a:gd name="T18" fmla="*/ 3187 w 3187"/>
                            <a:gd name="T1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87" h="567">
                              <a:moveTo>
                                <a:pt x="3187" y="0"/>
                              </a:moveTo>
                              <a:cubicBezTo>
                                <a:pt x="230" y="0"/>
                                <a:pt x="230" y="0"/>
                                <a:pt x="230" y="0"/>
                              </a:cubicBezTo>
                              <a:cubicBezTo>
                                <a:pt x="65" y="0"/>
                                <a:pt x="65" y="0"/>
                                <a:pt x="65" y="0"/>
                              </a:cubicBezTo>
                              <a:cubicBezTo>
                                <a:pt x="65" y="0"/>
                                <a:pt x="65" y="0"/>
                                <a:pt x="65" y="0"/>
                              </a:cubicBezTo>
                              <a:cubicBezTo>
                                <a:pt x="41" y="186"/>
                                <a:pt x="19" y="375"/>
                                <a:pt x="0" y="567"/>
                              </a:cubicBezTo>
                              <a:cubicBezTo>
                                <a:pt x="0" y="567"/>
                                <a:pt x="0" y="567"/>
                                <a:pt x="0" y="567"/>
                              </a:cubicBezTo>
                              <a:cubicBezTo>
                                <a:pt x="230" y="567"/>
                                <a:pt x="230" y="567"/>
                                <a:pt x="230" y="567"/>
                              </a:cubicBezTo>
                              <a:cubicBezTo>
                                <a:pt x="2745" y="567"/>
                                <a:pt x="2745" y="567"/>
                                <a:pt x="2745" y="567"/>
                              </a:cubicBezTo>
                              <a:cubicBezTo>
                                <a:pt x="2745" y="567"/>
                                <a:pt x="2745" y="567"/>
                                <a:pt x="2745" y="567"/>
                              </a:cubicBezTo>
                              <a:cubicBezTo>
                                <a:pt x="2888" y="375"/>
                                <a:pt x="3036" y="186"/>
                                <a:pt x="3187" y="0"/>
                              </a:cubicBezTo>
                              <a:close/>
                            </a:path>
                          </a:pathLst>
                        </a:custGeom>
                        <a:solidFill>
                          <a:srgbClr val="8570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3360420" y="97155"/>
                          <a:ext cx="579120" cy="180340"/>
                        </a:xfrm>
                        <a:custGeom>
                          <a:avLst/>
                          <a:gdLst>
                            <a:gd name="T0" fmla="*/ 1823 w 1823"/>
                            <a:gd name="T1" fmla="*/ 567 h 567"/>
                            <a:gd name="T2" fmla="*/ 1823 w 1823"/>
                            <a:gd name="T3" fmla="*/ 567 h 567"/>
                            <a:gd name="T4" fmla="*/ 0 w 1823"/>
                            <a:gd name="T5" fmla="*/ 567 h 567"/>
                            <a:gd name="T6" fmla="*/ 442 w 1823"/>
                            <a:gd name="T7" fmla="*/ 0 h 567"/>
                            <a:gd name="T8" fmla="*/ 1381 w 1823"/>
                            <a:gd name="T9" fmla="*/ 0 h 567"/>
                            <a:gd name="T10" fmla="*/ 1381 w 1823"/>
                            <a:gd name="T11" fmla="*/ 0 h 567"/>
                            <a:gd name="T12" fmla="*/ 1386 w 1823"/>
                            <a:gd name="T13" fmla="*/ 6 h 567"/>
                            <a:gd name="T14" fmla="*/ 1450 w 1823"/>
                            <a:gd name="T15" fmla="*/ 85 h 567"/>
                            <a:gd name="T16" fmla="*/ 1533 w 1823"/>
                            <a:gd name="T17" fmla="*/ 190 h 567"/>
                            <a:gd name="T18" fmla="*/ 1597 w 1823"/>
                            <a:gd name="T19" fmla="*/ 270 h 567"/>
                            <a:gd name="T20" fmla="*/ 1679 w 1823"/>
                            <a:gd name="T21" fmla="*/ 376 h 567"/>
                            <a:gd name="T22" fmla="*/ 1741 w 1823"/>
                            <a:gd name="T23" fmla="*/ 457 h 567"/>
                            <a:gd name="T24" fmla="*/ 1821 w 1823"/>
                            <a:gd name="T25" fmla="*/ 565 h 567"/>
                            <a:gd name="T26" fmla="*/ 1823 w 1823"/>
                            <a:gd name="T27" fmla="*/ 567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23" h="567">
                              <a:moveTo>
                                <a:pt x="1823" y="567"/>
                              </a:moveTo>
                              <a:cubicBezTo>
                                <a:pt x="1823" y="567"/>
                                <a:pt x="1823" y="567"/>
                                <a:pt x="1823" y="567"/>
                              </a:cubicBezTo>
                              <a:cubicBezTo>
                                <a:pt x="0" y="567"/>
                                <a:pt x="0" y="567"/>
                                <a:pt x="0" y="567"/>
                              </a:cubicBezTo>
                              <a:cubicBezTo>
                                <a:pt x="143" y="375"/>
                                <a:pt x="291" y="186"/>
                                <a:pt x="442" y="0"/>
                              </a:cubicBezTo>
                              <a:cubicBezTo>
                                <a:pt x="1381" y="0"/>
                                <a:pt x="1381" y="0"/>
                                <a:pt x="1381" y="0"/>
                              </a:cubicBezTo>
                              <a:cubicBezTo>
                                <a:pt x="1381" y="0"/>
                                <a:pt x="1381" y="0"/>
                                <a:pt x="1381" y="0"/>
                              </a:cubicBezTo>
                              <a:cubicBezTo>
                                <a:pt x="1383" y="2"/>
                                <a:pt x="1384" y="4"/>
                                <a:pt x="1386" y="6"/>
                              </a:cubicBezTo>
                              <a:cubicBezTo>
                                <a:pt x="1407" y="32"/>
                                <a:pt x="1429" y="58"/>
                                <a:pt x="1450" y="85"/>
                              </a:cubicBezTo>
                              <a:cubicBezTo>
                                <a:pt x="1478" y="120"/>
                                <a:pt x="1506" y="155"/>
                                <a:pt x="1533" y="190"/>
                              </a:cubicBezTo>
                              <a:cubicBezTo>
                                <a:pt x="1555" y="216"/>
                                <a:pt x="1576" y="243"/>
                                <a:pt x="1597" y="270"/>
                              </a:cubicBezTo>
                              <a:cubicBezTo>
                                <a:pt x="1624" y="305"/>
                                <a:pt x="1652" y="341"/>
                                <a:pt x="1679" y="376"/>
                              </a:cubicBezTo>
                              <a:cubicBezTo>
                                <a:pt x="1699" y="403"/>
                                <a:pt x="1720" y="430"/>
                                <a:pt x="1741" y="457"/>
                              </a:cubicBezTo>
                              <a:cubicBezTo>
                                <a:pt x="1768" y="493"/>
                                <a:pt x="1795" y="529"/>
                                <a:pt x="1821" y="565"/>
                              </a:cubicBezTo>
                              <a:cubicBezTo>
                                <a:pt x="1822" y="566"/>
                                <a:pt x="1822" y="566"/>
                                <a:pt x="1823" y="567"/>
                              </a:cubicBezTo>
                              <a:close/>
                            </a:path>
                          </a:pathLst>
                        </a:custGeom>
                        <a:solidFill>
                          <a:srgbClr val="323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3786505" y="97155"/>
                          <a:ext cx="1011555" cy="180340"/>
                        </a:xfrm>
                        <a:custGeom>
                          <a:avLst/>
                          <a:gdLst>
                            <a:gd name="T0" fmla="*/ 3178 w 3187"/>
                            <a:gd name="T1" fmla="*/ 473 h 567"/>
                            <a:gd name="T2" fmla="*/ 3158 w 3187"/>
                            <a:gd name="T3" fmla="*/ 292 h 567"/>
                            <a:gd name="T4" fmla="*/ 3146 w 3187"/>
                            <a:gd name="T5" fmla="*/ 187 h 567"/>
                            <a:gd name="T6" fmla="*/ 3144 w 3187"/>
                            <a:gd name="T7" fmla="*/ 169 h 567"/>
                            <a:gd name="T8" fmla="*/ 3144 w 3187"/>
                            <a:gd name="T9" fmla="*/ 169 h 567"/>
                            <a:gd name="T10" fmla="*/ 3122 w 3187"/>
                            <a:gd name="T11" fmla="*/ 0 h 567"/>
                            <a:gd name="T12" fmla="*/ 3122 w 3187"/>
                            <a:gd name="T13" fmla="*/ 0 h 567"/>
                            <a:gd name="T14" fmla="*/ 0 w 3187"/>
                            <a:gd name="T15" fmla="*/ 0 h 567"/>
                            <a:gd name="T16" fmla="*/ 5 w 3187"/>
                            <a:gd name="T17" fmla="*/ 6 h 567"/>
                            <a:gd name="T18" fmla="*/ 69 w 3187"/>
                            <a:gd name="T19" fmla="*/ 85 h 567"/>
                            <a:gd name="T20" fmla="*/ 152 w 3187"/>
                            <a:gd name="T21" fmla="*/ 190 h 567"/>
                            <a:gd name="T22" fmla="*/ 216 w 3187"/>
                            <a:gd name="T23" fmla="*/ 270 h 567"/>
                            <a:gd name="T24" fmla="*/ 298 w 3187"/>
                            <a:gd name="T25" fmla="*/ 376 h 567"/>
                            <a:gd name="T26" fmla="*/ 360 w 3187"/>
                            <a:gd name="T27" fmla="*/ 457 h 567"/>
                            <a:gd name="T28" fmla="*/ 440 w 3187"/>
                            <a:gd name="T29" fmla="*/ 565 h 567"/>
                            <a:gd name="T30" fmla="*/ 442 w 3187"/>
                            <a:gd name="T31" fmla="*/ 567 h 567"/>
                            <a:gd name="T32" fmla="*/ 3187 w 3187"/>
                            <a:gd name="T33" fmla="*/ 567 h 567"/>
                            <a:gd name="T34" fmla="*/ 3187 w 3187"/>
                            <a:gd name="T35" fmla="*/ 567 h 567"/>
                            <a:gd name="T36" fmla="*/ 3178 w 3187"/>
                            <a:gd name="T37" fmla="*/ 473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187" h="567">
                              <a:moveTo>
                                <a:pt x="3178" y="473"/>
                              </a:moveTo>
                              <a:cubicBezTo>
                                <a:pt x="3172" y="413"/>
                                <a:pt x="3165" y="353"/>
                                <a:pt x="3158" y="292"/>
                              </a:cubicBezTo>
                              <a:cubicBezTo>
                                <a:pt x="3154" y="257"/>
                                <a:pt x="3150" y="222"/>
                                <a:pt x="3146" y="187"/>
                              </a:cubicBezTo>
                              <a:cubicBezTo>
                                <a:pt x="3145" y="181"/>
                                <a:pt x="3144" y="175"/>
                                <a:pt x="3144" y="169"/>
                              </a:cubicBezTo>
                              <a:cubicBezTo>
                                <a:pt x="3144" y="169"/>
                                <a:pt x="3144" y="169"/>
                                <a:pt x="3144" y="169"/>
                              </a:cubicBezTo>
                              <a:cubicBezTo>
                                <a:pt x="3137" y="112"/>
                                <a:pt x="3129" y="56"/>
                                <a:pt x="3122" y="0"/>
                              </a:cubicBezTo>
                              <a:cubicBezTo>
                                <a:pt x="3122" y="0"/>
                                <a:pt x="3122" y="0"/>
                                <a:pt x="3122" y="0"/>
                              </a:cubicBezTo>
                              <a:cubicBezTo>
                                <a:pt x="0" y="0"/>
                                <a:pt x="0" y="0"/>
                                <a:pt x="0" y="0"/>
                              </a:cubicBezTo>
                              <a:cubicBezTo>
                                <a:pt x="2" y="2"/>
                                <a:pt x="3" y="4"/>
                                <a:pt x="5" y="6"/>
                              </a:cubicBezTo>
                              <a:cubicBezTo>
                                <a:pt x="26" y="32"/>
                                <a:pt x="47" y="58"/>
                                <a:pt x="69" y="85"/>
                              </a:cubicBezTo>
                              <a:cubicBezTo>
                                <a:pt x="97" y="120"/>
                                <a:pt x="125" y="155"/>
                                <a:pt x="152" y="190"/>
                              </a:cubicBezTo>
                              <a:cubicBezTo>
                                <a:pt x="174" y="216"/>
                                <a:pt x="195" y="243"/>
                                <a:pt x="216" y="270"/>
                              </a:cubicBezTo>
                              <a:cubicBezTo>
                                <a:pt x="243" y="305"/>
                                <a:pt x="270" y="341"/>
                                <a:pt x="298" y="376"/>
                              </a:cubicBezTo>
                              <a:cubicBezTo>
                                <a:pt x="318" y="403"/>
                                <a:pt x="339" y="430"/>
                                <a:pt x="360" y="457"/>
                              </a:cubicBezTo>
                              <a:cubicBezTo>
                                <a:pt x="387" y="493"/>
                                <a:pt x="414" y="529"/>
                                <a:pt x="440" y="565"/>
                              </a:cubicBezTo>
                              <a:cubicBezTo>
                                <a:pt x="441" y="566"/>
                                <a:pt x="441" y="566"/>
                                <a:pt x="442" y="567"/>
                              </a:cubicBezTo>
                              <a:cubicBezTo>
                                <a:pt x="3187" y="567"/>
                                <a:pt x="3187" y="567"/>
                                <a:pt x="3187" y="567"/>
                              </a:cubicBezTo>
                              <a:cubicBezTo>
                                <a:pt x="3187" y="567"/>
                                <a:pt x="3187" y="567"/>
                                <a:pt x="3187" y="567"/>
                              </a:cubicBezTo>
                              <a:cubicBezTo>
                                <a:pt x="3184" y="536"/>
                                <a:pt x="3181" y="504"/>
                                <a:pt x="3178" y="473"/>
                              </a:cubicBezTo>
                              <a:close/>
                            </a:path>
                          </a:pathLst>
                        </a:custGeom>
                        <a:solidFill>
                          <a:srgbClr val="5F8F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
                      <wps:cNvSpPr>
                        <a:spLocks/>
                      </wps:cNvSpPr>
                      <wps:spPr bwMode="auto">
                        <a:xfrm>
                          <a:off x="4765040" y="97155"/>
                          <a:ext cx="1453515" cy="180340"/>
                        </a:xfrm>
                        <a:custGeom>
                          <a:avLst/>
                          <a:gdLst>
                            <a:gd name="T0" fmla="*/ 165 w 4579"/>
                            <a:gd name="T1" fmla="*/ 0 h 567"/>
                            <a:gd name="T2" fmla="*/ 0 w 4579"/>
                            <a:gd name="T3" fmla="*/ 0 h 567"/>
                            <a:gd name="T4" fmla="*/ 22 w 4579"/>
                            <a:gd name="T5" fmla="*/ 169 h 567"/>
                            <a:gd name="T6" fmla="*/ 36 w 4579"/>
                            <a:gd name="T7" fmla="*/ 292 h 567"/>
                            <a:gd name="T8" fmla="*/ 56 w 4579"/>
                            <a:gd name="T9" fmla="*/ 473 h 567"/>
                            <a:gd name="T10" fmla="*/ 65 w 4579"/>
                            <a:gd name="T11" fmla="*/ 567 h 567"/>
                            <a:gd name="T12" fmla="*/ 165 w 4579"/>
                            <a:gd name="T13" fmla="*/ 567 h 567"/>
                            <a:gd name="T14" fmla="*/ 4058 w 4579"/>
                            <a:gd name="T15" fmla="*/ 567 h 567"/>
                            <a:gd name="T16" fmla="*/ 4579 w 4579"/>
                            <a:gd name="T17" fmla="*/ 0 h 567"/>
                            <a:gd name="T18" fmla="*/ 165 w 4579"/>
                            <a:gd name="T1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79" h="567">
                              <a:moveTo>
                                <a:pt x="165" y="0"/>
                              </a:moveTo>
                              <a:cubicBezTo>
                                <a:pt x="0" y="0"/>
                                <a:pt x="0" y="0"/>
                                <a:pt x="0" y="0"/>
                              </a:cubicBezTo>
                              <a:cubicBezTo>
                                <a:pt x="7" y="56"/>
                                <a:pt x="15" y="112"/>
                                <a:pt x="22" y="169"/>
                              </a:cubicBezTo>
                              <a:cubicBezTo>
                                <a:pt x="27" y="209"/>
                                <a:pt x="31" y="251"/>
                                <a:pt x="36" y="292"/>
                              </a:cubicBezTo>
                              <a:cubicBezTo>
                                <a:pt x="43" y="353"/>
                                <a:pt x="50" y="413"/>
                                <a:pt x="56" y="473"/>
                              </a:cubicBezTo>
                              <a:cubicBezTo>
                                <a:pt x="59" y="504"/>
                                <a:pt x="62" y="536"/>
                                <a:pt x="65" y="567"/>
                              </a:cubicBezTo>
                              <a:cubicBezTo>
                                <a:pt x="165" y="567"/>
                                <a:pt x="165" y="567"/>
                                <a:pt x="165" y="567"/>
                              </a:cubicBezTo>
                              <a:cubicBezTo>
                                <a:pt x="4058" y="567"/>
                                <a:pt x="4058" y="567"/>
                                <a:pt x="4058" y="567"/>
                              </a:cubicBezTo>
                              <a:cubicBezTo>
                                <a:pt x="4236" y="379"/>
                                <a:pt x="4409" y="190"/>
                                <a:pt x="4579" y="0"/>
                              </a:cubicBezTo>
                              <a:lnTo>
                                <a:pt x="165" y="0"/>
                              </a:lnTo>
                              <a:close/>
                            </a:path>
                          </a:pathLst>
                        </a:custGeom>
                        <a:blipFill>
                          <a:blip r:embed="rId2"/>
                          <a:stretch>
                            <a:fillRect/>
                          </a:stretch>
                        </a:blipFill>
                        <a:ln>
                          <a:noFill/>
                        </a:ln>
                      </wps:spPr>
                      <wps:bodyPr rot="0" vert="horz" wrap="square" lIns="91440" tIns="45720" rIns="91440" bIns="45720" anchor="t" anchorCtr="0" upright="1">
                        <a:noAutofit/>
                      </wps:bodyPr>
                    </wps:wsp>
                    <wps:wsp>
                      <wps:cNvPr id="23" name="Freeform 15"/>
                      <wps:cNvSpPr>
                        <a:spLocks/>
                      </wps:cNvSpPr>
                      <wps:spPr bwMode="auto">
                        <a:xfrm>
                          <a:off x="6053455" y="97155"/>
                          <a:ext cx="1506855" cy="180340"/>
                        </a:xfrm>
                        <a:custGeom>
                          <a:avLst/>
                          <a:gdLst>
                            <a:gd name="T0" fmla="*/ 4745 w 4745"/>
                            <a:gd name="T1" fmla="*/ 0 h 567"/>
                            <a:gd name="T2" fmla="*/ 4745 w 4745"/>
                            <a:gd name="T3" fmla="*/ 567 h 567"/>
                            <a:gd name="T4" fmla="*/ 0 w 4745"/>
                            <a:gd name="T5" fmla="*/ 567 h 567"/>
                            <a:gd name="T6" fmla="*/ 0 w 4745"/>
                            <a:gd name="T7" fmla="*/ 567 h 567"/>
                            <a:gd name="T8" fmla="*/ 521 w 4745"/>
                            <a:gd name="T9" fmla="*/ 0 h 567"/>
                            <a:gd name="T10" fmla="*/ 521 w 4745"/>
                            <a:gd name="T11" fmla="*/ 0 h 567"/>
                            <a:gd name="T12" fmla="*/ 4745 w 4745"/>
                            <a:gd name="T13" fmla="*/ 0 h 567"/>
                          </a:gdLst>
                          <a:ahLst/>
                          <a:cxnLst>
                            <a:cxn ang="0">
                              <a:pos x="T0" y="T1"/>
                            </a:cxn>
                            <a:cxn ang="0">
                              <a:pos x="T2" y="T3"/>
                            </a:cxn>
                            <a:cxn ang="0">
                              <a:pos x="T4" y="T5"/>
                            </a:cxn>
                            <a:cxn ang="0">
                              <a:pos x="T6" y="T7"/>
                            </a:cxn>
                            <a:cxn ang="0">
                              <a:pos x="T8" y="T9"/>
                            </a:cxn>
                            <a:cxn ang="0">
                              <a:pos x="T10" y="T11"/>
                            </a:cxn>
                            <a:cxn ang="0">
                              <a:pos x="T12" y="T13"/>
                            </a:cxn>
                          </a:cxnLst>
                          <a:rect l="0" t="0" r="r" b="b"/>
                          <a:pathLst>
                            <a:path w="4745" h="567">
                              <a:moveTo>
                                <a:pt x="4745" y="0"/>
                              </a:moveTo>
                              <a:cubicBezTo>
                                <a:pt x="4745" y="567"/>
                                <a:pt x="4745" y="567"/>
                                <a:pt x="4745" y="567"/>
                              </a:cubicBezTo>
                              <a:cubicBezTo>
                                <a:pt x="0" y="567"/>
                                <a:pt x="0" y="567"/>
                                <a:pt x="0" y="567"/>
                              </a:cubicBezTo>
                              <a:cubicBezTo>
                                <a:pt x="0" y="567"/>
                                <a:pt x="0" y="567"/>
                                <a:pt x="0" y="567"/>
                              </a:cubicBezTo>
                              <a:cubicBezTo>
                                <a:pt x="178" y="379"/>
                                <a:pt x="351" y="190"/>
                                <a:pt x="521" y="0"/>
                              </a:cubicBezTo>
                              <a:cubicBezTo>
                                <a:pt x="521" y="0"/>
                                <a:pt x="521" y="0"/>
                                <a:pt x="521" y="0"/>
                              </a:cubicBezTo>
                              <a:lnTo>
                                <a:pt x="4745" y="0"/>
                              </a:lnTo>
                              <a:close/>
                            </a:path>
                          </a:pathLst>
                        </a:custGeom>
                        <a:solidFill>
                          <a:srgbClr val="2931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E8F6CB3" id="Papier 109" o:spid="_x0000_s1026" editas="canvas" style="position:absolute;margin-left:0;margin-top:0;width:595.3pt;height:21.8pt;z-index:-251652096;mso-position-horizontal:left;mso-position-horizontal-relative:page;mso-position-vertical:bottom;mso-position-vertical-relative:page" coordsize="75603,2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2768;visibility:visible;mso-wrap-style:square">
                <v:fill o:detectmouseclick="t"/>
                <v:path o:connecttype="none"/>
              </v:shape>
              <v:shape id="Freeform 9" o:spid="_x0000_s1028" style="position:absolute;top:971;width:12725;height:1803;visibility:visible;mso-wrap-style:square;v-text-anchor:top" coordsize="40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" path="m3487,c,,,,,,,567,,567,,567v4008,,4008,,4008,c3829,379,3656,190,3487,xe" fillcolor="#c05354" stroked="f">
                <v:path arrowok="t" o:connecttype="custom" o:connectlocs="1107123,0;0,0;0,180340;1272540,180340;1107123,0" o:connectangles="0,0,0,0,0"/>
              </v:shape>
              <v:shape id="Freeform 10" o:spid="_x0000_s1029" style="position:absolute;left:10687;top:971;width:14789;height:1803;visibility:visible;mso-wrap-style:square;v-text-anchor:top" coordsize="465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" path="m4493,c,,,,,,,,,,,,169,190,342,379,520,567v1,,1,,1,c4493,567,4493,567,4493,567v100,,100,,100,c4612,375,4634,186,4658,l4493,xe" fillcolor="#da9a23" stroked="f">
                <v:path arrowok="t" o:connecttype="custom" o:connectlocs="1426528,0;0,0;0,0;165100,180340;165418,180340;1426528,180340;1458278,180340;1478915,0;1426528,0" o:connectangles="0,0,0,0,0,0,0,0,0"/>
              </v:shape>
              <v:shape id="Freeform 11" o:spid="_x0000_s1030" style="position:absolute;left:25019;top:971;width:10115;height:1803;visibility:visible;mso-wrap-style:square;v-text-anchor:top" coordsize="31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" path="m3187,c230,,230,,230,,65,,65,,65,v,,,,,c41,186,19,375,,567v,,,,,c230,567,230,567,230,567v2515,,2515,,2515,c2745,567,2745,567,2745,567,2888,375,3036,186,3187,xe" fillcolor="#85701f" stroked="f">
                <v:path arrowok="t" o:connecttype="custom" o:connectlocs="1011555,0;73002,0;20631,0;20631,0;0,180340;0,180340;73002,180340;871264,180340;871264,180340;1011555,0" o:connectangles="0,0,0,0,0,0,0,0,0,0"/>
              </v:shape>
              <v:shape id="Freeform 12" o:spid="_x0000_s1031" style="position:absolute;left:33604;top:971;width:5791;height:1803;visibility:visible;mso-wrap-style:square;v-text-anchor:top" coordsize="182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" path="m1823,567v,,,,,c,567,,567,,567,143,375,291,186,442,v939,,939,,939,c1381,,1381,,1381,v2,2,3,4,5,6c1407,32,1429,58,1450,85v28,35,56,70,83,105c1555,216,1576,243,1597,270v27,35,55,71,82,106c1699,403,1720,430,1741,457v27,36,54,72,80,108c1822,566,1822,566,1823,567xe" fillcolor="#323f17" stroked="f">
                <v:path arrowok="t" o:connecttype="custom" o:connectlocs="579120,180340;579120,180340;0,180340;140412,0;438708,0;438708,0;440296,1908;460628,27035;486994,60431;507326,85876;533375,119591;553071,145353;578485,179704;579120,180340" o:connectangles="0,0,0,0,0,0,0,0,0,0,0,0,0,0"/>
              </v:shape>
              <v:shape id="Freeform 13" o:spid="_x0000_s1032" style="position:absolute;left:37865;top:971;width:10115;height:1803;visibility:visible;mso-wrap-style:square;v-text-anchor:top" coordsize="31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" path="m3178,473v-6,-60,-13,-120,-20,-181c3154,257,3150,222,3146,187v-1,-6,-2,-12,-2,-18c3144,169,3144,169,3144,169,3137,112,3129,56,3122,v,,,,,c,,,,,,2,2,3,4,5,6,26,32,47,58,69,85v28,35,56,70,83,105c174,216,195,243,216,270v27,35,54,71,82,106c318,403,339,430,360,457v27,36,54,72,80,108c441,566,441,566,442,567v2745,,2745,,2745,c3187,567,3187,567,3187,567v-3,-31,-6,-63,-9,-94xe" fillcolor="#5f8fbb" stroked="f">
                <v:path arrowok="t" o:connecttype="custom" o:connectlocs="1008698,150442;1002350,92874;998542,59477;997907,53752;997907,53752;990924,0;990924,0;0,0;1587,1908;21901,27035;48245,60431;68558,85876;94585,119591;114264,145353;139656,179704;140291,180340;1011555,180340;1011555,180340;1008698,150442" o:connectangles="0,0,0,0,0,0,0,0,0,0,0,0,0,0,0,0,0,0,0"/>
              </v:shape>
              <v:shape id="Freeform 14" o:spid="_x0000_s1033" style="position:absolute;left:47650;top:971;width:14535;height:1803;visibility:visible;mso-wrap-style:square;v-text-anchor:top" coordsize="457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" path="m165,c,,,,,,7,56,15,112,22,169v5,40,9,82,14,123c43,353,50,413,56,473v3,31,6,63,9,94c165,567,165,567,165,567v3893,,3893,,3893,c4236,379,4409,190,4579,l165,xe" stroked="f">
                <v:fill r:id="rId3" o:title="" recolor="t" rotate="t" type="frame"/>
                <v:path arrowok="t" o:connecttype="custom" o:connectlocs="52376,0;0,0;6983,53752;11428,92874;17776,150442;20633,180340;52376,180340;1288134,180340;1453515,0;52376,0" o:connectangles="0,0,0,0,0,0,0,0,0,0"/>
              </v:shape>
              <v:shape id="Freeform 15" o:spid="_x0000_s1034" style="position:absolute;left:60534;top:971;width:15069;height:1803;visibility:visible;mso-wrap-style:square;v-text-anchor:top" coordsize="474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" path="m4745,v,567,,567,,567c,567,,567,,567v,,,,,c178,379,351,190,521,v,,,,,l4745,xe" fillcolor="#29315f" stroked="f">
                <v:path arrowok="t" o:connecttype="custom" o:connectlocs="1506855,0;1506855,180340;0,180340;0,180340;165452,0;165452,0;1506855,0" o:connectangles="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6A2" w14:textId="77777777" w:rsidR="0040598E" w:rsidRPr="0040598E" w:rsidRDefault="0040598E" w:rsidP="0040598E">
    <w:pPr>
      <w:pStyle w:val="Koptekst"/>
    </w:pPr>
    <w:r>
      <w:rPr>
        <w:noProof/>
      </w:rPr>
      <w:drawing>
        <wp:anchor distT="0" distB="0" distL="114300" distR="114300" simplePos="0" relativeHeight="251659264" behindDoc="1" locked="0" layoutInCell="0" allowOverlap="1" wp14:anchorId="1209E11A" wp14:editId="200D5433">
          <wp:simplePos x="0" y="0"/>
          <wp:positionH relativeFrom="page">
            <wp:posOffset>0</wp:posOffset>
          </wp:positionH>
          <wp:positionV relativeFrom="page">
            <wp:posOffset>0</wp:posOffset>
          </wp:positionV>
          <wp:extent cx="3040894" cy="1360800"/>
          <wp:effectExtent l="0" t="0" r="7620" b="0"/>
          <wp:wrapNone/>
          <wp:docPr id="110" name="Afbeeld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2010281628JU rapport rapport h "/>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0894" cy="1360800"/>
                  </a:xfrm>
                  <a:prstGeom prst="rect">
                    <a:avLst/>
                  </a:prstGeom>
                </pic:spPr>
              </pic:pic>
            </a:graphicData>
          </a:graphic>
          <wp14:sizeRelH relativeFrom="margin">
            <wp14:pctWidth>0</wp14:pctWidth>
          </wp14:sizeRelH>
        </wp:anchor>
      </w:drawing>
    </w:r>
    <w:r>
      <w:rPr>
        <w:noProof/>
      </w:rPr>
      <mc:AlternateContent>
        <mc:Choice Requires="wpc">
          <w:drawing>
            <wp:anchor distT="0" distB="0" distL="114300" distR="114300" simplePos="0" relativeHeight="251662336" behindDoc="1" locked="0" layoutInCell="1" allowOverlap="1" wp14:anchorId="3A63F362" wp14:editId="277CBBB0">
              <wp:simplePos x="0" y="0"/>
              <wp:positionH relativeFrom="page">
                <wp:posOffset>0</wp:posOffset>
              </wp:positionH>
              <wp:positionV relativeFrom="page">
                <wp:posOffset>10408920</wp:posOffset>
              </wp:positionV>
              <wp:extent cx="7560310" cy="276860"/>
              <wp:effectExtent l="0" t="0" r="2540" b="8890"/>
              <wp:wrapNone/>
              <wp:docPr id="111" name="Papier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Freeform 9"/>
                      <wps:cNvSpPr>
                        <a:spLocks/>
                      </wps:cNvSpPr>
                      <wps:spPr bwMode="auto">
                        <a:xfrm>
                          <a:off x="0" y="97155"/>
                          <a:ext cx="1272540" cy="180340"/>
                        </a:xfrm>
                        <a:custGeom>
                          <a:avLst/>
                          <a:gdLst>
                            <a:gd name="T0" fmla="*/ 3487 w 4008"/>
                            <a:gd name="T1" fmla="*/ 0 h 567"/>
                            <a:gd name="T2" fmla="*/ 0 w 4008"/>
                            <a:gd name="T3" fmla="*/ 0 h 567"/>
                            <a:gd name="T4" fmla="*/ 0 w 4008"/>
                            <a:gd name="T5" fmla="*/ 567 h 567"/>
                            <a:gd name="T6" fmla="*/ 4008 w 4008"/>
                            <a:gd name="T7" fmla="*/ 567 h 567"/>
                            <a:gd name="T8" fmla="*/ 3487 w 4008"/>
                            <a:gd name="T9" fmla="*/ 0 h 567"/>
                          </a:gdLst>
                          <a:ahLst/>
                          <a:cxnLst>
                            <a:cxn ang="0">
                              <a:pos x="T0" y="T1"/>
                            </a:cxn>
                            <a:cxn ang="0">
                              <a:pos x="T2" y="T3"/>
                            </a:cxn>
                            <a:cxn ang="0">
                              <a:pos x="T4" y="T5"/>
                            </a:cxn>
                            <a:cxn ang="0">
                              <a:pos x="T6" y="T7"/>
                            </a:cxn>
                            <a:cxn ang="0">
                              <a:pos x="T8" y="T9"/>
                            </a:cxn>
                          </a:cxnLst>
                          <a:rect l="0" t="0" r="r" b="b"/>
                          <a:pathLst>
                            <a:path w="4008" h="567">
                              <a:moveTo>
                                <a:pt x="3487" y="0"/>
                              </a:moveTo>
                              <a:cubicBezTo>
                                <a:pt x="0" y="0"/>
                                <a:pt x="0" y="0"/>
                                <a:pt x="0" y="0"/>
                              </a:cubicBezTo>
                              <a:cubicBezTo>
                                <a:pt x="0" y="567"/>
                                <a:pt x="0" y="567"/>
                                <a:pt x="0" y="567"/>
                              </a:cubicBezTo>
                              <a:cubicBezTo>
                                <a:pt x="4008" y="567"/>
                                <a:pt x="4008" y="567"/>
                                <a:pt x="4008" y="567"/>
                              </a:cubicBezTo>
                              <a:cubicBezTo>
                                <a:pt x="3829" y="379"/>
                                <a:pt x="3656" y="190"/>
                                <a:pt x="3487" y="0"/>
                              </a:cubicBezTo>
                              <a:close/>
                            </a:path>
                          </a:pathLst>
                        </a:custGeom>
                        <a:solidFill>
                          <a:srgbClr val="C05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068705" y="97155"/>
                          <a:ext cx="1478915" cy="180340"/>
                        </a:xfrm>
                        <a:custGeom>
                          <a:avLst/>
                          <a:gdLst>
                            <a:gd name="T0" fmla="*/ 4493 w 4658"/>
                            <a:gd name="T1" fmla="*/ 0 h 567"/>
                            <a:gd name="T2" fmla="*/ 0 w 4658"/>
                            <a:gd name="T3" fmla="*/ 0 h 567"/>
                            <a:gd name="T4" fmla="*/ 0 w 4658"/>
                            <a:gd name="T5" fmla="*/ 0 h 567"/>
                            <a:gd name="T6" fmla="*/ 520 w 4658"/>
                            <a:gd name="T7" fmla="*/ 567 h 567"/>
                            <a:gd name="T8" fmla="*/ 521 w 4658"/>
                            <a:gd name="T9" fmla="*/ 567 h 567"/>
                            <a:gd name="T10" fmla="*/ 4493 w 4658"/>
                            <a:gd name="T11" fmla="*/ 567 h 567"/>
                            <a:gd name="T12" fmla="*/ 4593 w 4658"/>
                            <a:gd name="T13" fmla="*/ 567 h 567"/>
                            <a:gd name="T14" fmla="*/ 4658 w 4658"/>
                            <a:gd name="T15" fmla="*/ 0 h 567"/>
                            <a:gd name="T16" fmla="*/ 4493 w 4658"/>
                            <a:gd name="T17"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58" h="567">
                              <a:moveTo>
                                <a:pt x="4493" y="0"/>
                              </a:moveTo>
                              <a:cubicBezTo>
                                <a:pt x="0" y="0"/>
                                <a:pt x="0" y="0"/>
                                <a:pt x="0" y="0"/>
                              </a:cubicBezTo>
                              <a:cubicBezTo>
                                <a:pt x="0" y="0"/>
                                <a:pt x="0" y="0"/>
                                <a:pt x="0" y="0"/>
                              </a:cubicBezTo>
                              <a:cubicBezTo>
                                <a:pt x="169" y="190"/>
                                <a:pt x="342" y="379"/>
                                <a:pt x="520" y="567"/>
                              </a:cubicBezTo>
                              <a:cubicBezTo>
                                <a:pt x="521" y="567"/>
                                <a:pt x="521" y="567"/>
                                <a:pt x="521" y="567"/>
                              </a:cubicBezTo>
                              <a:cubicBezTo>
                                <a:pt x="4493" y="567"/>
                                <a:pt x="4493" y="567"/>
                                <a:pt x="4493" y="567"/>
                              </a:cubicBezTo>
                              <a:cubicBezTo>
                                <a:pt x="4593" y="567"/>
                                <a:pt x="4593" y="567"/>
                                <a:pt x="4593" y="567"/>
                              </a:cubicBezTo>
                              <a:cubicBezTo>
                                <a:pt x="4612" y="375"/>
                                <a:pt x="4634" y="186"/>
                                <a:pt x="4658" y="0"/>
                              </a:cubicBezTo>
                              <a:lnTo>
                                <a:pt x="4493" y="0"/>
                              </a:lnTo>
                              <a:close/>
                            </a:path>
                          </a:pathLst>
                        </a:custGeom>
                        <a:solidFill>
                          <a:srgbClr val="DA9A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2501900" y="97155"/>
                          <a:ext cx="1011555" cy="180340"/>
                        </a:xfrm>
                        <a:custGeom>
                          <a:avLst/>
                          <a:gdLst>
                            <a:gd name="T0" fmla="*/ 3187 w 3187"/>
                            <a:gd name="T1" fmla="*/ 0 h 567"/>
                            <a:gd name="T2" fmla="*/ 230 w 3187"/>
                            <a:gd name="T3" fmla="*/ 0 h 567"/>
                            <a:gd name="T4" fmla="*/ 65 w 3187"/>
                            <a:gd name="T5" fmla="*/ 0 h 567"/>
                            <a:gd name="T6" fmla="*/ 65 w 3187"/>
                            <a:gd name="T7" fmla="*/ 0 h 567"/>
                            <a:gd name="T8" fmla="*/ 0 w 3187"/>
                            <a:gd name="T9" fmla="*/ 567 h 567"/>
                            <a:gd name="T10" fmla="*/ 0 w 3187"/>
                            <a:gd name="T11" fmla="*/ 567 h 567"/>
                            <a:gd name="T12" fmla="*/ 230 w 3187"/>
                            <a:gd name="T13" fmla="*/ 567 h 567"/>
                            <a:gd name="T14" fmla="*/ 2745 w 3187"/>
                            <a:gd name="T15" fmla="*/ 567 h 567"/>
                            <a:gd name="T16" fmla="*/ 2745 w 3187"/>
                            <a:gd name="T17" fmla="*/ 567 h 567"/>
                            <a:gd name="T18" fmla="*/ 3187 w 3187"/>
                            <a:gd name="T1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87" h="567">
                              <a:moveTo>
                                <a:pt x="3187" y="0"/>
                              </a:moveTo>
                              <a:cubicBezTo>
                                <a:pt x="230" y="0"/>
                                <a:pt x="230" y="0"/>
                                <a:pt x="230" y="0"/>
                              </a:cubicBezTo>
                              <a:cubicBezTo>
                                <a:pt x="65" y="0"/>
                                <a:pt x="65" y="0"/>
                                <a:pt x="65" y="0"/>
                              </a:cubicBezTo>
                              <a:cubicBezTo>
                                <a:pt x="65" y="0"/>
                                <a:pt x="65" y="0"/>
                                <a:pt x="65" y="0"/>
                              </a:cubicBezTo>
                              <a:cubicBezTo>
                                <a:pt x="41" y="186"/>
                                <a:pt x="19" y="375"/>
                                <a:pt x="0" y="567"/>
                              </a:cubicBezTo>
                              <a:cubicBezTo>
                                <a:pt x="0" y="567"/>
                                <a:pt x="0" y="567"/>
                                <a:pt x="0" y="567"/>
                              </a:cubicBezTo>
                              <a:cubicBezTo>
                                <a:pt x="230" y="567"/>
                                <a:pt x="230" y="567"/>
                                <a:pt x="230" y="567"/>
                              </a:cubicBezTo>
                              <a:cubicBezTo>
                                <a:pt x="2745" y="567"/>
                                <a:pt x="2745" y="567"/>
                                <a:pt x="2745" y="567"/>
                              </a:cubicBezTo>
                              <a:cubicBezTo>
                                <a:pt x="2745" y="567"/>
                                <a:pt x="2745" y="567"/>
                                <a:pt x="2745" y="567"/>
                              </a:cubicBezTo>
                              <a:cubicBezTo>
                                <a:pt x="2888" y="375"/>
                                <a:pt x="3036" y="186"/>
                                <a:pt x="3187" y="0"/>
                              </a:cubicBezTo>
                              <a:close/>
                            </a:path>
                          </a:pathLst>
                        </a:custGeom>
                        <a:solidFill>
                          <a:srgbClr val="8570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3360420" y="97155"/>
                          <a:ext cx="579120" cy="180340"/>
                        </a:xfrm>
                        <a:custGeom>
                          <a:avLst/>
                          <a:gdLst>
                            <a:gd name="T0" fmla="*/ 1823 w 1823"/>
                            <a:gd name="T1" fmla="*/ 567 h 567"/>
                            <a:gd name="T2" fmla="*/ 1823 w 1823"/>
                            <a:gd name="T3" fmla="*/ 567 h 567"/>
                            <a:gd name="T4" fmla="*/ 0 w 1823"/>
                            <a:gd name="T5" fmla="*/ 567 h 567"/>
                            <a:gd name="T6" fmla="*/ 442 w 1823"/>
                            <a:gd name="T7" fmla="*/ 0 h 567"/>
                            <a:gd name="T8" fmla="*/ 1381 w 1823"/>
                            <a:gd name="T9" fmla="*/ 0 h 567"/>
                            <a:gd name="T10" fmla="*/ 1381 w 1823"/>
                            <a:gd name="T11" fmla="*/ 0 h 567"/>
                            <a:gd name="T12" fmla="*/ 1386 w 1823"/>
                            <a:gd name="T13" fmla="*/ 6 h 567"/>
                            <a:gd name="T14" fmla="*/ 1450 w 1823"/>
                            <a:gd name="T15" fmla="*/ 85 h 567"/>
                            <a:gd name="T16" fmla="*/ 1533 w 1823"/>
                            <a:gd name="T17" fmla="*/ 190 h 567"/>
                            <a:gd name="T18" fmla="*/ 1597 w 1823"/>
                            <a:gd name="T19" fmla="*/ 270 h 567"/>
                            <a:gd name="T20" fmla="*/ 1679 w 1823"/>
                            <a:gd name="T21" fmla="*/ 376 h 567"/>
                            <a:gd name="T22" fmla="*/ 1741 w 1823"/>
                            <a:gd name="T23" fmla="*/ 457 h 567"/>
                            <a:gd name="T24" fmla="*/ 1821 w 1823"/>
                            <a:gd name="T25" fmla="*/ 565 h 567"/>
                            <a:gd name="T26" fmla="*/ 1823 w 1823"/>
                            <a:gd name="T27" fmla="*/ 567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23" h="567">
                              <a:moveTo>
                                <a:pt x="1823" y="567"/>
                              </a:moveTo>
                              <a:cubicBezTo>
                                <a:pt x="1823" y="567"/>
                                <a:pt x="1823" y="567"/>
                                <a:pt x="1823" y="567"/>
                              </a:cubicBezTo>
                              <a:cubicBezTo>
                                <a:pt x="0" y="567"/>
                                <a:pt x="0" y="567"/>
                                <a:pt x="0" y="567"/>
                              </a:cubicBezTo>
                              <a:cubicBezTo>
                                <a:pt x="143" y="375"/>
                                <a:pt x="291" y="186"/>
                                <a:pt x="442" y="0"/>
                              </a:cubicBezTo>
                              <a:cubicBezTo>
                                <a:pt x="1381" y="0"/>
                                <a:pt x="1381" y="0"/>
                                <a:pt x="1381" y="0"/>
                              </a:cubicBezTo>
                              <a:cubicBezTo>
                                <a:pt x="1381" y="0"/>
                                <a:pt x="1381" y="0"/>
                                <a:pt x="1381" y="0"/>
                              </a:cubicBezTo>
                              <a:cubicBezTo>
                                <a:pt x="1383" y="2"/>
                                <a:pt x="1384" y="4"/>
                                <a:pt x="1386" y="6"/>
                              </a:cubicBezTo>
                              <a:cubicBezTo>
                                <a:pt x="1407" y="32"/>
                                <a:pt x="1429" y="58"/>
                                <a:pt x="1450" y="85"/>
                              </a:cubicBezTo>
                              <a:cubicBezTo>
                                <a:pt x="1478" y="120"/>
                                <a:pt x="1506" y="155"/>
                                <a:pt x="1533" y="190"/>
                              </a:cubicBezTo>
                              <a:cubicBezTo>
                                <a:pt x="1555" y="216"/>
                                <a:pt x="1576" y="243"/>
                                <a:pt x="1597" y="270"/>
                              </a:cubicBezTo>
                              <a:cubicBezTo>
                                <a:pt x="1624" y="305"/>
                                <a:pt x="1652" y="341"/>
                                <a:pt x="1679" y="376"/>
                              </a:cubicBezTo>
                              <a:cubicBezTo>
                                <a:pt x="1699" y="403"/>
                                <a:pt x="1720" y="430"/>
                                <a:pt x="1741" y="457"/>
                              </a:cubicBezTo>
                              <a:cubicBezTo>
                                <a:pt x="1768" y="493"/>
                                <a:pt x="1795" y="529"/>
                                <a:pt x="1821" y="565"/>
                              </a:cubicBezTo>
                              <a:cubicBezTo>
                                <a:pt x="1822" y="566"/>
                                <a:pt x="1822" y="566"/>
                                <a:pt x="1823" y="567"/>
                              </a:cubicBezTo>
                              <a:close/>
                            </a:path>
                          </a:pathLst>
                        </a:custGeom>
                        <a:solidFill>
                          <a:srgbClr val="323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3786505" y="97155"/>
                          <a:ext cx="1011555" cy="180340"/>
                        </a:xfrm>
                        <a:custGeom>
                          <a:avLst/>
                          <a:gdLst>
                            <a:gd name="T0" fmla="*/ 3178 w 3187"/>
                            <a:gd name="T1" fmla="*/ 473 h 567"/>
                            <a:gd name="T2" fmla="*/ 3158 w 3187"/>
                            <a:gd name="T3" fmla="*/ 292 h 567"/>
                            <a:gd name="T4" fmla="*/ 3146 w 3187"/>
                            <a:gd name="T5" fmla="*/ 187 h 567"/>
                            <a:gd name="T6" fmla="*/ 3144 w 3187"/>
                            <a:gd name="T7" fmla="*/ 169 h 567"/>
                            <a:gd name="T8" fmla="*/ 3144 w 3187"/>
                            <a:gd name="T9" fmla="*/ 169 h 567"/>
                            <a:gd name="T10" fmla="*/ 3122 w 3187"/>
                            <a:gd name="T11" fmla="*/ 0 h 567"/>
                            <a:gd name="T12" fmla="*/ 3122 w 3187"/>
                            <a:gd name="T13" fmla="*/ 0 h 567"/>
                            <a:gd name="T14" fmla="*/ 0 w 3187"/>
                            <a:gd name="T15" fmla="*/ 0 h 567"/>
                            <a:gd name="T16" fmla="*/ 5 w 3187"/>
                            <a:gd name="T17" fmla="*/ 6 h 567"/>
                            <a:gd name="T18" fmla="*/ 69 w 3187"/>
                            <a:gd name="T19" fmla="*/ 85 h 567"/>
                            <a:gd name="T20" fmla="*/ 152 w 3187"/>
                            <a:gd name="T21" fmla="*/ 190 h 567"/>
                            <a:gd name="T22" fmla="*/ 216 w 3187"/>
                            <a:gd name="T23" fmla="*/ 270 h 567"/>
                            <a:gd name="T24" fmla="*/ 298 w 3187"/>
                            <a:gd name="T25" fmla="*/ 376 h 567"/>
                            <a:gd name="T26" fmla="*/ 360 w 3187"/>
                            <a:gd name="T27" fmla="*/ 457 h 567"/>
                            <a:gd name="T28" fmla="*/ 440 w 3187"/>
                            <a:gd name="T29" fmla="*/ 565 h 567"/>
                            <a:gd name="T30" fmla="*/ 442 w 3187"/>
                            <a:gd name="T31" fmla="*/ 567 h 567"/>
                            <a:gd name="T32" fmla="*/ 3187 w 3187"/>
                            <a:gd name="T33" fmla="*/ 567 h 567"/>
                            <a:gd name="T34" fmla="*/ 3187 w 3187"/>
                            <a:gd name="T35" fmla="*/ 567 h 567"/>
                            <a:gd name="T36" fmla="*/ 3178 w 3187"/>
                            <a:gd name="T37" fmla="*/ 473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187" h="567">
                              <a:moveTo>
                                <a:pt x="3178" y="473"/>
                              </a:moveTo>
                              <a:cubicBezTo>
                                <a:pt x="3172" y="413"/>
                                <a:pt x="3165" y="353"/>
                                <a:pt x="3158" y="292"/>
                              </a:cubicBezTo>
                              <a:cubicBezTo>
                                <a:pt x="3154" y="257"/>
                                <a:pt x="3150" y="222"/>
                                <a:pt x="3146" y="187"/>
                              </a:cubicBezTo>
                              <a:cubicBezTo>
                                <a:pt x="3145" y="181"/>
                                <a:pt x="3144" y="175"/>
                                <a:pt x="3144" y="169"/>
                              </a:cubicBezTo>
                              <a:cubicBezTo>
                                <a:pt x="3144" y="169"/>
                                <a:pt x="3144" y="169"/>
                                <a:pt x="3144" y="169"/>
                              </a:cubicBezTo>
                              <a:cubicBezTo>
                                <a:pt x="3137" y="112"/>
                                <a:pt x="3129" y="56"/>
                                <a:pt x="3122" y="0"/>
                              </a:cubicBezTo>
                              <a:cubicBezTo>
                                <a:pt x="3122" y="0"/>
                                <a:pt x="3122" y="0"/>
                                <a:pt x="3122" y="0"/>
                              </a:cubicBezTo>
                              <a:cubicBezTo>
                                <a:pt x="0" y="0"/>
                                <a:pt x="0" y="0"/>
                                <a:pt x="0" y="0"/>
                              </a:cubicBezTo>
                              <a:cubicBezTo>
                                <a:pt x="2" y="2"/>
                                <a:pt x="3" y="4"/>
                                <a:pt x="5" y="6"/>
                              </a:cubicBezTo>
                              <a:cubicBezTo>
                                <a:pt x="26" y="32"/>
                                <a:pt x="47" y="58"/>
                                <a:pt x="69" y="85"/>
                              </a:cubicBezTo>
                              <a:cubicBezTo>
                                <a:pt x="97" y="120"/>
                                <a:pt x="125" y="155"/>
                                <a:pt x="152" y="190"/>
                              </a:cubicBezTo>
                              <a:cubicBezTo>
                                <a:pt x="174" y="216"/>
                                <a:pt x="195" y="243"/>
                                <a:pt x="216" y="270"/>
                              </a:cubicBezTo>
                              <a:cubicBezTo>
                                <a:pt x="243" y="305"/>
                                <a:pt x="270" y="341"/>
                                <a:pt x="298" y="376"/>
                              </a:cubicBezTo>
                              <a:cubicBezTo>
                                <a:pt x="318" y="403"/>
                                <a:pt x="339" y="430"/>
                                <a:pt x="360" y="457"/>
                              </a:cubicBezTo>
                              <a:cubicBezTo>
                                <a:pt x="387" y="493"/>
                                <a:pt x="414" y="529"/>
                                <a:pt x="440" y="565"/>
                              </a:cubicBezTo>
                              <a:cubicBezTo>
                                <a:pt x="441" y="566"/>
                                <a:pt x="441" y="566"/>
                                <a:pt x="442" y="567"/>
                              </a:cubicBezTo>
                              <a:cubicBezTo>
                                <a:pt x="3187" y="567"/>
                                <a:pt x="3187" y="567"/>
                                <a:pt x="3187" y="567"/>
                              </a:cubicBezTo>
                              <a:cubicBezTo>
                                <a:pt x="3187" y="567"/>
                                <a:pt x="3187" y="567"/>
                                <a:pt x="3187" y="567"/>
                              </a:cubicBezTo>
                              <a:cubicBezTo>
                                <a:pt x="3184" y="536"/>
                                <a:pt x="3181" y="504"/>
                                <a:pt x="3178" y="473"/>
                              </a:cubicBezTo>
                              <a:close/>
                            </a:path>
                          </a:pathLst>
                        </a:custGeom>
                        <a:solidFill>
                          <a:srgbClr val="5F8F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765040" y="97155"/>
                          <a:ext cx="1453515" cy="180340"/>
                        </a:xfrm>
                        <a:custGeom>
                          <a:avLst/>
                          <a:gdLst>
                            <a:gd name="T0" fmla="*/ 165 w 4579"/>
                            <a:gd name="T1" fmla="*/ 0 h 567"/>
                            <a:gd name="T2" fmla="*/ 0 w 4579"/>
                            <a:gd name="T3" fmla="*/ 0 h 567"/>
                            <a:gd name="T4" fmla="*/ 22 w 4579"/>
                            <a:gd name="T5" fmla="*/ 169 h 567"/>
                            <a:gd name="T6" fmla="*/ 36 w 4579"/>
                            <a:gd name="T7" fmla="*/ 292 h 567"/>
                            <a:gd name="T8" fmla="*/ 56 w 4579"/>
                            <a:gd name="T9" fmla="*/ 473 h 567"/>
                            <a:gd name="T10" fmla="*/ 65 w 4579"/>
                            <a:gd name="T11" fmla="*/ 567 h 567"/>
                            <a:gd name="T12" fmla="*/ 165 w 4579"/>
                            <a:gd name="T13" fmla="*/ 567 h 567"/>
                            <a:gd name="T14" fmla="*/ 4058 w 4579"/>
                            <a:gd name="T15" fmla="*/ 567 h 567"/>
                            <a:gd name="T16" fmla="*/ 4579 w 4579"/>
                            <a:gd name="T17" fmla="*/ 0 h 567"/>
                            <a:gd name="T18" fmla="*/ 165 w 4579"/>
                            <a:gd name="T1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79" h="567">
                              <a:moveTo>
                                <a:pt x="165" y="0"/>
                              </a:moveTo>
                              <a:cubicBezTo>
                                <a:pt x="0" y="0"/>
                                <a:pt x="0" y="0"/>
                                <a:pt x="0" y="0"/>
                              </a:cubicBezTo>
                              <a:cubicBezTo>
                                <a:pt x="7" y="56"/>
                                <a:pt x="15" y="112"/>
                                <a:pt x="22" y="169"/>
                              </a:cubicBezTo>
                              <a:cubicBezTo>
                                <a:pt x="27" y="209"/>
                                <a:pt x="31" y="251"/>
                                <a:pt x="36" y="292"/>
                              </a:cubicBezTo>
                              <a:cubicBezTo>
                                <a:pt x="43" y="353"/>
                                <a:pt x="50" y="413"/>
                                <a:pt x="56" y="473"/>
                              </a:cubicBezTo>
                              <a:cubicBezTo>
                                <a:pt x="59" y="504"/>
                                <a:pt x="62" y="536"/>
                                <a:pt x="65" y="567"/>
                              </a:cubicBezTo>
                              <a:cubicBezTo>
                                <a:pt x="165" y="567"/>
                                <a:pt x="165" y="567"/>
                                <a:pt x="165" y="567"/>
                              </a:cubicBezTo>
                              <a:cubicBezTo>
                                <a:pt x="4058" y="567"/>
                                <a:pt x="4058" y="567"/>
                                <a:pt x="4058" y="567"/>
                              </a:cubicBezTo>
                              <a:cubicBezTo>
                                <a:pt x="4236" y="379"/>
                                <a:pt x="4409" y="190"/>
                                <a:pt x="4579" y="0"/>
                              </a:cubicBezTo>
                              <a:lnTo>
                                <a:pt x="165" y="0"/>
                              </a:lnTo>
                              <a:close/>
                            </a:path>
                          </a:pathLst>
                        </a:custGeom>
                        <a:blipFill>
                          <a:blip r:embed="rId2"/>
                          <a:stretch>
                            <a:fillRect/>
                          </a:stretch>
                        </a:blipFill>
                        <a:ln>
                          <a:noFill/>
                        </a:ln>
                      </wps:spPr>
                      <wps:bodyPr rot="0" vert="horz" wrap="square" lIns="91440" tIns="45720" rIns="91440" bIns="45720" anchor="t" anchorCtr="0" upright="1">
                        <a:noAutofit/>
                      </wps:bodyPr>
                    </wps:wsp>
                    <wps:wsp>
                      <wps:cNvPr id="15" name="Freeform 15"/>
                      <wps:cNvSpPr>
                        <a:spLocks/>
                      </wps:cNvSpPr>
                      <wps:spPr bwMode="auto">
                        <a:xfrm>
                          <a:off x="6053455" y="97155"/>
                          <a:ext cx="1506855" cy="180340"/>
                        </a:xfrm>
                        <a:custGeom>
                          <a:avLst/>
                          <a:gdLst>
                            <a:gd name="T0" fmla="*/ 4745 w 4745"/>
                            <a:gd name="T1" fmla="*/ 0 h 567"/>
                            <a:gd name="T2" fmla="*/ 4745 w 4745"/>
                            <a:gd name="T3" fmla="*/ 567 h 567"/>
                            <a:gd name="T4" fmla="*/ 0 w 4745"/>
                            <a:gd name="T5" fmla="*/ 567 h 567"/>
                            <a:gd name="T6" fmla="*/ 0 w 4745"/>
                            <a:gd name="T7" fmla="*/ 567 h 567"/>
                            <a:gd name="T8" fmla="*/ 521 w 4745"/>
                            <a:gd name="T9" fmla="*/ 0 h 567"/>
                            <a:gd name="T10" fmla="*/ 521 w 4745"/>
                            <a:gd name="T11" fmla="*/ 0 h 567"/>
                            <a:gd name="T12" fmla="*/ 4745 w 4745"/>
                            <a:gd name="T13" fmla="*/ 0 h 567"/>
                          </a:gdLst>
                          <a:ahLst/>
                          <a:cxnLst>
                            <a:cxn ang="0">
                              <a:pos x="T0" y="T1"/>
                            </a:cxn>
                            <a:cxn ang="0">
                              <a:pos x="T2" y="T3"/>
                            </a:cxn>
                            <a:cxn ang="0">
                              <a:pos x="T4" y="T5"/>
                            </a:cxn>
                            <a:cxn ang="0">
                              <a:pos x="T6" y="T7"/>
                            </a:cxn>
                            <a:cxn ang="0">
                              <a:pos x="T8" y="T9"/>
                            </a:cxn>
                            <a:cxn ang="0">
                              <a:pos x="T10" y="T11"/>
                            </a:cxn>
                            <a:cxn ang="0">
                              <a:pos x="T12" y="T13"/>
                            </a:cxn>
                          </a:cxnLst>
                          <a:rect l="0" t="0" r="r" b="b"/>
                          <a:pathLst>
                            <a:path w="4745" h="567">
                              <a:moveTo>
                                <a:pt x="4745" y="0"/>
                              </a:moveTo>
                              <a:cubicBezTo>
                                <a:pt x="4745" y="567"/>
                                <a:pt x="4745" y="567"/>
                                <a:pt x="4745" y="567"/>
                              </a:cubicBezTo>
                              <a:cubicBezTo>
                                <a:pt x="0" y="567"/>
                                <a:pt x="0" y="567"/>
                                <a:pt x="0" y="567"/>
                              </a:cubicBezTo>
                              <a:cubicBezTo>
                                <a:pt x="0" y="567"/>
                                <a:pt x="0" y="567"/>
                                <a:pt x="0" y="567"/>
                              </a:cubicBezTo>
                              <a:cubicBezTo>
                                <a:pt x="178" y="379"/>
                                <a:pt x="351" y="190"/>
                                <a:pt x="521" y="0"/>
                              </a:cubicBezTo>
                              <a:cubicBezTo>
                                <a:pt x="521" y="0"/>
                                <a:pt x="521" y="0"/>
                                <a:pt x="521" y="0"/>
                              </a:cubicBezTo>
                              <a:lnTo>
                                <a:pt x="4745" y="0"/>
                              </a:lnTo>
                              <a:close/>
                            </a:path>
                          </a:pathLst>
                        </a:custGeom>
                        <a:solidFill>
                          <a:srgbClr val="2931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8A17B6" id="Papier 111" o:spid="_x0000_s1026" editas="canvas" style="position:absolute;margin-left:0;margin-top:819.6pt;width:595.3pt;height:21.8pt;z-index:-251654144;mso-position-horizontal-relative:page;mso-position-vertical-relative:page" coordsize="75603,2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2768;visibility:visible;mso-wrap-style:square">
                <v:fill o:detectmouseclick="t"/>
                <v:path o:connecttype="none"/>
              </v:shape>
              <v:shape id="Freeform 9" o:spid="_x0000_s1028" style="position:absolute;top:971;width:12725;height:1803;visibility:visible;mso-wrap-style:square;v-text-anchor:top" coordsize="40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" path="m3487,c,,,,,,,567,,567,,567v4008,,4008,,4008,c3829,379,3656,190,3487,xe" fillcolor="#c05354" stroked="f">
                <v:path arrowok="t" o:connecttype="custom" o:connectlocs="1107123,0;0,0;0,180340;1272540,180340;1107123,0" o:connectangles="0,0,0,0,0"/>
              </v:shape>
              <v:shape id="Freeform 10" o:spid="_x0000_s1029" style="position:absolute;left:10687;top:971;width:14789;height:1803;visibility:visible;mso-wrap-style:square;v-text-anchor:top" coordsize="465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" path="m4493,c,,,,,,,,,,,,169,190,342,379,520,567v1,,1,,1,c4493,567,4493,567,4493,567v100,,100,,100,c4612,375,4634,186,4658,l4493,xe" fillcolor="#da9a23" stroked="f">
                <v:path arrowok="t" o:connecttype="custom" o:connectlocs="1426528,0;0,0;0,0;165100,180340;165418,180340;1426528,180340;1458278,180340;1478915,0;1426528,0" o:connectangles="0,0,0,0,0,0,0,0,0"/>
              </v:shape>
              <v:shape id="Freeform 11" o:spid="_x0000_s1030" style="position:absolute;left:25019;top:971;width:10115;height:1803;visibility:visible;mso-wrap-style:square;v-text-anchor:top" coordsize="31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" path="m3187,c230,,230,,230,,65,,65,,65,v,,,,,c41,186,19,375,,567v,,,,,c230,567,230,567,230,567v2515,,2515,,2515,c2745,567,2745,567,2745,567,2888,375,3036,186,3187,xe" fillcolor="#85701f" stroked="f">
                <v:path arrowok="t" o:connecttype="custom" o:connectlocs="1011555,0;73002,0;20631,0;20631,0;0,180340;0,180340;73002,180340;871264,180340;871264,180340;1011555,0" o:connectangles="0,0,0,0,0,0,0,0,0,0"/>
              </v:shape>
              <v:shape id="Freeform 12" o:spid="_x0000_s1031" style="position:absolute;left:33604;top:971;width:5791;height:1803;visibility:visible;mso-wrap-style:square;v-text-anchor:top" coordsize="182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" path="m1823,567v,,,,,c,567,,567,,567,143,375,291,186,442,v939,,939,,939,c1381,,1381,,1381,v2,2,3,4,5,6c1407,32,1429,58,1450,85v28,35,56,70,83,105c1555,216,1576,243,1597,270v27,35,55,71,82,106c1699,403,1720,430,1741,457v27,36,54,72,80,108c1822,566,1822,566,1823,567xe" fillcolor="#323f17" stroked="f">
                <v:path arrowok="t" o:connecttype="custom" o:connectlocs="579120,180340;579120,180340;0,180340;140412,0;438708,0;438708,0;440296,1908;460628,27035;486994,60431;507326,85876;533375,119591;553071,145353;578485,179704;579120,180340" o:connectangles="0,0,0,0,0,0,0,0,0,0,0,0,0,0"/>
              </v:shape>
              <v:shape id="Freeform 13" o:spid="_x0000_s1032" style="position:absolute;left:37865;top:971;width:10115;height:1803;visibility:visible;mso-wrap-style:square;v-text-anchor:top" coordsize="31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" path="m3178,473v-6,-60,-13,-120,-20,-181c3154,257,3150,222,3146,187v-1,-6,-2,-12,-2,-18c3144,169,3144,169,3144,169,3137,112,3129,56,3122,v,,,,,c,,,,,,2,2,3,4,5,6,26,32,47,58,69,85v28,35,56,70,83,105c174,216,195,243,216,270v27,35,54,71,82,106c318,403,339,430,360,457v27,36,54,72,80,108c441,566,441,566,442,567v2745,,2745,,2745,c3187,567,3187,567,3187,567v-3,-31,-6,-63,-9,-94xe" fillcolor="#5f8fbb" stroked="f">
                <v:path arrowok="t" o:connecttype="custom" o:connectlocs="1008698,150442;1002350,92874;998542,59477;997907,53752;997907,53752;990924,0;990924,0;0,0;1587,1908;21901,27035;48245,60431;68558,85876;94585,119591;114264,145353;139656,179704;140291,180340;1011555,180340;1011555,180340;1008698,150442" o:connectangles="0,0,0,0,0,0,0,0,0,0,0,0,0,0,0,0,0,0,0"/>
              </v:shape>
              <v:shape id="Freeform 14" o:spid="_x0000_s1033" style="position:absolute;left:47650;top:971;width:14535;height:1803;visibility:visible;mso-wrap-style:square;v-text-anchor:top" coordsize="457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" path="m165,c,,,,,,7,56,15,112,22,169v5,40,9,82,14,123c43,353,50,413,56,473v3,31,6,63,9,94c165,567,165,567,165,567v3893,,3893,,3893,c4236,379,4409,190,4579,l165,xe" stroked="f">
                <v:fill r:id="rId3" o:title="" recolor="t" rotate="t" type="frame"/>
                <v:path arrowok="t" o:connecttype="custom" o:connectlocs="52376,0;0,0;6983,53752;11428,92874;17776,150442;20633,180340;52376,180340;1288134,180340;1453515,0;52376,0" o:connectangles="0,0,0,0,0,0,0,0,0,0"/>
              </v:shape>
              <v:shape id="Freeform 15" o:spid="_x0000_s1034" style="position:absolute;left:60534;top:971;width:15069;height:1803;visibility:visible;mso-wrap-style:square;v-text-anchor:top" coordsize="474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" path="m4745,v,567,,567,,567c,567,,567,,567v,,,,,c178,379,351,190,521,v,,,,,l4745,xe" fillcolor="#29315f" stroked="f">
                <v:path arrowok="t" o:connecttype="custom" o:connectlocs="1506855,0;1506855,180340;0,180340;0,180340;165452,0;165452,0;1506855,0" o:connectangles="0,0,0,0,0,0,0"/>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7739148B" wp14:editId="63D60EE2">
              <wp:simplePos x="0" y="0"/>
              <wp:positionH relativeFrom="page">
                <wp:posOffset>0</wp:posOffset>
              </wp:positionH>
              <wp:positionV relativeFrom="page">
                <wp:posOffset>0</wp:posOffset>
              </wp:positionV>
              <wp:extent cx="5028565" cy="1544955"/>
              <wp:effectExtent l="0" t="0" r="635" b="0"/>
              <wp:wrapNone/>
              <wp:docPr id="3" name="Groep 3"/>
              <wp:cNvGraphicFramePr/>
              <a:graphic xmlns:a="http://schemas.openxmlformats.org/drawingml/2006/main">
                <a:graphicData uri="http://schemas.microsoft.com/office/word/2010/wordprocessingGroup">
                  <wpg:wgp>
                    <wpg:cNvGrpSpPr/>
                    <wpg:grpSpPr>
                      <a:xfrm>
                        <a:off x="0" y="0"/>
                        <a:ext cx="5028565" cy="1544955"/>
                        <a:chOff x="0" y="0"/>
                        <a:chExt cx="5028565" cy="1544955"/>
                      </a:xfrm>
                    </wpg:grpSpPr>
                    <wps:wsp>
                      <wps:cNvPr id="4" name="Freeform 4"/>
                      <wps:cNvSpPr>
                        <a:spLocks noEditPoints="1"/>
                      </wps:cNvSpPr>
                      <wps:spPr bwMode="auto">
                        <a:xfrm>
                          <a:off x="2406015" y="1410970"/>
                          <a:ext cx="2618740" cy="133985"/>
                        </a:xfrm>
                        <a:custGeom>
                          <a:avLst/>
                          <a:gdLst>
                            <a:gd name="T0" fmla="*/ 153 w 8247"/>
                            <a:gd name="T1" fmla="*/ 235 h 422"/>
                            <a:gd name="T2" fmla="*/ 0 w 8247"/>
                            <a:gd name="T3" fmla="*/ 11 h 422"/>
                            <a:gd name="T4" fmla="*/ 337 w 8247"/>
                            <a:gd name="T5" fmla="*/ 11 h 422"/>
                            <a:gd name="T6" fmla="*/ 387 w 8247"/>
                            <a:gd name="T7" fmla="*/ 211 h 422"/>
                            <a:gd name="T8" fmla="*/ 566 w 8247"/>
                            <a:gd name="T9" fmla="*/ 69 h 422"/>
                            <a:gd name="T10" fmla="*/ 1124 w 8247"/>
                            <a:gd name="T11" fmla="*/ 318 h 422"/>
                            <a:gd name="T12" fmla="*/ 922 w 8247"/>
                            <a:gd name="T13" fmla="*/ 411 h 422"/>
                            <a:gd name="T14" fmla="*/ 1193 w 8247"/>
                            <a:gd name="T15" fmla="*/ 11 h 422"/>
                            <a:gd name="T16" fmla="*/ 1392 w 8247"/>
                            <a:gd name="T17" fmla="*/ 411 h 422"/>
                            <a:gd name="T18" fmla="*/ 1788 w 8247"/>
                            <a:gd name="T19" fmla="*/ 318 h 422"/>
                            <a:gd name="T20" fmla="*/ 1586 w 8247"/>
                            <a:gd name="T21" fmla="*/ 411 h 422"/>
                            <a:gd name="T22" fmla="*/ 1857 w 8247"/>
                            <a:gd name="T23" fmla="*/ 11 h 422"/>
                            <a:gd name="T24" fmla="*/ 2226 w 8247"/>
                            <a:gd name="T25" fmla="*/ 11 h 422"/>
                            <a:gd name="T26" fmla="*/ 1978 w 8247"/>
                            <a:gd name="T27" fmla="*/ 411 h 422"/>
                            <a:gd name="T28" fmla="*/ 2232 w 8247"/>
                            <a:gd name="T29" fmla="*/ 411 h 422"/>
                            <a:gd name="T30" fmla="*/ 2480 w 8247"/>
                            <a:gd name="T31" fmla="*/ 11 h 422"/>
                            <a:gd name="T32" fmla="*/ 2652 w 8247"/>
                            <a:gd name="T33" fmla="*/ 341 h 422"/>
                            <a:gd name="T34" fmla="*/ 2738 w 8247"/>
                            <a:gd name="T35" fmla="*/ 411 h 422"/>
                            <a:gd name="T36" fmla="*/ 2738 w 8247"/>
                            <a:gd name="T37" fmla="*/ 11 h 422"/>
                            <a:gd name="T38" fmla="*/ 2898 w 8247"/>
                            <a:gd name="T39" fmla="*/ 340 h 422"/>
                            <a:gd name="T40" fmla="*/ 3091 w 8247"/>
                            <a:gd name="T41" fmla="*/ 11 h 422"/>
                            <a:gd name="T42" fmla="*/ 3454 w 8247"/>
                            <a:gd name="T43" fmla="*/ 11 h 422"/>
                            <a:gd name="T44" fmla="*/ 3206 w 8247"/>
                            <a:gd name="T45" fmla="*/ 411 h 422"/>
                            <a:gd name="T46" fmla="*/ 3460 w 8247"/>
                            <a:gd name="T47" fmla="*/ 411 h 422"/>
                            <a:gd name="T48" fmla="*/ 3707 w 8247"/>
                            <a:gd name="T49" fmla="*/ 237 h 422"/>
                            <a:gd name="T50" fmla="*/ 3707 w 8247"/>
                            <a:gd name="T51" fmla="*/ 77 h 422"/>
                            <a:gd name="T52" fmla="*/ 3630 w 8247"/>
                            <a:gd name="T53" fmla="*/ 411 h 422"/>
                            <a:gd name="T54" fmla="*/ 3707 w 8247"/>
                            <a:gd name="T55" fmla="*/ 237 h 422"/>
                            <a:gd name="T56" fmla="*/ 4414 w 8247"/>
                            <a:gd name="T57" fmla="*/ 332 h 422"/>
                            <a:gd name="T58" fmla="*/ 4285 w 8247"/>
                            <a:gd name="T59" fmla="*/ 12 h 422"/>
                            <a:gd name="T60" fmla="*/ 4266 w 8247"/>
                            <a:gd name="T61" fmla="*/ 269 h 422"/>
                            <a:gd name="T62" fmla="*/ 4659 w 8247"/>
                            <a:gd name="T63" fmla="*/ 208 h 422"/>
                            <a:gd name="T64" fmla="*/ 4744 w 8247"/>
                            <a:gd name="T65" fmla="*/ 422 h 422"/>
                            <a:gd name="T66" fmla="*/ 4829 w 8247"/>
                            <a:gd name="T67" fmla="*/ 208 h 422"/>
                            <a:gd name="T68" fmla="*/ 5208 w 8247"/>
                            <a:gd name="T69" fmla="*/ 277 h 422"/>
                            <a:gd name="T70" fmla="*/ 5023 w 8247"/>
                            <a:gd name="T71" fmla="*/ 411 h 422"/>
                            <a:gd name="T72" fmla="*/ 5281 w 8247"/>
                            <a:gd name="T73" fmla="*/ 266 h 422"/>
                            <a:gd name="T74" fmla="*/ 5100 w 8247"/>
                            <a:gd name="T75" fmla="*/ 212 h 422"/>
                            <a:gd name="T76" fmla="*/ 5458 w 8247"/>
                            <a:gd name="T77" fmla="*/ 411 h 422"/>
                            <a:gd name="T78" fmla="*/ 5458 w 8247"/>
                            <a:gd name="T79" fmla="*/ 11 h 422"/>
                            <a:gd name="T80" fmla="*/ 5886 w 8247"/>
                            <a:gd name="T81" fmla="*/ 125 h 422"/>
                            <a:gd name="T82" fmla="*/ 5891 w 8247"/>
                            <a:gd name="T83" fmla="*/ 303 h 422"/>
                            <a:gd name="T84" fmla="*/ 5804 w 8247"/>
                            <a:gd name="T85" fmla="*/ 422 h 422"/>
                            <a:gd name="T86" fmla="*/ 6485 w 8247"/>
                            <a:gd name="T87" fmla="*/ 141 h 422"/>
                            <a:gd name="T88" fmla="*/ 6396 w 8247"/>
                            <a:gd name="T89" fmla="*/ 422 h 422"/>
                            <a:gd name="T90" fmla="*/ 6412 w 8247"/>
                            <a:gd name="T91" fmla="*/ 263 h 422"/>
                            <a:gd name="T92" fmla="*/ 6300 w 8247"/>
                            <a:gd name="T93" fmla="*/ 211 h 422"/>
                            <a:gd name="T94" fmla="*/ 6917 w 8247"/>
                            <a:gd name="T95" fmla="*/ 411 h 422"/>
                            <a:gd name="T96" fmla="*/ 6745 w 8247"/>
                            <a:gd name="T97" fmla="*/ 411 h 422"/>
                            <a:gd name="T98" fmla="*/ 6998 w 8247"/>
                            <a:gd name="T99" fmla="*/ 145 h 422"/>
                            <a:gd name="T100" fmla="*/ 6745 w 8247"/>
                            <a:gd name="T101" fmla="*/ 76 h 422"/>
                            <a:gd name="T102" fmla="*/ 7438 w 8247"/>
                            <a:gd name="T103" fmla="*/ 211 h 422"/>
                            <a:gd name="T104" fmla="*/ 7438 w 8247"/>
                            <a:gd name="T105" fmla="*/ 211 h 422"/>
                            <a:gd name="T106" fmla="*/ 7259 w 8247"/>
                            <a:gd name="T107" fmla="*/ 354 h 422"/>
                            <a:gd name="T108" fmla="*/ 7791 w 8247"/>
                            <a:gd name="T109" fmla="*/ 175 h 422"/>
                            <a:gd name="T110" fmla="*/ 7820 w 8247"/>
                            <a:gd name="T111" fmla="*/ 11 h 422"/>
                            <a:gd name="T112" fmla="*/ 7824 w 8247"/>
                            <a:gd name="T113" fmla="*/ 345 h 422"/>
                            <a:gd name="T114" fmla="*/ 8055 w 8247"/>
                            <a:gd name="T115" fmla="*/ 287 h 422"/>
                            <a:gd name="T116" fmla="*/ 7919 w 8247"/>
                            <a:gd name="T117" fmla="*/ 10 h 422"/>
                            <a:gd name="T118" fmla="*/ 8066 w 8247"/>
                            <a:gd name="T119" fmla="*/ 74 h 422"/>
                            <a:gd name="T120" fmla="*/ 8166 w 8247"/>
                            <a:gd name="T121" fmla="*/ 148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247" h="422">
                              <a:moveTo>
                                <a:pt x="203" y="175"/>
                              </a:moveTo>
                              <a:cubicBezTo>
                                <a:pt x="339" y="411"/>
                                <a:pt x="339" y="411"/>
                                <a:pt x="339" y="411"/>
                              </a:cubicBezTo>
                              <a:cubicBezTo>
                                <a:pt x="254" y="411"/>
                                <a:pt x="254" y="411"/>
                                <a:pt x="254" y="411"/>
                              </a:cubicBezTo>
                              <a:cubicBezTo>
                                <a:pt x="153" y="235"/>
                                <a:pt x="153" y="235"/>
                                <a:pt x="153" y="235"/>
                              </a:cubicBezTo>
                              <a:cubicBezTo>
                                <a:pt x="77" y="328"/>
                                <a:pt x="77" y="328"/>
                                <a:pt x="77" y="328"/>
                              </a:cubicBezTo>
                              <a:cubicBezTo>
                                <a:pt x="77" y="411"/>
                                <a:pt x="77" y="411"/>
                                <a:pt x="77" y="411"/>
                              </a:cubicBezTo>
                              <a:cubicBezTo>
                                <a:pt x="0" y="411"/>
                                <a:pt x="0" y="411"/>
                                <a:pt x="0" y="411"/>
                              </a:cubicBezTo>
                              <a:cubicBezTo>
                                <a:pt x="0" y="11"/>
                                <a:pt x="0" y="11"/>
                                <a:pt x="0" y="11"/>
                              </a:cubicBezTo>
                              <a:cubicBezTo>
                                <a:pt x="77" y="11"/>
                                <a:pt x="77" y="11"/>
                                <a:pt x="77" y="11"/>
                              </a:cubicBezTo>
                              <a:cubicBezTo>
                                <a:pt x="77" y="230"/>
                                <a:pt x="77" y="230"/>
                                <a:pt x="77" y="230"/>
                              </a:cubicBezTo>
                              <a:cubicBezTo>
                                <a:pt x="248" y="11"/>
                                <a:pt x="248" y="11"/>
                                <a:pt x="248" y="11"/>
                              </a:cubicBezTo>
                              <a:cubicBezTo>
                                <a:pt x="337" y="11"/>
                                <a:pt x="337" y="11"/>
                                <a:pt x="337" y="11"/>
                              </a:cubicBezTo>
                              <a:lnTo>
                                <a:pt x="203" y="175"/>
                              </a:lnTo>
                              <a:close/>
                              <a:moveTo>
                                <a:pt x="745" y="211"/>
                              </a:moveTo>
                              <a:cubicBezTo>
                                <a:pt x="745" y="356"/>
                                <a:pt x="692" y="422"/>
                                <a:pt x="566" y="422"/>
                              </a:cubicBezTo>
                              <a:cubicBezTo>
                                <a:pt x="441" y="422"/>
                                <a:pt x="387" y="356"/>
                                <a:pt x="387" y="211"/>
                              </a:cubicBezTo>
                              <a:cubicBezTo>
                                <a:pt x="387" y="67"/>
                                <a:pt x="441" y="1"/>
                                <a:pt x="566" y="1"/>
                              </a:cubicBezTo>
                              <a:cubicBezTo>
                                <a:pt x="692" y="1"/>
                                <a:pt x="745" y="67"/>
                                <a:pt x="745" y="211"/>
                              </a:cubicBezTo>
                              <a:close/>
                              <a:moveTo>
                                <a:pt x="665" y="211"/>
                              </a:moveTo>
                              <a:cubicBezTo>
                                <a:pt x="665" y="110"/>
                                <a:pt x="636" y="69"/>
                                <a:pt x="566" y="69"/>
                              </a:cubicBezTo>
                              <a:cubicBezTo>
                                <a:pt x="496" y="69"/>
                                <a:pt x="467" y="110"/>
                                <a:pt x="467" y="211"/>
                              </a:cubicBezTo>
                              <a:cubicBezTo>
                                <a:pt x="467" y="313"/>
                                <a:pt x="496" y="354"/>
                                <a:pt x="566" y="354"/>
                              </a:cubicBezTo>
                              <a:cubicBezTo>
                                <a:pt x="636" y="354"/>
                                <a:pt x="665" y="313"/>
                                <a:pt x="665" y="211"/>
                              </a:cubicBezTo>
                              <a:close/>
                              <a:moveTo>
                                <a:pt x="1124" y="318"/>
                              </a:moveTo>
                              <a:cubicBezTo>
                                <a:pt x="939" y="11"/>
                                <a:pt x="939" y="11"/>
                                <a:pt x="939" y="11"/>
                              </a:cubicBezTo>
                              <a:cubicBezTo>
                                <a:pt x="851" y="11"/>
                                <a:pt x="851" y="11"/>
                                <a:pt x="851" y="11"/>
                              </a:cubicBezTo>
                              <a:cubicBezTo>
                                <a:pt x="849" y="411"/>
                                <a:pt x="849" y="411"/>
                                <a:pt x="849" y="411"/>
                              </a:cubicBezTo>
                              <a:cubicBezTo>
                                <a:pt x="922" y="411"/>
                                <a:pt x="922" y="411"/>
                                <a:pt x="922" y="411"/>
                              </a:cubicBezTo>
                              <a:cubicBezTo>
                                <a:pt x="919" y="99"/>
                                <a:pt x="919" y="99"/>
                                <a:pt x="919" y="99"/>
                              </a:cubicBezTo>
                              <a:cubicBezTo>
                                <a:pt x="1104" y="411"/>
                                <a:pt x="1104" y="411"/>
                                <a:pt x="1104" y="411"/>
                              </a:cubicBezTo>
                              <a:cubicBezTo>
                                <a:pt x="1193" y="411"/>
                                <a:pt x="1193" y="411"/>
                                <a:pt x="1193" y="411"/>
                              </a:cubicBezTo>
                              <a:cubicBezTo>
                                <a:pt x="1193" y="11"/>
                                <a:pt x="1193" y="11"/>
                                <a:pt x="1193" y="11"/>
                              </a:cubicBezTo>
                              <a:cubicBezTo>
                                <a:pt x="1120" y="11"/>
                                <a:pt x="1120" y="11"/>
                                <a:pt x="1120" y="11"/>
                              </a:cubicBezTo>
                              <a:lnTo>
                                <a:pt x="1124" y="318"/>
                              </a:lnTo>
                              <a:close/>
                              <a:moveTo>
                                <a:pt x="1314" y="411"/>
                              </a:moveTo>
                              <a:cubicBezTo>
                                <a:pt x="1392" y="411"/>
                                <a:pt x="1392" y="411"/>
                                <a:pt x="1392" y="411"/>
                              </a:cubicBezTo>
                              <a:cubicBezTo>
                                <a:pt x="1392" y="11"/>
                                <a:pt x="1392" y="11"/>
                                <a:pt x="1392" y="11"/>
                              </a:cubicBezTo>
                              <a:cubicBezTo>
                                <a:pt x="1314" y="11"/>
                                <a:pt x="1314" y="11"/>
                                <a:pt x="1314" y="11"/>
                              </a:cubicBezTo>
                              <a:lnTo>
                                <a:pt x="1314" y="411"/>
                              </a:lnTo>
                              <a:close/>
                              <a:moveTo>
                                <a:pt x="1788" y="318"/>
                              </a:moveTo>
                              <a:cubicBezTo>
                                <a:pt x="1603" y="11"/>
                                <a:pt x="1603" y="11"/>
                                <a:pt x="1603" y="11"/>
                              </a:cubicBezTo>
                              <a:cubicBezTo>
                                <a:pt x="1515" y="11"/>
                                <a:pt x="1515" y="11"/>
                                <a:pt x="1515" y="11"/>
                              </a:cubicBezTo>
                              <a:cubicBezTo>
                                <a:pt x="1513" y="411"/>
                                <a:pt x="1513" y="411"/>
                                <a:pt x="1513" y="411"/>
                              </a:cubicBezTo>
                              <a:cubicBezTo>
                                <a:pt x="1586" y="411"/>
                                <a:pt x="1586" y="411"/>
                                <a:pt x="1586" y="411"/>
                              </a:cubicBezTo>
                              <a:cubicBezTo>
                                <a:pt x="1583" y="99"/>
                                <a:pt x="1583" y="99"/>
                                <a:pt x="1583" y="99"/>
                              </a:cubicBezTo>
                              <a:cubicBezTo>
                                <a:pt x="1768" y="411"/>
                                <a:pt x="1768" y="411"/>
                                <a:pt x="1768" y="411"/>
                              </a:cubicBezTo>
                              <a:cubicBezTo>
                                <a:pt x="1857" y="411"/>
                                <a:pt x="1857" y="411"/>
                                <a:pt x="1857" y="411"/>
                              </a:cubicBezTo>
                              <a:cubicBezTo>
                                <a:pt x="1857" y="11"/>
                                <a:pt x="1857" y="11"/>
                                <a:pt x="1857" y="11"/>
                              </a:cubicBezTo>
                              <a:cubicBezTo>
                                <a:pt x="1784" y="11"/>
                                <a:pt x="1784" y="11"/>
                                <a:pt x="1784" y="11"/>
                              </a:cubicBezTo>
                              <a:lnTo>
                                <a:pt x="1788" y="318"/>
                              </a:lnTo>
                              <a:close/>
                              <a:moveTo>
                                <a:pt x="2316" y="11"/>
                              </a:moveTo>
                              <a:cubicBezTo>
                                <a:pt x="2226" y="11"/>
                                <a:pt x="2226" y="11"/>
                                <a:pt x="2226" y="11"/>
                              </a:cubicBezTo>
                              <a:cubicBezTo>
                                <a:pt x="2056" y="230"/>
                                <a:pt x="2056" y="230"/>
                                <a:pt x="2056" y="230"/>
                              </a:cubicBezTo>
                              <a:cubicBezTo>
                                <a:pt x="2056" y="11"/>
                                <a:pt x="2056" y="11"/>
                                <a:pt x="2056" y="11"/>
                              </a:cubicBezTo>
                              <a:cubicBezTo>
                                <a:pt x="1978" y="11"/>
                                <a:pt x="1978" y="11"/>
                                <a:pt x="1978" y="11"/>
                              </a:cubicBezTo>
                              <a:cubicBezTo>
                                <a:pt x="1978" y="411"/>
                                <a:pt x="1978" y="411"/>
                                <a:pt x="1978" y="411"/>
                              </a:cubicBezTo>
                              <a:cubicBezTo>
                                <a:pt x="2056" y="411"/>
                                <a:pt x="2056" y="411"/>
                                <a:pt x="2056" y="411"/>
                              </a:cubicBezTo>
                              <a:cubicBezTo>
                                <a:pt x="2056" y="328"/>
                                <a:pt x="2056" y="328"/>
                                <a:pt x="2056" y="328"/>
                              </a:cubicBezTo>
                              <a:cubicBezTo>
                                <a:pt x="2131" y="235"/>
                                <a:pt x="2131" y="235"/>
                                <a:pt x="2131" y="235"/>
                              </a:cubicBezTo>
                              <a:cubicBezTo>
                                <a:pt x="2232" y="411"/>
                                <a:pt x="2232" y="411"/>
                                <a:pt x="2232" y="411"/>
                              </a:cubicBezTo>
                              <a:cubicBezTo>
                                <a:pt x="2317" y="411"/>
                                <a:pt x="2317" y="411"/>
                                <a:pt x="2317" y="411"/>
                              </a:cubicBezTo>
                              <a:cubicBezTo>
                                <a:pt x="2181" y="175"/>
                                <a:pt x="2181" y="175"/>
                                <a:pt x="2181" y="175"/>
                              </a:cubicBezTo>
                              <a:lnTo>
                                <a:pt x="2316" y="11"/>
                              </a:lnTo>
                              <a:close/>
                              <a:moveTo>
                                <a:pt x="2480" y="11"/>
                              </a:moveTo>
                              <a:cubicBezTo>
                                <a:pt x="2402" y="11"/>
                                <a:pt x="2402" y="11"/>
                                <a:pt x="2402" y="11"/>
                              </a:cubicBezTo>
                              <a:cubicBezTo>
                                <a:pt x="2402" y="411"/>
                                <a:pt x="2402" y="411"/>
                                <a:pt x="2402" y="411"/>
                              </a:cubicBezTo>
                              <a:cubicBezTo>
                                <a:pt x="2652" y="411"/>
                                <a:pt x="2652" y="411"/>
                                <a:pt x="2652" y="411"/>
                              </a:cubicBezTo>
                              <a:cubicBezTo>
                                <a:pt x="2652" y="341"/>
                                <a:pt x="2652" y="341"/>
                                <a:pt x="2652" y="341"/>
                              </a:cubicBezTo>
                              <a:cubicBezTo>
                                <a:pt x="2480" y="341"/>
                                <a:pt x="2480" y="341"/>
                                <a:pt x="2480" y="341"/>
                              </a:cubicBezTo>
                              <a:lnTo>
                                <a:pt x="2480" y="11"/>
                              </a:lnTo>
                              <a:close/>
                              <a:moveTo>
                                <a:pt x="2738" y="314"/>
                              </a:moveTo>
                              <a:cubicBezTo>
                                <a:pt x="2738" y="411"/>
                                <a:pt x="2738" y="411"/>
                                <a:pt x="2738" y="411"/>
                              </a:cubicBezTo>
                              <a:cubicBezTo>
                                <a:pt x="2816" y="411"/>
                                <a:pt x="2816" y="411"/>
                                <a:pt x="2816" y="411"/>
                              </a:cubicBezTo>
                              <a:cubicBezTo>
                                <a:pt x="2816" y="149"/>
                                <a:pt x="2816" y="149"/>
                                <a:pt x="2816" y="149"/>
                              </a:cubicBezTo>
                              <a:cubicBezTo>
                                <a:pt x="2816" y="11"/>
                                <a:pt x="2816" y="11"/>
                                <a:pt x="2816" y="11"/>
                              </a:cubicBezTo>
                              <a:cubicBezTo>
                                <a:pt x="2738" y="11"/>
                                <a:pt x="2738" y="11"/>
                                <a:pt x="2738" y="11"/>
                              </a:cubicBezTo>
                              <a:lnTo>
                                <a:pt x="2738" y="314"/>
                              </a:lnTo>
                              <a:close/>
                              <a:moveTo>
                                <a:pt x="3013" y="243"/>
                              </a:moveTo>
                              <a:cubicBezTo>
                                <a:pt x="3013" y="319"/>
                                <a:pt x="2998" y="340"/>
                                <a:pt x="2931" y="340"/>
                              </a:cubicBezTo>
                              <a:cubicBezTo>
                                <a:pt x="2898" y="340"/>
                                <a:pt x="2898" y="340"/>
                                <a:pt x="2898" y="340"/>
                              </a:cubicBezTo>
                              <a:cubicBezTo>
                                <a:pt x="2898" y="411"/>
                                <a:pt x="2898" y="411"/>
                                <a:pt x="2898" y="411"/>
                              </a:cubicBezTo>
                              <a:cubicBezTo>
                                <a:pt x="2931" y="411"/>
                                <a:pt x="2931" y="411"/>
                                <a:pt x="2931" y="411"/>
                              </a:cubicBezTo>
                              <a:cubicBezTo>
                                <a:pt x="3076" y="411"/>
                                <a:pt x="3091" y="366"/>
                                <a:pt x="3091" y="243"/>
                              </a:cubicBezTo>
                              <a:cubicBezTo>
                                <a:pt x="3091" y="11"/>
                                <a:pt x="3091" y="11"/>
                                <a:pt x="3091" y="11"/>
                              </a:cubicBezTo>
                              <a:cubicBezTo>
                                <a:pt x="3013" y="11"/>
                                <a:pt x="3013" y="11"/>
                                <a:pt x="3013" y="11"/>
                              </a:cubicBezTo>
                              <a:lnTo>
                                <a:pt x="3013" y="243"/>
                              </a:lnTo>
                              <a:close/>
                              <a:moveTo>
                                <a:pt x="3544" y="11"/>
                              </a:moveTo>
                              <a:cubicBezTo>
                                <a:pt x="3454" y="11"/>
                                <a:pt x="3454" y="11"/>
                                <a:pt x="3454" y="11"/>
                              </a:cubicBezTo>
                              <a:cubicBezTo>
                                <a:pt x="3283" y="230"/>
                                <a:pt x="3283" y="230"/>
                                <a:pt x="3283" y="230"/>
                              </a:cubicBezTo>
                              <a:cubicBezTo>
                                <a:pt x="3283" y="11"/>
                                <a:pt x="3283" y="11"/>
                                <a:pt x="3283" y="11"/>
                              </a:cubicBezTo>
                              <a:cubicBezTo>
                                <a:pt x="3206" y="11"/>
                                <a:pt x="3206" y="11"/>
                                <a:pt x="3206" y="11"/>
                              </a:cubicBezTo>
                              <a:cubicBezTo>
                                <a:pt x="3206" y="411"/>
                                <a:pt x="3206" y="411"/>
                                <a:pt x="3206" y="411"/>
                              </a:cubicBezTo>
                              <a:cubicBezTo>
                                <a:pt x="3283" y="411"/>
                                <a:pt x="3283" y="411"/>
                                <a:pt x="3283" y="411"/>
                              </a:cubicBezTo>
                              <a:cubicBezTo>
                                <a:pt x="3283" y="328"/>
                                <a:pt x="3283" y="328"/>
                                <a:pt x="3283" y="328"/>
                              </a:cubicBezTo>
                              <a:cubicBezTo>
                                <a:pt x="3359" y="235"/>
                                <a:pt x="3359" y="235"/>
                                <a:pt x="3359" y="235"/>
                              </a:cubicBezTo>
                              <a:cubicBezTo>
                                <a:pt x="3460" y="411"/>
                                <a:pt x="3460" y="411"/>
                                <a:pt x="3460" y="411"/>
                              </a:cubicBezTo>
                              <a:cubicBezTo>
                                <a:pt x="3545" y="411"/>
                                <a:pt x="3545" y="411"/>
                                <a:pt x="3545" y="411"/>
                              </a:cubicBezTo>
                              <a:cubicBezTo>
                                <a:pt x="3409" y="175"/>
                                <a:pt x="3409" y="175"/>
                                <a:pt x="3409" y="175"/>
                              </a:cubicBezTo>
                              <a:lnTo>
                                <a:pt x="3544" y="11"/>
                              </a:lnTo>
                              <a:close/>
                              <a:moveTo>
                                <a:pt x="3707" y="237"/>
                              </a:moveTo>
                              <a:cubicBezTo>
                                <a:pt x="3878" y="237"/>
                                <a:pt x="3878" y="237"/>
                                <a:pt x="3878" y="237"/>
                              </a:cubicBezTo>
                              <a:cubicBezTo>
                                <a:pt x="3878" y="175"/>
                                <a:pt x="3878" y="175"/>
                                <a:pt x="3878" y="175"/>
                              </a:cubicBezTo>
                              <a:cubicBezTo>
                                <a:pt x="3707" y="175"/>
                                <a:pt x="3707" y="175"/>
                                <a:pt x="3707" y="175"/>
                              </a:cubicBezTo>
                              <a:cubicBezTo>
                                <a:pt x="3707" y="77"/>
                                <a:pt x="3707" y="77"/>
                                <a:pt x="3707" y="77"/>
                              </a:cubicBezTo>
                              <a:cubicBezTo>
                                <a:pt x="3907" y="77"/>
                                <a:pt x="3907" y="77"/>
                                <a:pt x="3907" y="77"/>
                              </a:cubicBezTo>
                              <a:cubicBezTo>
                                <a:pt x="3907" y="11"/>
                                <a:pt x="3907" y="11"/>
                                <a:pt x="3907" y="11"/>
                              </a:cubicBezTo>
                              <a:cubicBezTo>
                                <a:pt x="3630" y="11"/>
                                <a:pt x="3630" y="11"/>
                                <a:pt x="3630" y="11"/>
                              </a:cubicBezTo>
                              <a:cubicBezTo>
                                <a:pt x="3630" y="411"/>
                                <a:pt x="3630" y="411"/>
                                <a:pt x="3630" y="411"/>
                              </a:cubicBezTo>
                              <a:cubicBezTo>
                                <a:pt x="3911" y="411"/>
                                <a:pt x="3911" y="411"/>
                                <a:pt x="3911" y="411"/>
                              </a:cubicBezTo>
                              <a:cubicBezTo>
                                <a:pt x="3911" y="345"/>
                                <a:pt x="3911" y="345"/>
                                <a:pt x="3911" y="345"/>
                              </a:cubicBezTo>
                              <a:cubicBezTo>
                                <a:pt x="3707" y="345"/>
                                <a:pt x="3707" y="345"/>
                                <a:pt x="3707" y="345"/>
                              </a:cubicBezTo>
                              <a:lnTo>
                                <a:pt x="3707" y="237"/>
                              </a:lnTo>
                              <a:close/>
                              <a:moveTo>
                                <a:pt x="4375" y="12"/>
                              </a:moveTo>
                              <a:cubicBezTo>
                                <a:pt x="4526" y="411"/>
                                <a:pt x="4526" y="411"/>
                                <a:pt x="4526" y="411"/>
                              </a:cubicBezTo>
                              <a:cubicBezTo>
                                <a:pt x="4441" y="411"/>
                                <a:pt x="4441" y="411"/>
                                <a:pt x="4441" y="411"/>
                              </a:cubicBezTo>
                              <a:cubicBezTo>
                                <a:pt x="4414" y="332"/>
                                <a:pt x="4414" y="332"/>
                                <a:pt x="4414" y="332"/>
                              </a:cubicBezTo>
                              <a:cubicBezTo>
                                <a:pt x="4244" y="332"/>
                                <a:pt x="4244" y="332"/>
                                <a:pt x="4244" y="332"/>
                              </a:cubicBezTo>
                              <a:cubicBezTo>
                                <a:pt x="4218" y="411"/>
                                <a:pt x="4218" y="411"/>
                                <a:pt x="4218" y="411"/>
                              </a:cubicBezTo>
                              <a:cubicBezTo>
                                <a:pt x="4134" y="411"/>
                                <a:pt x="4134" y="411"/>
                                <a:pt x="4134" y="411"/>
                              </a:cubicBezTo>
                              <a:cubicBezTo>
                                <a:pt x="4285" y="12"/>
                                <a:pt x="4285" y="12"/>
                                <a:pt x="4285" y="12"/>
                              </a:cubicBezTo>
                              <a:lnTo>
                                <a:pt x="4375" y="12"/>
                              </a:lnTo>
                              <a:close/>
                              <a:moveTo>
                                <a:pt x="4393" y="269"/>
                              </a:moveTo>
                              <a:cubicBezTo>
                                <a:pt x="4329" y="80"/>
                                <a:pt x="4329" y="80"/>
                                <a:pt x="4329" y="80"/>
                              </a:cubicBezTo>
                              <a:cubicBezTo>
                                <a:pt x="4266" y="269"/>
                                <a:pt x="4266" y="269"/>
                                <a:pt x="4266" y="269"/>
                              </a:cubicBezTo>
                              <a:lnTo>
                                <a:pt x="4393" y="269"/>
                              </a:lnTo>
                              <a:close/>
                              <a:moveTo>
                                <a:pt x="4829" y="208"/>
                              </a:moveTo>
                              <a:cubicBezTo>
                                <a:pt x="4829" y="312"/>
                                <a:pt x="4812" y="351"/>
                                <a:pt x="4744" y="351"/>
                              </a:cubicBezTo>
                              <a:cubicBezTo>
                                <a:pt x="4676" y="351"/>
                                <a:pt x="4659" y="312"/>
                                <a:pt x="4659" y="208"/>
                              </a:cubicBezTo>
                              <a:cubicBezTo>
                                <a:pt x="4659" y="11"/>
                                <a:pt x="4659" y="11"/>
                                <a:pt x="4659" y="11"/>
                              </a:cubicBezTo>
                              <a:cubicBezTo>
                                <a:pt x="4580" y="11"/>
                                <a:pt x="4580" y="11"/>
                                <a:pt x="4580" y="11"/>
                              </a:cubicBezTo>
                              <a:cubicBezTo>
                                <a:pt x="4580" y="214"/>
                                <a:pt x="4580" y="214"/>
                                <a:pt x="4580" y="214"/>
                              </a:cubicBezTo>
                              <a:cubicBezTo>
                                <a:pt x="4580" y="349"/>
                                <a:pt x="4604" y="422"/>
                                <a:pt x="4744" y="422"/>
                              </a:cubicBezTo>
                              <a:cubicBezTo>
                                <a:pt x="4885" y="422"/>
                                <a:pt x="4908" y="349"/>
                                <a:pt x="4908" y="214"/>
                              </a:cubicBezTo>
                              <a:cubicBezTo>
                                <a:pt x="4908" y="11"/>
                                <a:pt x="4908" y="11"/>
                                <a:pt x="4908" y="11"/>
                              </a:cubicBezTo>
                              <a:cubicBezTo>
                                <a:pt x="4829" y="11"/>
                                <a:pt x="4829" y="11"/>
                                <a:pt x="4829" y="11"/>
                              </a:cubicBezTo>
                              <a:lnTo>
                                <a:pt x="4829" y="208"/>
                              </a:lnTo>
                              <a:close/>
                              <a:moveTo>
                                <a:pt x="5281" y="266"/>
                              </a:moveTo>
                              <a:cubicBezTo>
                                <a:pt x="5356" y="411"/>
                                <a:pt x="5356" y="411"/>
                                <a:pt x="5356" y="411"/>
                              </a:cubicBezTo>
                              <a:cubicBezTo>
                                <a:pt x="5272" y="411"/>
                                <a:pt x="5272" y="411"/>
                                <a:pt x="5272" y="411"/>
                              </a:cubicBezTo>
                              <a:cubicBezTo>
                                <a:pt x="5208" y="277"/>
                                <a:pt x="5208" y="277"/>
                                <a:pt x="5208" y="277"/>
                              </a:cubicBezTo>
                              <a:cubicBezTo>
                                <a:pt x="5198" y="277"/>
                                <a:pt x="5188" y="277"/>
                                <a:pt x="5178" y="277"/>
                              </a:cubicBezTo>
                              <a:cubicBezTo>
                                <a:pt x="5100" y="277"/>
                                <a:pt x="5100" y="277"/>
                                <a:pt x="5100" y="277"/>
                              </a:cubicBezTo>
                              <a:cubicBezTo>
                                <a:pt x="5100" y="411"/>
                                <a:pt x="5100" y="411"/>
                                <a:pt x="5100" y="411"/>
                              </a:cubicBezTo>
                              <a:cubicBezTo>
                                <a:pt x="5023" y="411"/>
                                <a:pt x="5023" y="411"/>
                                <a:pt x="5023" y="411"/>
                              </a:cubicBezTo>
                              <a:cubicBezTo>
                                <a:pt x="5023" y="10"/>
                                <a:pt x="5023" y="10"/>
                                <a:pt x="5023" y="10"/>
                              </a:cubicBezTo>
                              <a:cubicBezTo>
                                <a:pt x="5180" y="10"/>
                                <a:pt x="5180" y="10"/>
                                <a:pt x="5180" y="10"/>
                              </a:cubicBezTo>
                              <a:cubicBezTo>
                                <a:pt x="5303" y="10"/>
                                <a:pt x="5353" y="37"/>
                                <a:pt x="5353" y="145"/>
                              </a:cubicBezTo>
                              <a:cubicBezTo>
                                <a:pt x="5353" y="215"/>
                                <a:pt x="5331" y="250"/>
                                <a:pt x="5281" y="266"/>
                              </a:cubicBezTo>
                              <a:close/>
                              <a:moveTo>
                                <a:pt x="5273" y="144"/>
                              </a:moveTo>
                              <a:cubicBezTo>
                                <a:pt x="5273" y="83"/>
                                <a:pt x="5237" y="76"/>
                                <a:pt x="5172" y="76"/>
                              </a:cubicBezTo>
                              <a:cubicBezTo>
                                <a:pt x="5100" y="76"/>
                                <a:pt x="5100" y="76"/>
                                <a:pt x="5100" y="76"/>
                              </a:cubicBezTo>
                              <a:cubicBezTo>
                                <a:pt x="5100" y="212"/>
                                <a:pt x="5100" y="212"/>
                                <a:pt x="5100" y="212"/>
                              </a:cubicBezTo>
                              <a:cubicBezTo>
                                <a:pt x="5172" y="212"/>
                                <a:pt x="5172" y="212"/>
                                <a:pt x="5172" y="212"/>
                              </a:cubicBezTo>
                              <a:cubicBezTo>
                                <a:pt x="5237" y="212"/>
                                <a:pt x="5273" y="205"/>
                                <a:pt x="5273" y="144"/>
                              </a:cubicBezTo>
                              <a:close/>
                              <a:moveTo>
                                <a:pt x="5458" y="347"/>
                              </a:moveTo>
                              <a:cubicBezTo>
                                <a:pt x="5458" y="411"/>
                                <a:pt x="5458" y="411"/>
                                <a:pt x="5458" y="411"/>
                              </a:cubicBezTo>
                              <a:cubicBezTo>
                                <a:pt x="5536" y="411"/>
                                <a:pt x="5536" y="411"/>
                                <a:pt x="5536" y="411"/>
                              </a:cubicBezTo>
                              <a:cubicBezTo>
                                <a:pt x="5536" y="162"/>
                                <a:pt x="5536" y="162"/>
                                <a:pt x="5536" y="162"/>
                              </a:cubicBezTo>
                              <a:cubicBezTo>
                                <a:pt x="5536" y="11"/>
                                <a:pt x="5536" y="11"/>
                                <a:pt x="5536" y="11"/>
                              </a:cubicBezTo>
                              <a:cubicBezTo>
                                <a:pt x="5458" y="11"/>
                                <a:pt x="5458" y="11"/>
                                <a:pt x="5458" y="11"/>
                              </a:cubicBezTo>
                              <a:lnTo>
                                <a:pt x="5458" y="347"/>
                              </a:lnTo>
                              <a:close/>
                              <a:moveTo>
                                <a:pt x="5722" y="118"/>
                              </a:moveTo>
                              <a:cubicBezTo>
                                <a:pt x="5722" y="89"/>
                                <a:pt x="5742" y="65"/>
                                <a:pt x="5803" y="66"/>
                              </a:cubicBezTo>
                              <a:cubicBezTo>
                                <a:pt x="5866" y="66"/>
                                <a:pt x="5882" y="94"/>
                                <a:pt x="5886" y="125"/>
                              </a:cubicBezTo>
                              <a:cubicBezTo>
                                <a:pt x="5960" y="112"/>
                                <a:pt x="5960" y="112"/>
                                <a:pt x="5960" y="112"/>
                              </a:cubicBezTo>
                              <a:cubicBezTo>
                                <a:pt x="5953" y="42"/>
                                <a:pt x="5910" y="1"/>
                                <a:pt x="5803" y="1"/>
                              </a:cubicBezTo>
                              <a:cubicBezTo>
                                <a:pt x="5694" y="0"/>
                                <a:pt x="5645" y="47"/>
                                <a:pt x="5644" y="121"/>
                              </a:cubicBezTo>
                              <a:cubicBezTo>
                                <a:pt x="5643" y="276"/>
                                <a:pt x="5891" y="213"/>
                                <a:pt x="5891" y="303"/>
                              </a:cubicBezTo>
                              <a:cubicBezTo>
                                <a:pt x="5891" y="342"/>
                                <a:pt x="5859" y="358"/>
                                <a:pt x="5808" y="357"/>
                              </a:cubicBezTo>
                              <a:cubicBezTo>
                                <a:pt x="5751" y="357"/>
                                <a:pt x="5720" y="335"/>
                                <a:pt x="5716" y="288"/>
                              </a:cubicBezTo>
                              <a:cubicBezTo>
                                <a:pt x="5642" y="300"/>
                                <a:pt x="5642" y="300"/>
                                <a:pt x="5642" y="300"/>
                              </a:cubicBezTo>
                              <a:cubicBezTo>
                                <a:pt x="5649" y="382"/>
                                <a:pt x="5705" y="421"/>
                                <a:pt x="5804" y="422"/>
                              </a:cubicBezTo>
                              <a:cubicBezTo>
                                <a:pt x="5913" y="422"/>
                                <a:pt x="5970" y="381"/>
                                <a:pt x="5970" y="301"/>
                              </a:cubicBezTo>
                              <a:cubicBezTo>
                                <a:pt x="5970" y="146"/>
                                <a:pt x="5722" y="208"/>
                                <a:pt x="5722" y="118"/>
                              </a:cubicBezTo>
                              <a:close/>
                              <a:moveTo>
                                <a:pt x="6396" y="69"/>
                              </a:moveTo>
                              <a:cubicBezTo>
                                <a:pt x="6449" y="69"/>
                                <a:pt x="6478" y="92"/>
                                <a:pt x="6485" y="141"/>
                              </a:cubicBezTo>
                              <a:cubicBezTo>
                                <a:pt x="6559" y="131"/>
                                <a:pt x="6559" y="131"/>
                                <a:pt x="6559" y="131"/>
                              </a:cubicBezTo>
                              <a:cubicBezTo>
                                <a:pt x="6551" y="44"/>
                                <a:pt x="6500" y="1"/>
                                <a:pt x="6396" y="1"/>
                              </a:cubicBezTo>
                              <a:cubicBezTo>
                                <a:pt x="6273" y="1"/>
                                <a:pt x="6220" y="67"/>
                                <a:pt x="6220" y="211"/>
                              </a:cubicBezTo>
                              <a:cubicBezTo>
                                <a:pt x="6220" y="356"/>
                                <a:pt x="6273" y="422"/>
                                <a:pt x="6396" y="422"/>
                              </a:cubicBezTo>
                              <a:cubicBezTo>
                                <a:pt x="6511" y="421"/>
                                <a:pt x="6557" y="365"/>
                                <a:pt x="6557" y="360"/>
                              </a:cubicBezTo>
                              <a:cubicBezTo>
                                <a:pt x="6557" y="208"/>
                                <a:pt x="6557" y="208"/>
                                <a:pt x="6557" y="208"/>
                              </a:cubicBezTo>
                              <a:cubicBezTo>
                                <a:pt x="6412" y="208"/>
                                <a:pt x="6412" y="208"/>
                                <a:pt x="6412" y="208"/>
                              </a:cubicBezTo>
                              <a:cubicBezTo>
                                <a:pt x="6412" y="263"/>
                                <a:pt x="6412" y="263"/>
                                <a:pt x="6412" y="263"/>
                              </a:cubicBezTo>
                              <a:cubicBezTo>
                                <a:pt x="6486" y="263"/>
                                <a:pt x="6486" y="263"/>
                                <a:pt x="6486" y="263"/>
                              </a:cubicBezTo>
                              <a:cubicBezTo>
                                <a:pt x="6486" y="323"/>
                                <a:pt x="6486" y="323"/>
                                <a:pt x="6486" y="323"/>
                              </a:cubicBezTo>
                              <a:cubicBezTo>
                                <a:pt x="6486" y="334"/>
                                <a:pt x="6456" y="356"/>
                                <a:pt x="6399" y="356"/>
                              </a:cubicBezTo>
                              <a:cubicBezTo>
                                <a:pt x="6331" y="356"/>
                                <a:pt x="6300" y="317"/>
                                <a:pt x="6300" y="211"/>
                              </a:cubicBezTo>
                              <a:cubicBezTo>
                                <a:pt x="6300" y="110"/>
                                <a:pt x="6330" y="69"/>
                                <a:pt x="6396" y="69"/>
                              </a:cubicBezTo>
                              <a:close/>
                              <a:moveTo>
                                <a:pt x="6925" y="266"/>
                              </a:moveTo>
                              <a:cubicBezTo>
                                <a:pt x="7001" y="411"/>
                                <a:pt x="7001" y="411"/>
                                <a:pt x="7001" y="411"/>
                              </a:cubicBezTo>
                              <a:cubicBezTo>
                                <a:pt x="6917" y="411"/>
                                <a:pt x="6917" y="411"/>
                                <a:pt x="6917" y="411"/>
                              </a:cubicBezTo>
                              <a:cubicBezTo>
                                <a:pt x="6852" y="277"/>
                                <a:pt x="6852" y="277"/>
                                <a:pt x="6852" y="277"/>
                              </a:cubicBezTo>
                              <a:cubicBezTo>
                                <a:pt x="6843" y="277"/>
                                <a:pt x="6833" y="277"/>
                                <a:pt x="6823" y="277"/>
                              </a:cubicBezTo>
                              <a:cubicBezTo>
                                <a:pt x="6745" y="277"/>
                                <a:pt x="6745" y="277"/>
                                <a:pt x="6745" y="277"/>
                              </a:cubicBezTo>
                              <a:cubicBezTo>
                                <a:pt x="6745" y="411"/>
                                <a:pt x="6745" y="411"/>
                                <a:pt x="6745" y="411"/>
                              </a:cubicBezTo>
                              <a:cubicBezTo>
                                <a:pt x="6667" y="411"/>
                                <a:pt x="6667" y="411"/>
                                <a:pt x="6667" y="411"/>
                              </a:cubicBezTo>
                              <a:cubicBezTo>
                                <a:pt x="6667" y="10"/>
                                <a:pt x="6667" y="10"/>
                                <a:pt x="6667" y="10"/>
                              </a:cubicBezTo>
                              <a:cubicBezTo>
                                <a:pt x="6825" y="10"/>
                                <a:pt x="6825" y="10"/>
                                <a:pt x="6825" y="10"/>
                              </a:cubicBezTo>
                              <a:cubicBezTo>
                                <a:pt x="6947" y="10"/>
                                <a:pt x="6998" y="37"/>
                                <a:pt x="6998" y="145"/>
                              </a:cubicBezTo>
                              <a:cubicBezTo>
                                <a:pt x="6998" y="215"/>
                                <a:pt x="6976" y="250"/>
                                <a:pt x="6925" y="266"/>
                              </a:cubicBezTo>
                              <a:close/>
                              <a:moveTo>
                                <a:pt x="6917" y="144"/>
                              </a:moveTo>
                              <a:cubicBezTo>
                                <a:pt x="6917" y="83"/>
                                <a:pt x="6881" y="76"/>
                                <a:pt x="6816" y="76"/>
                              </a:cubicBezTo>
                              <a:cubicBezTo>
                                <a:pt x="6745" y="76"/>
                                <a:pt x="6745" y="76"/>
                                <a:pt x="6745" y="76"/>
                              </a:cubicBezTo>
                              <a:cubicBezTo>
                                <a:pt x="6745" y="212"/>
                                <a:pt x="6745" y="212"/>
                                <a:pt x="6745" y="212"/>
                              </a:cubicBezTo>
                              <a:cubicBezTo>
                                <a:pt x="6816" y="212"/>
                                <a:pt x="6816" y="212"/>
                                <a:pt x="6816" y="212"/>
                              </a:cubicBezTo>
                              <a:cubicBezTo>
                                <a:pt x="6881" y="212"/>
                                <a:pt x="6917" y="205"/>
                                <a:pt x="6917" y="144"/>
                              </a:cubicBezTo>
                              <a:close/>
                              <a:moveTo>
                                <a:pt x="7438" y="211"/>
                              </a:moveTo>
                              <a:cubicBezTo>
                                <a:pt x="7438" y="356"/>
                                <a:pt x="7385" y="422"/>
                                <a:pt x="7259" y="422"/>
                              </a:cubicBezTo>
                              <a:cubicBezTo>
                                <a:pt x="7134" y="422"/>
                                <a:pt x="7081" y="356"/>
                                <a:pt x="7081" y="211"/>
                              </a:cubicBezTo>
                              <a:cubicBezTo>
                                <a:pt x="7081" y="67"/>
                                <a:pt x="7134" y="1"/>
                                <a:pt x="7259" y="1"/>
                              </a:cubicBezTo>
                              <a:cubicBezTo>
                                <a:pt x="7385" y="1"/>
                                <a:pt x="7438" y="67"/>
                                <a:pt x="7438" y="211"/>
                              </a:cubicBezTo>
                              <a:close/>
                              <a:moveTo>
                                <a:pt x="7359" y="211"/>
                              </a:moveTo>
                              <a:cubicBezTo>
                                <a:pt x="7359" y="110"/>
                                <a:pt x="7330" y="69"/>
                                <a:pt x="7259" y="69"/>
                              </a:cubicBezTo>
                              <a:cubicBezTo>
                                <a:pt x="7190" y="69"/>
                                <a:pt x="7161" y="110"/>
                                <a:pt x="7161" y="211"/>
                              </a:cubicBezTo>
                              <a:cubicBezTo>
                                <a:pt x="7161" y="313"/>
                                <a:pt x="7190" y="354"/>
                                <a:pt x="7259" y="354"/>
                              </a:cubicBezTo>
                              <a:cubicBezTo>
                                <a:pt x="7330" y="354"/>
                                <a:pt x="7359" y="313"/>
                                <a:pt x="7359" y="211"/>
                              </a:cubicBezTo>
                              <a:close/>
                              <a:moveTo>
                                <a:pt x="7620" y="237"/>
                              </a:moveTo>
                              <a:cubicBezTo>
                                <a:pt x="7791" y="237"/>
                                <a:pt x="7791" y="237"/>
                                <a:pt x="7791" y="237"/>
                              </a:cubicBezTo>
                              <a:cubicBezTo>
                                <a:pt x="7791" y="175"/>
                                <a:pt x="7791" y="175"/>
                                <a:pt x="7791" y="175"/>
                              </a:cubicBezTo>
                              <a:cubicBezTo>
                                <a:pt x="7620" y="175"/>
                                <a:pt x="7620" y="175"/>
                                <a:pt x="7620" y="175"/>
                              </a:cubicBezTo>
                              <a:cubicBezTo>
                                <a:pt x="7620" y="77"/>
                                <a:pt x="7620" y="77"/>
                                <a:pt x="7620" y="77"/>
                              </a:cubicBezTo>
                              <a:cubicBezTo>
                                <a:pt x="7820" y="77"/>
                                <a:pt x="7820" y="77"/>
                                <a:pt x="7820" y="77"/>
                              </a:cubicBezTo>
                              <a:cubicBezTo>
                                <a:pt x="7820" y="11"/>
                                <a:pt x="7820" y="11"/>
                                <a:pt x="7820" y="11"/>
                              </a:cubicBezTo>
                              <a:cubicBezTo>
                                <a:pt x="7543" y="11"/>
                                <a:pt x="7543" y="11"/>
                                <a:pt x="7543" y="11"/>
                              </a:cubicBezTo>
                              <a:cubicBezTo>
                                <a:pt x="7543" y="411"/>
                                <a:pt x="7543" y="411"/>
                                <a:pt x="7543" y="411"/>
                              </a:cubicBezTo>
                              <a:cubicBezTo>
                                <a:pt x="7824" y="411"/>
                                <a:pt x="7824" y="411"/>
                                <a:pt x="7824" y="411"/>
                              </a:cubicBezTo>
                              <a:cubicBezTo>
                                <a:pt x="7824" y="345"/>
                                <a:pt x="7824" y="345"/>
                                <a:pt x="7824" y="345"/>
                              </a:cubicBezTo>
                              <a:cubicBezTo>
                                <a:pt x="7620" y="345"/>
                                <a:pt x="7620" y="345"/>
                                <a:pt x="7620" y="345"/>
                              </a:cubicBezTo>
                              <a:lnTo>
                                <a:pt x="7620" y="237"/>
                              </a:lnTo>
                              <a:close/>
                              <a:moveTo>
                                <a:pt x="8247" y="149"/>
                              </a:moveTo>
                              <a:cubicBezTo>
                                <a:pt x="8247" y="257"/>
                                <a:pt x="8196" y="287"/>
                                <a:pt x="8055" y="287"/>
                              </a:cubicBezTo>
                              <a:cubicBezTo>
                                <a:pt x="7996" y="287"/>
                                <a:pt x="7996" y="287"/>
                                <a:pt x="7996" y="287"/>
                              </a:cubicBezTo>
                              <a:cubicBezTo>
                                <a:pt x="7996" y="411"/>
                                <a:pt x="7996" y="411"/>
                                <a:pt x="7996" y="411"/>
                              </a:cubicBezTo>
                              <a:cubicBezTo>
                                <a:pt x="7919" y="411"/>
                                <a:pt x="7919" y="411"/>
                                <a:pt x="7919" y="411"/>
                              </a:cubicBezTo>
                              <a:cubicBezTo>
                                <a:pt x="7919" y="10"/>
                                <a:pt x="7919" y="10"/>
                                <a:pt x="7919" y="10"/>
                              </a:cubicBezTo>
                              <a:cubicBezTo>
                                <a:pt x="8055" y="10"/>
                                <a:pt x="8055" y="10"/>
                                <a:pt x="8055" y="10"/>
                              </a:cubicBezTo>
                              <a:cubicBezTo>
                                <a:pt x="8196" y="10"/>
                                <a:pt x="8247" y="40"/>
                                <a:pt x="8247" y="149"/>
                              </a:cubicBezTo>
                              <a:close/>
                              <a:moveTo>
                                <a:pt x="8166" y="148"/>
                              </a:moveTo>
                              <a:cubicBezTo>
                                <a:pt x="8166" y="82"/>
                                <a:pt x="8129" y="74"/>
                                <a:pt x="8066" y="74"/>
                              </a:cubicBezTo>
                              <a:cubicBezTo>
                                <a:pt x="7996" y="74"/>
                                <a:pt x="7996" y="74"/>
                                <a:pt x="7996" y="74"/>
                              </a:cubicBezTo>
                              <a:cubicBezTo>
                                <a:pt x="7996" y="222"/>
                                <a:pt x="7996" y="222"/>
                                <a:pt x="7996" y="222"/>
                              </a:cubicBezTo>
                              <a:cubicBezTo>
                                <a:pt x="8066" y="222"/>
                                <a:pt x="8066" y="222"/>
                                <a:pt x="8066" y="222"/>
                              </a:cubicBezTo>
                              <a:cubicBezTo>
                                <a:pt x="8129" y="222"/>
                                <a:pt x="8166" y="213"/>
                                <a:pt x="8166" y="148"/>
                              </a:cubicBez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noEditPoints="1"/>
                      </wps:cNvSpPr>
                      <wps:spPr bwMode="auto">
                        <a:xfrm>
                          <a:off x="2963545" y="700405"/>
                          <a:ext cx="2065020" cy="571500"/>
                        </a:xfrm>
                        <a:custGeom>
                          <a:avLst/>
                          <a:gdLst>
                            <a:gd name="T0" fmla="*/ 4451 w 6505"/>
                            <a:gd name="T1" fmla="*/ 547 h 1800"/>
                            <a:gd name="T2" fmla="*/ 3928 w 6505"/>
                            <a:gd name="T3" fmla="*/ 21 h 1800"/>
                            <a:gd name="T4" fmla="*/ 3270 w 6505"/>
                            <a:gd name="T5" fmla="*/ 1768 h 1800"/>
                            <a:gd name="T6" fmla="*/ 3619 w 6505"/>
                            <a:gd name="T7" fmla="*/ 1070 h 1800"/>
                            <a:gd name="T8" fmla="*/ 4120 w 6505"/>
                            <a:gd name="T9" fmla="*/ 1770 h 1800"/>
                            <a:gd name="T10" fmla="*/ 4144 w 6505"/>
                            <a:gd name="T11" fmla="*/ 1023 h 1800"/>
                            <a:gd name="T12" fmla="*/ 4051 w 6505"/>
                            <a:gd name="T13" fmla="*/ 670 h 1800"/>
                            <a:gd name="T14" fmla="*/ 3619 w 6505"/>
                            <a:gd name="T15" fmla="*/ 721 h 1800"/>
                            <a:gd name="T16" fmla="*/ 3928 w 6505"/>
                            <a:gd name="T17" fmla="*/ 370 h 1800"/>
                            <a:gd name="T18" fmla="*/ 4102 w 6505"/>
                            <a:gd name="T19" fmla="*/ 547 h 1800"/>
                            <a:gd name="T20" fmla="*/ 807 w 6505"/>
                            <a:gd name="T21" fmla="*/ 23 h 1800"/>
                            <a:gd name="T22" fmla="*/ 355 w 6505"/>
                            <a:gd name="T23" fmla="*/ 1770 h 1800"/>
                            <a:gd name="T24" fmla="*/ 1160 w 6505"/>
                            <a:gd name="T25" fmla="*/ 1446 h 1800"/>
                            <a:gd name="T26" fmla="*/ 1649 w 6505"/>
                            <a:gd name="T27" fmla="*/ 1770 h 1800"/>
                            <a:gd name="T28" fmla="*/ 807 w 6505"/>
                            <a:gd name="T29" fmla="*/ 23 h 1800"/>
                            <a:gd name="T30" fmla="*/ 846 w 6505"/>
                            <a:gd name="T31" fmla="*/ 709 h 1800"/>
                            <a:gd name="T32" fmla="*/ 667 w 6505"/>
                            <a:gd name="T33" fmla="*/ 1097 h 1800"/>
                            <a:gd name="T34" fmla="*/ 2999 w 6505"/>
                            <a:gd name="T35" fmla="*/ 23 h 1800"/>
                            <a:gd name="T36" fmla="*/ 2801 w 6505"/>
                            <a:gd name="T37" fmla="*/ 1602 h 1800"/>
                            <a:gd name="T38" fmla="*/ 1846 w 6505"/>
                            <a:gd name="T39" fmla="*/ 1603 h 1800"/>
                            <a:gd name="T40" fmla="*/ 1645 w 6505"/>
                            <a:gd name="T41" fmla="*/ 23 h 1800"/>
                            <a:gd name="T42" fmla="*/ 1994 w 6505"/>
                            <a:gd name="T43" fmla="*/ 1125 h 1800"/>
                            <a:gd name="T44" fmla="*/ 2323 w 6505"/>
                            <a:gd name="T45" fmla="*/ 1451 h 1800"/>
                            <a:gd name="T46" fmla="*/ 2650 w 6505"/>
                            <a:gd name="T47" fmla="*/ 1127 h 1800"/>
                            <a:gd name="T48" fmla="*/ 4731 w 6505"/>
                            <a:gd name="T49" fmla="*/ 18 h 1800"/>
                            <a:gd name="T50" fmla="*/ 5077 w 6505"/>
                            <a:gd name="T51" fmla="*/ 1772 h 1800"/>
                            <a:gd name="T52" fmla="*/ 4731 w 6505"/>
                            <a:gd name="T53" fmla="*/ 18 h 1800"/>
                            <a:gd name="T54" fmla="*/ 6460 w 6505"/>
                            <a:gd name="T55" fmla="*/ 1466 h 1800"/>
                            <a:gd name="T56" fmla="*/ 6148 w 6505"/>
                            <a:gd name="T57" fmla="*/ 1748 h 1800"/>
                            <a:gd name="T58" fmla="*/ 5688 w 6505"/>
                            <a:gd name="T59" fmla="*/ 1757 h 1800"/>
                            <a:gd name="T60" fmla="*/ 5488 w 6505"/>
                            <a:gd name="T61" fmla="*/ 1664 h 1800"/>
                            <a:gd name="T62" fmla="*/ 5295 w 6505"/>
                            <a:gd name="T63" fmla="*/ 1499 h 1800"/>
                            <a:gd name="T64" fmla="*/ 5612 w 6505"/>
                            <a:gd name="T65" fmla="*/ 1312 h 1800"/>
                            <a:gd name="T66" fmla="*/ 5806 w 6505"/>
                            <a:gd name="T67" fmla="*/ 1421 h 1800"/>
                            <a:gd name="T68" fmla="*/ 5996 w 6505"/>
                            <a:gd name="T69" fmla="*/ 1431 h 1800"/>
                            <a:gd name="T70" fmla="*/ 6132 w 6505"/>
                            <a:gd name="T71" fmla="*/ 1343 h 1800"/>
                            <a:gd name="T72" fmla="*/ 6141 w 6505"/>
                            <a:gd name="T73" fmla="*/ 1212 h 1800"/>
                            <a:gd name="T74" fmla="*/ 5999 w 6505"/>
                            <a:gd name="T75" fmla="*/ 1102 h 1800"/>
                            <a:gd name="T76" fmla="*/ 5653 w 6505"/>
                            <a:gd name="T77" fmla="*/ 949 h 1800"/>
                            <a:gd name="T78" fmla="*/ 5394 w 6505"/>
                            <a:gd name="T79" fmla="*/ 697 h 1800"/>
                            <a:gd name="T80" fmla="*/ 5397 w 6505"/>
                            <a:gd name="T81" fmla="*/ 310 h 1800"/>
                            <a:gd name="T82" fmla="*/ 5689 w 6505"/>
                            <a:gd name="T83" fmla="*/ 39 h 1800"/>
                            <a:gd name="T84" fmla="*/ 6063 w 6505"/>
                            <a:gd name="T85" fmla="*/ 18 h 1800"/>
                            <a:gd name="T86" fmla="*/ 6349 w 6505"/>
                            <a:gd name="T87" fmla="*/ 127 h 1800"/>
                            <a:gd name="T88" fmla="*/ 6240 w 6505"/>
                            <a:gd name="T89" fmla="*/ 471 h 1800"/>
                            <a:gd name="T90" fmla="*/ 6044 w 6505"/>
                            <a:gd name="T91" fmla="*/ 368 h 1800"/>
                            <a:gd name="T92" fmla="*/ 5767 w 6505"/>
                            <a:gd name="T93" fmla="*/ 390 h 1800"/>
                            <a:gd name="T94" fmla="*/ 5730 w 6505"/>
                            <a:gd name="T95" fmla="*/ 573 h 1800"/>
                            <a:gd name="T96" fmla="*/ 5871 w 6505"/>
                            <a:gd name="T97" fmla="*/ 669 h 1800"/>
                            <a:gd name="T98" fmla="*/ 6225 w 6505"/>
                            <a:gd name="T99" fmla="*/ 823 h 1800"/>
                            <a:gd name="T100" fmla="*/ 6479 w 6505"/>
                            <a:gd name="T101" fmla="*/ 1092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505" h="1800">
                              <a:moveTo>
                                <a:pt x="4368" y="832"/>
                              </a:moveTo>
                              <a:cubicBezTo>
                                <a:pt x="4423" y="746"/>
                                <a:pt x="4451" y="651"/>
                                <a:pt x="4451" y="547"/>
                              </a:cubicBezTo>
                              <a:cubicBezTo>
                                <a:pt x="4451" y="402"/>
                                <a:pt x="4400" y="278"/>
                                <a:pt x="4298" y="175"/>
                              </a:cubicBezTo>
                              <a:cubicBezTo>
                                <a:pt x="4196" y="72"/>
                                <a:pt x="4072" y="21"/>
                                <a:pt x="3928" y="21"/>
                              </a:cubicBezTo>
                              <a:cubicBezTo>
                                <a:pt x="3270" y="21"/>
                                <a:pt x="3270" y="21"/>
                                <a:pt x="3270" y="21"/>
                              </a:cubicBezTo>
                              <a:cubicBezTo>
                                <a:pt x="3270" y="1768"/>
                                <a:pt x="3270" y="1768"/>
                                <a:pt x="3270" y="1768"/>
                              </a:cubicBezTo>
                              <a:cubicBezTo>
                                <a:pt x="3619" y="1768"/>
                                <a:pt x="3619" y="1768"/>
                                <a:pt x="3619" y="1768"/>
                              </a:cubicBezTo>
                              <a:cubicBezTo>
                                <a:pt x="3619" y="1070"/>
                                <a:pt x="3619" y="1070"/>
                                <a:pt x="3619" y="1070"/>
                              </a:cubicBezTo>
                              <a:cubicBezTo>
                                <a:pt x="3793" y="1070"/>
                                <a:pt x="3793" y="1070"/>
                                <a:pt x="3793" y="1070"/>
                              </a:cubicBezTo>
                              <a:cubicBezTo>
                                <a:pt x="4120" y="1770"/>
                                <a:pt x="4120" y="1770"/>
                                <a:pt x="4120" y="1770"/>
                              </a:cubicBezTo>
                              <a:cubicBezTo>
                                <a:pt x="4491" y="1770"/>
                                <a:pt x="4491" y="1770"/>
                                <a:pt x="4491" y="1770"/>
                              </a:cubicBezTo>
                              <a:cubicBezTo>
                                <a:pt x="4144" y="1023"/>
                                <a:pt x="4144" y="1023"/>
                                <a:pt x="4144" y="1023"/>
                              </a:cubicBezTo>
                              <a:cubicBezTo>
                                <a:pt x="4238" y="981"/>
                                <a:pt x="4312" y="918"/>
                                <a:pt x="4368" y="832"/>
                              </a:cubicBezTo>
                              <a:close/>
                              <a:moveTo>
                                <a:pt x="4051" y="670"/>
                              </a:moveTo>
                              <a:cubicBezTo>
                                <a:pt x="4017" y="704"/>
                                <a:pt x="3976" y="721"/>
                                <a:pt x="3928" y="721"/>
                              </a:cubicBezTo>
                              <a:cubicBezTo>
                                <a:pt x="3619" y="721"/>
                                <a:pt x="3619" y="721"/>
                                <a:pt x="3619" y="721"/>
                              </a:cubicBezTo>
                              <a:cubicBezTo>
                                <a:pt x="3619" y="370"/>
                                <a:pt x="3619" y="370"/>
                                <a:pt x="3619" y="370"/>
                              </a:cubicBezTo>
                              <a:cubicBezTo>
                                <a:pt x="3928" y="370"/>
                                <a:pt x="3928" y="370"/>
                                <a:pt x="3928" y="370"/>
                              </a:cubicBezTo>
                              <a:cubicBezTo>
                                <a:pt x="3976" y="370"/>
                                <a:pt x="4017" y="387"/>
                                <a:pt x="4051" y="422"/>
                              </a:cubicBezTo>
                              <a:cubicBezTo>
                                <a:pt x="4085" y="457"/>
                                <a:pt x="4102" y="498"/>
                                <a:pt x="4102" y="547"/>
                              </a:cubicBezTo>
                              <a:cubicBezTo>
                                <a:pt x="4102" y="595"/>
                                <a:pt x="4085" y="636"/>
                                <a:pt x="4051" y="670"/>
                              </a:cubicBezTo>
                              <a:close/>
                              <a:moveTo>
                                <a:pt x="807" y="23"/>
                              </a:moveTo>
                              <a:cubicBezTo>
                                <a:pt x="0" y="1770"/>
                                <a:pt x="0" y="1770"/>
                                <a:pt x="0" y="1770"/>
                              </a:cubicBezTo>
                              <a:cubicBezTo>
                                <a:pt x="355" y="1770"/>
                                <a:pt x="355" y="1770"/>
                                <a:pt x="355" y="1770"/>
                              </a:cubicBezTo>
                              <a:cubicBezTo>
                                <a:pt x="504" y="1446"/>
                                <a:pt x="504" y="1446"/>
                                <a:pt x="504" y="1446"/>
                              </a:cubicBezTo>
                              <a:cubicBezTo>
                                <a:pt x="1160" y="1446"/>
                                <a:pt x="1160" y="1446"/>
                                <a:pt x="1160" y="1446"/>
                              </a:cubicBezTo>
                              <a:cubicBezTo>
                                <a:pt x="1298" y="1770"/>
                                <a:pt x="1298" y="1770"/>
                                <a:pt x="1298" y="1770"/>
                              </a:cubicBezTo>
                              <a:cubicBezTo>
                                <a:pt x="1649" y="1770"/>
                                <a:pt x="1649" y="1770"/>
                                <a:pt x="1649" y="1770"/>
                              </a:cubicBezTo>
                              <a:cubicBezTo>
                                <a:pt x="900" y="23"/>
                                <a:pt x="900" y="23"/>
                                <a:pt x="900" y="23"/>
                              </a:cubicBezTo>
                              <a:lnTo>
                                <a:pt x="807" y="23"/>
                              </a:lnTo>
                              <a:close/>
                              <a:moveTo>
                                <a:pt x="667" y="1097"/>
                              </a:moveTo>
                              <a:cubicBezTo>
                                <a:pt x="846" y="709"/>
                                <a:pt x="846" y="709"/>
                                <a:pt x="846" y="709"/>
                              </a:cubicBezTo>
                              <a:cubicBezTo>
                                <a:pt x="1011" y="1097"/>
                                <a:pt x="1011" y="1097"/>
                                <a:pt x="1011" y="1097"/>
                              </a:cubicBezTo>
                              <a:lnTo>
                                <a:pt x="667" y="1097"/>
                              </a:lnTo>
                              <a:close/>
                              <a:moveTo>
                                <a:pt x="2650" y="23"/>
                              </a:moveTo>
                              <a:cubicBezTo>
                                <a:pt x="2999" y="23"/>
                                <a:pt x="2999" y="23"/>
                                <a:pt x="2999" y="23"/>
                              </a:cubicBezTo>
                              <a:cubicBezTo>
                                <a:pt x="2999" y="1125"/>
                                <a:pt x="2999" y="1125"/>
                                <a:pt x="2999" y="1125"/>
                              </a:cubicBezTo>
                              <a:cubicBezTo>
                                <a:pt x="2999" y="1311"/>
                                <a:pt x="2933" y="1470"/>
                                <a:pt x="2801" y="1602"/>
                              </a:cubicBezTo>
                              <a:cubicBezTo>
                                <a:pt x="2668" y="1734"/>
                                <a:pt x="2509" y="1800"/>
                                <a:pt x="2323" y="1800"/>
                              </a:cubicBezTo>
                              <a:cubicBezTo>
                                <a:pt x="2137" y="1800"/>
                                <a:pt x="1978" y="1735"/>
                                <a:pt x="1846" y="1603"/>
                              </a:cubicBezTo>
                              <a:cubicBezTo>
                                <a:pt x="1714" y="1472"/>
                                <a:pt x="1647" y="1313"/>
                                <a:pt x="1645" y="1127"/>
                              </a:cubicBezTo>
                              <a:cubicBezTo>
                                <a:pt x="1645" y="23"/>
                                <a:pt x="1645" y="23"/>
                                <a:pt x="1645" y="23"/>
                              </a:cubicBezTo>
                              <a:cubicBezTo>
                                <a:pt x="1994" y="23"/>
                                <a:pt x="1994" y="23"/>
                                <a:pt x="1994" y="23"/>
                              </a:cubicBezTo>
                              <a:cubicBezTo>
                                <a:pt x="1994" y="1125"/>
                                <a:pt x="1994" y="1125"/>
                                <a:pt x="1994" y="1125"/>
                              </a:cubicBezTo>
                              <a:cubicBezTo>
                                <a:pt x="1994" y="1215"/>
                                <a:pt x="2027" y="1292"/>
                                <a:pt x="2091" y="1357"/>
                              </a:cubicBezTo>
                              <a:cubicBezTo>
                                <a:pt x="2155" y="1420"/>
                                <a:pt x="2232" y="1451"/>
                                <a:pt x="2323" y="1451"/>
                              </a:cubicBezTo>
                              <a:cubicBezTo>
                                <a:pt x="2413" y="1451"/>
                                <a:pt x="2489" y="1420"/>
                                <a:pt x="2553" y="1357"/>
                              </a:cubicBezTo>
                              <a:cubicBezTo>
                                <a:pt x="2614" y="1295"/>
                                <a:pt x="2646" y="1219"/>
                                <a:pt x="2650" y="1127"/>
                              </a:cubicBezTo>
                              <a:lnTo>
                                <a:pt x="2650" y="23"/>
                              </a:lnTo>
                              <a:close/>
                              <a:moveTo>
                                <a:pt x="4731" y="18"/>
                              </a:moveTo>
                              <a:cubicBezTo>
                                <a:pt x="5077" y="18"/>
                                <a:pt x="5077" y="18"/>
                                <a:pt x="5077" y="18"/>
                              </a:cubicBezTo>
                              <a:cubicBezTo>
                                <a:pt x="5077" y="1772"/>
                                <a:pt x="5077" y="1772"/>
                                <a:pt x="5077" y="1772"/>
                              </a:cubicBezTo>
                              <a:cubicBezTo>
                                <a:pt x="4731" y="1772"/>
                                <a:pt x="4731" y="1772"/>
                                <a:pt x="4731" y="1772"/>
                              </a:cubicBezTo>
                              <a:lnTo>
                                <a:pt x="4731" y="18"/>
                              </a:lnTo>
                              <a:close/>
                              <a:moveTo>
                                <a:pt x="6505" y="1258"/>
                              </a:moveTo>
                              <a:cubicBezTo>
                                <a:pt x="6505" y="1332"/>
                                <a:pt x="6490" y="1401"/>
                                <a:pt x="6460" y="1466"/>
                              </a:cubicBezTo>
                              <a:cubicBezTo>
                                <a:pt x="6430" y="1531"/>
                                <a:pt x="6389" y="1588"/>
                                <a:pt x="6336" y="1635"/>
                              </a:cubicBezTo>
                              <a:cubicBezTo>
                                <a:pt x="6283" y="1683"/>
                                <a:pt x="6221" y="1721"/>
                                <a:pt x="6148" y="1748"/>
                              </a:cubicBezTo>
                              <a:cubicBezTo>
                                <a:pt x="6075" y="1776"/>
                                <a:pt x="5996" y="1790"/>
                                <a:pt x="5911" y="1790"/>
                              </a:cubicBezTo>
                              <a:cubicBezTo>
                                <a:pt x="5834" y="1790"/>
                                <a:pt x="5760" y="1779"/>
                                <a:pt x="5688" y="1757"/>
                              </a:cubicBezTo>
                              <a:cubicBezTo>
                                <a:pt x="5616" y="1735"/>
                                <a:pt x="5549" y="1704"/>
                                <a:pt x="5485" y="1664"/>
                              </a:cubicBezTo>
                              <a:cubicBezTo>
                                <a:pt x="5488" y="1664"/>
                                <a:pt x="5488" y="1664"/>
                                <a:pt x="5488" y="1664"/>
                              </a:cubicBezTo>
                              <a:cubicBezTo>
                                <a:pt x="5443" y="1636"/>
                                <a:pt x="5402" y="1605"/>
                                <a:pt x="5367" y="1572"/>
                              </a:cubicBezTo>
                              <a:cubicBezTo>
                                <a:pt x="5332" y="1538"/>
                                <a:pt x="5308" y="1514"/>
                                <a:pt x="5295" y="1499"/>
                              </a:cubicBezTo>
                              <a:cubicBezTo>
                                <a:pt x="5555" y="1258"/>
                                <a:pt x="5555" y="1258"/>
                                <a:pt x="5555" y="1258"/>
                              </a:cubicBezTo>
                              <a:cubicBezTo>
                                <a:pt x="5567" y="1273"/>
                                <a:pt x="5586" y="1291"/>
                                <a:pt x="5612" y="1312"/>
                              </a:cubicBezTo>
                              <a:cubicBezTo>
                                <a:pt x="5638" y="1333"/>
                                <a:pt x="5667" y="1353"/>
                                <a:pt x="5701" y="1372"/>
                              </a:cubicBezTo>
                              <a:cubicBezTo>
                                <a:pt x="5734" y="1392"/>
                                <a:pt x="5769" y="1408"/>
                                <a:pt x="5806" y="1421"/>
                              </a:cubicBezTo>
                              <a:cubicBezTo>
                                <a:pt x="5843" y="1435"/>
                                <a:pt x="5878" y="1441"/>
                                <a:pt x="5911" y="1441"/>
                              </a:cubicBezTo>
                              <a:cubicBezTo>
                                <a:pt x="5940" y="1441"/>
                                <a:pt x="5968" y="1438"/>
                                <a:pt x="5996" y="1431"/>
                              </a:cubicBezTo>
                              <a:cubicBezTo>
                                <a:pt x="6025" y="1425"/>
                                <a:pt x="6051" y="1414"/>
                                <a:pt x="6074" y="1400"/>
                              </a:cubicBezTo>
                              <a:cubicBezTo>
                                <a:pt x="6098" y="1386"/>
                                <a:pt x="6117" y="1367"/>
                                <a:pt x="6132" y="1343"/>
                              </a:cubicBezTo>
                              <a:cubicBezTo>
                                <a:pt x="6147" y="1320"/>
                                <a:pt x="6154" y="1291"/>
                                <a:pt x="6154" y="1256"/>
                              </a:cubicBezTo>
                              <a:cubicBezTo>
                                <a:pt x="6154" y="1242"/>
                                <a:pt x="6150" y="1228"/>
                                <a:pt x="6141" y="1212"/>
                              </a:cubicBezTo>
                              <a:cubicBezTo>
                                <a:pt x="6131" y="1196"/>
                                <a:pt x="6116" y="1179"/>
                                <a:pt x="6093" y="1160"/>
                              </a:cubicBezTo>
                              <a:cubicBezTo>
                                <a:pt x="6070" y="1142"/>
                                <a:pt x="6039" y="1122"/>
                                <a:pt x="5999" y="1102"/>
                              </a:cubicBezTo>
                              <a:cubicBezTo>
                                <a:pt x="5959" y="1081"/>
                                <a:pt x="5909" y="1059"/>
                                <a:pt x="5849" y="1035"/>
                              </a:cubicBezTo>
                              <a:cubicBezTo>
                                <a:pt x="5778" y="1008"/>
                                <a:pt x="5713" y="980"/>
                                <a:pt x="5653" y="949"/>
                              </a:cubicBezTo>
                              <a:cubicBezTo>
                                <a:pt x="5593" y="918"/>
                                <a:pt x="5541" y="881"/>
                                <a:pt x="5496" y="840"/>
                              </a:cubicBezTo>
                              <a:cubicBezTo>
                                <a:pt x="5452" y="798"/>
                                <a:pt x="5418" y="750"/>
                                <a:pt x="5394" y="697"/>
                              </a:cubicBezTo>
                              <a:cubicBezTo>
                                <a:pt x="5369" y="643"/>
                                <a:pt x="5357" y="581"/>
                                <a:pt x="5357" y="511"/>
                              </a:cubicBezTo>
                              <a:cubicBezTo>
                                <a:pt x="5357" y="439"/>
                                <a:pt x="5371" y="372"/>
                                <a:pt x="5397" y="310"/>
                              </a:cubicBezTo>
                              <a:cubicBezTo>
                                <a:pt x="5424" y="247"/>
                                <a:pt x="5462" y="193"/>
                                <a:pt x="5511" y="147"/>
                              </a:cubicBezTo>
                              <a:cubicBezTo>
                                <a:pt x="5561" y="101"/>
                                <a:pt x="5620" y="65"/>
                                <a:pt x="5689" y="39"/>
                              </a:cubicBezTo>
                              <a:cubicBezTo>
                                <a:pt x="5759" y="13"/>
                                <a:pt x="5835" y="0"/>
                                <a:pt x="5919" y="0"/>
                              </a:cubicBezTo>
                              <a:cubicBezTo>
                                <a:pt x="5964" y="0"/>
                                <a:pt x="6012" y="6"/>
                                <a:pt x="6063" y="18"/>
                              </a:cubicBezTo>
                              <a:cubicBezTo>
                                <a:pt x="6114" y="29"/>
                                <a:pt x="6164" y="44"/>
                                <a:pt x="6212" y="63"/>
                              </a:cubicBezTo>
                              <a:cubicBezTo>
                                <a:pt x="6260" y="81"/>
                                <a:pt x="6306" y="102"/>
                                <a:pt x="6349" y="127"/>
                              </a:cubicBezTo>
                              <a:cubicBezTo>
                                <a:pt x="6391" y="151"/>
                                <a:pt x="6427" y="175"/>
                                <a:pt x="6455" y="200"/>
                              </a:cubicBezTo>
                              <a:cubicBezTo>
                                <a:pt x="6240" y="471"/>
                                <a:pt x="6240" y="471"/>
                                <a:pt x="6240" y="471"/>
                              </a:cubicBezTo>
                              <a:cubicBezTo>
                                <a:pt x="6208" y="449"/>
                                <a:pt x="6175" y="429"/>
                                <a:pt x="6142" y="411"/>
                              </a:cubicBezTo>
                              <a:cubicBezTo>
                                <a:pt x="6113" y="396"/>
                                <a:pt x="6081" y="382"/>
                                <a:pt x="6044" y="368"/>
                              </a:cubicBezTo>
                              <a:cubicBezTo>
                                <a:pt x="6007" y="355"/>
                                <a:pt x="5970" y="348"/>
                                <a:pt x="5931" y="348"/>
                              </a:cubicBezTo>
                              <a:cubicBezTo>
                                <a:pt x="5861" y="348"/>
                                <a:pt x="5806" y="362"/>
                                <a:pt x="5767" y="390"/>
                              </a:cubicBezTo>
                              <a:cubicBezTo>
                                <a:pt x="5728" y="417"/>
                                <a:pt x="5708" y="457"/>
                                <a:pt x="5708" y="509"/>
                              </a:cubicBezTo>
                              <a:cubicBezTo>
                                <a:pt x="5708" y="532"/>
                                <a:pt x="5715" y="554"/>
                                <a:pt x="5730" y="573"/>
                              </a:cubicBezTo>
                              <a:cubicBezTo>
                                <a:pt x="5744" y="592"/>
                                <a:pt x="5763" y="609"/>
                                <a:pt x="5787" y="625"/>
                              </a:cubicBezTo>
                              <a:cubicBezTo>
                                <a:pt x="5811" y="641"/>
                                <a:pt x="5839" y="656"/>
                                <a:pt x="5871" y="669"/>
                              </a:cubicBezTo>
                              <a:cubicBezTo>
                                <a:pt x="5903" y="683"/>
                                <a:pt x="5936" y="695"/>
                                <a:pt x="5971" y="707"/>
                              </a:cubicBezTo>
                              <a:cubicBezTo>
                                <a:pt x="6072" y="745"/>
                                <a:pt x="6156" y="784"/>
                                <a:pt x="6225" y="823"/>
                              </a:cubicBezTo>
                              <a:cubicBezTo>
                                <a:pt x="6293" y="863"/>
                                <a:pt x="6348" y="904"/>
                                <a:pt x="6390" y="949"/>
                              </a:cubicBezTo>
                              <a:cubicBezTo>
                                <a:pt x="6432" y="993"/>
                                <a:pt x="6461" y="1041"/>
                                <a:pt x="6479" y="1092"/>
                              </a:cubicBezTo>
                              <a:cubicBezTo>
                                <a:pt x="6497" y="1143"/>
                                <a:pt x="6505" y="1198"/>
                                <a:pt x="6505" y="1258"/>
                              </a:cubicBezTo>
                              <a:close/>
                            </a:path>
                          </a:pathLst>
                        </a:custGeom>
                        <a:solidFill>
                          <a:srgbClr val="33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0" y="0"/>
                          <a:ext cx="3175"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2EFC37B7" id="Groep 3" o:spid="_x0000_s1026" style="position:absolute;margin-left:0;margin-top:0;width:395.95pt;height:121.65pt;z-index:251661312;mso-position-horizontal-relative:page;mso-position-vertical-relative:page" coordsize="5028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">
              <v:shape id="Freeform 4" o:spid="_x0000_s1027" style="position:absolute;left:24060;top:14109;width:26187;height:1340;visibility:visible;mso-wrap-style:square;v-text-anchor:top" coordsize="824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" path="m203,175c339,411,339,411,339,411v-85,,-85,,-85,c153,235,153,235,153,235,77,328,77,328,77,328v,83,,83,,83c,411,,411,,411,,11,,11,,11v77,,77,,77,c77,230,77,230,77,230,248,11,248,11,248,11v89,,89,,89,l203,175xm745,211v,145,-53,211,-179,211c441,422,387,356,387,211,387,67,441,1,566,1v126,,179,66,179,210xm665,211c665,110,636,69,566,69v-70,,-99,41,-99,142c467,313,496,354,566,354v70,,99,-41,99,-143xm1124,318c939,11,939,11,939,11v-88,,-88,,-88,c849,411,849,411,849,411v73,,73,,73,c919,99,919,99,919,99v185,312,185,312,185,312c1193,411,1193,411,1193,411v,-400,,-400,,-400c1120,11,1120,11,1120,11r4,307xm1314,411v78,,78,,78,c1392,11,1392,11,1392,11v-78,,-78,,-78,l1314,411xm1788,318c1603,11,1603,11,1603,11v-88,,-88,,-88,c1513,411,1513,411,1513,411v73,,73,,73,c1583,99,1583,99,1583,99v185,312,185,312,185,312c1857,411,1857,411,1857,411v,-400,,-400,,-400c1784,11,1784,11,1784,11r4,307xm2316,11v-90,,-90,,-90,c2056,230,2056,230,2056,230v,-219,,-219,,-219c1978,11,1978,11,1978,11v,400,,400,,400c2056,411,2056,411,2056,411v,-83,,-83,,-83c2131,235,2131,235,2131,235v101,176,101,176,101,176c2317,411,2317,411,2317,411,2181,175,2181,175,2181,175l2316,11xm2480,11v-78,,-78,,-78,c2402,411,2402,411,2402,411v250,,250,,250,c2652,341,2652,341,2652,341v-172,,-172,,-172,l2480,11xm2738,314v,97,,97,,97c2816,411,2816,411,2816,411v,-262,,-262,,-262c2816,11,2816,11,2816,11v-78,,-78,,-78,l2738,314xm3013,243v,76,-15,97,-82,97c2898,340,2898,340,2898,340v,71,,71,,71c2931,411,2931,411,2931,411v145,,160,-45,160,-168c3091,11,3091,11,3091,11v-78,,-78,,-78,l3013,243xm3544,11v-90,,-90,,-90,c3283,230,3283,230,3283,230v,-219,,-219,,-219c3206,11,3206,11,3206,11v,400,,400,,400c3283,411,3283,411,3283,411v,-83,,-83,,-83c3359,235,3359,235,3359,235v101,176,101,176,101,176c3545,411,3545,411,3545,411,3409,175,3409,175,3409,175l3544,11xm3707,237v171,,171,,171,c3878,175,3878,175,3878,175v-171,,-171,,-171,c3707,77,3707,77,3707,77v200,,200,,200,c3907,11,3907,11,3907,11v-277,,-277,,-277,c3630,411,3630,411,3630,411v281,,281,,281,c3911,345,3911,345,3911,345v-204,,-204,,-204,l3707,237xm4375,12v151,399,151,399,151,399c4441,411,4441,411,4441,411v-27,-79,-27,-79,-27,-79c4244,332,4244,332,4244,332v-26,79,-26,79,-26,79c4134,411,4134,411,4134,411,4285,12,4285,12,4285,12r90,xm4393,269c4329,80,4329,80,4329,80v-63,189,-63,189,-63,189l4393,269xm4829,208v,104,-17,143,-85,143c4676,351,4659,312,4659,208v,-197,,-197,,-197c4580,11,4580,11,4580,11v,203,,203,,203c4580,349,4604,422,4744,422v141,,164,-73,164,-208c4908,11,4908,11,4908,11v-79,,-79,,-79,l4829,208xm5281,266v75,145,75,145,75,145c5272,411,5272,411,5272,411,5208,277,5208,277,5208,277v-10,,-20,,-30,c5100,277,5100,277,5100,277v,134,,134,,134c5023,411,5023,411,5023,411v,-401,,-401,,-401c5180,10,5180,10,5180,10v123,,173,27,173,135c5353,215,5331,250,5281,266xm5273,144v,-61,-36,-68,-101,-68c5100,76,5100,76,5100,76v,136,,136,,136c5172,212,5172,212,5172,212v65,,101,-7,101,-68xm5458,347v,64,,64,,64c5536,411,5536,411,5536,411v,-249,,-249,,-249c5536,11,5536,11,5536,11v-78,,-78,,-78,l5458,347xm5722,118v,-29,20,-53,81,-52c5866,66,5882,94,5886,125v74,-13,74,-13,74,-13c5953,42,5910,1,5803,1,5694,,5645,47,5644,121v-1,155,247,92,247,182c5891,342,5859,358,5808,357v-57,,-88,-22,-92,-69c5642,300,5642,300,5642,300v7,82,63,121,162,122c5913,422,5970,381,5970,301v,-155,-248,-93,-248,-183xm6396,69v53,,82,23,89,72c6559,131,6559,131,6559,131,6551,44,6500,1,6396,1v-123,,-176,66,-176,210c6220,356,6273,422,6396,422v115,-1,161,-57,161,-62c6557,208,6557,208,6557,208v-145,,-145,,-145,c6412,263,6412,263,6412,263v74,,74,,74,c6486,323,6486,323,6486,323v,11,-30,33,-87,33c6331,356,6300,317,6300,211v,-101,30,-142,96,-142xm6925,266v76,145,76,145,76,145c6917,411,6917,411,6917,411,6852,277,6852,277,6852,277v-9,,-19,,-29,c6745,277,6745,277,6745,277v,134,,134,,134c6667,411,6667,411,6667,411v,-401,,-401,,-401c6825,10,6825,10,6825,10v122,,173,27,173,135c6998,215,6976,250,6925,266xm6917,144v,-61,-36,-68,-101,-68c6745,76,6745,76,6745,76v,136,,136,,136c6816,212,6816,212,6816,212v65,,101,-7,101,-68xm7438,211v,145,-53,211,-179,211c7134,422,7081,356,7081,211,7081,67,7134,1,7259,1v126,,179,66,179,210xm7359,211c7359,110,7330,69,7259,69v-69,,-98,41,-98,142c7161,313,7190,354,7259,354v71,,100,-41,100,-143xm7620,237v171,,171,,171,c7791,175,7791,175,7791,175v-171,,-171,,-171,c7620,77,7620,77,7620,77v200,,200,,200,c7820,11,7820,11,7820,11v-277,,-277,,-277,c7543,411,7543,411,7543,411v281,,281,,281,c7824,345,7824,345,7824,345v-204,,-204,,-204,l7620,237xm8247,149v,108,-51,138,-192,138c7996,287,7996,287,7996,287v,124,,124,,124c7919,411,7919,411,7919,411v,-401,,-401,,-401c8055,10,8055,10,8055,10v141,,192,30,192,139xm8166,148v,-66,-37,-74,-100,-74c7996,74,7996,74,7996,74v,148,,148,,148c8066,222,8066,222,8066,222v63,,100,-9,100,-74xe" fillcolor="#09c" stroked="f">
                <v:path arrowok="t" o:connecttype="custom" o:connectlocs="48583,74613;0,3493;107010,3493;122887,66993;179727,21908;356913,100965;292770,130493;378823,3493;442014,130493;567759,100965;503616,130493;589669,3493;706841,3493;628091,130493;708746,130493;787495,3493;842112,108268;869420,130493;869420,3493;920227,107950;981511,3493;1096778,3493;1018028,130493;1098683,130493;1177115,75248;1177115,24448;1152665,130493;1177115,75248;1401615,105410;1360652,3810;1354619,85408;1479412,66040;1506403,133985;1533393,66040;1653741,87948;1594996,130493;1676921,84455;1619446,67310;1733125,130493;1733125,3493;1869032,39688;1870619,96203;1842993,133985;2059237,44768;2030976,133985;2036057,83503;2000493,66993;2196414,130493;2141797,130493;2222134,46038;2141797,24130;2361851,66993;2361851,66993;2305012,112395;2473942,55563;2483151,3493;2484421,109538;2557773,91123;2514587,3175;2561266,23495;2593019,46990" o:connectangles="0,0,0,0,0,0,0,0,0,0,0,0,0,0,0,0,0,0,0,0,0,0,0,0,0,0,0,0,0,0,0,0,0,0,0,0,0,0,0,0,0,0,0,0,0,0,0,0,0,0,0,0,0,0,0,0,0,0,0,0,0"/>
                <o:lock v:ext="edit" verticies="t"/>
              </v:shape>
              <v:shape id="Freeform 5" o:spid="_x0000_s1028" style="position:absolute;left:29635;top:7004;width:20650;height:5715;visibility:visible;mso-wrap-style:square;v-text-anchor:top" coordsize="65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" path="m4368,832v55,-86,83,-181,83,-285c4451,402,4400,278,4298,175,4196,72,4072,21,3928,21v-658,,-658,,-658,c3270,1768,3270,1768,3270,1768v349,,349,,349,c3619,1070,3619,1070,3619,1070v174,,174,,174,c4120,1770,4120,1770,4120,1770v371,,371,,371,c4144,1023,4144,1023,4144,1023v94,-42,168,-105,224,-191xm4051,670v-34,34,-75,51,-123,51c3619,721,3619,721,3619,721v,-351,,-351,,-351c3928,370,3928,370,3928,370v48,,89,17,123,52c4085,457,4102,498,4102,547v,48,-17,89,-51,123xm807,23c,1770,,1770,,1770v355,,355,,355,c504,1446,504,1446,504,1446v656,,656,,656,c1298,1770,1298,1770,1298,1770v351,,351,,351,c900,23,900,23,900,23r-93,xm667,1097c846,709,846,709,846,709v165,388,165,388,165,388l667,1097xm2650,23v349,,349,,349,c2999,1125,2999,1125,2999,1125v,186,-66,345,-198,477c2668,1734,2509,1800,2323,1800v-186,,-345,-65,-477,-197c1714,1472,1647,1313,1645,1127v,-1104,,-1104,,-1104c1994,23,1994,23,1994,23v,1102,,1102,,1102c1994,1215,2027,1292,2091,1357v64,63,141,94,232,94c2413,1451,2489,1420,2553,1357v61,-62,93,-138,97,-230l2650,23xm4731,18v346,,346,,346,c5077,1772,5077,1772,5077,1772v-346,,-346,,-346,l4731,18xm6505,1258v,74,-15,143,-45,208c6430,1531,6389,1588,6336,1635v-53,48,-115,86,-188,113c6075,1776,5996,1790,5911,1790v-77,,-151,-11,-223,-33c5616,1735,5549,1704,5485,1664v3,,3,,3,c5443,1636,5402,1605,5367,1572v-35,-34,-59,-58,-72,-73c5555,1258,5555,1258,5555,1258v12,15,31,33,57,54c5638,1333,5667,1353,5701,1372v33,20,68,36,105,49c5843,1435,5878,1441,5911,1441v29,,57,-3,85,-10c6025,1425,6051,1414,6074,1400v24,-14,43,-33,58,-57c6147,1320,6154,1291,6154,1256v,-14,-4,-28,-13,-44c6131,1196,6116,1179,6093,1160v-23,-18,-54,-38,-94,-58c5959,1081,5909,1059,5849,1035v-71,-27,-136,-55,-196,-86c5593,918,5541,881,5496,840v-44,-42,-78,-90,-102,-143c5369,643,5357,581,5357,511v,-72,14,-139,40,-201c5424,247,5462,193,5511,147v50,-46,109,-82,178,-108c5759,13,5835,,5919,v45,,93,6,144,18c6114,29,6164,44,6212,63v48,18,94,39,137,64c6391,151,6427,175,6455,200,6240,471,6240,471,6240,471v-32,-22,-65,-42,-98,-60c6113,396,6081,382,6044,368v-37,-13,-74,-20,-113,-20c5861,348,5806,362,5767,390v-39,27,-59,67,-59,119c5708,532,5715,554,5730,573v14,19,33,36,57,52c5811,641,5839,656,5871,669v32,14,65,26,100,38c6072,745,6156,784,6225,823v68,40,123,81,165,126c6432,993,6461,1041,6479,1092v18,51,26,106,26,166xe" fillcolor="#336" stroked="f">
                <v:path arrowok="t" o:connecttype="custom" o:connectlocs="1412975,173673;1246948,6668;1038065,561340;1148856,339725;1307899,561975;1315518,324803;1285995,212725;1148856,228918;1246948,117475;1302185,173673;256183,7303;112695,561975;368243,459105;523477,561975;256183,7303;268564,225108;211740,348298;952036,7303;889181,508635;586015,508953;522207,7303;632998,357188;737439,460693;841246,357823;1501862,5715;1611700,562610;1501862,5715;2050735,465455;1951690,554990;1805662,557848;1742172,528320;1680904,475933;1781536,416560;1843122,451168;1903437,454343;1946611,426403;1949468,384810;1904390,349885;1794552,301308;1712332,221298;1713284,98425;1805980,12383;1924707,5715;2015498,40323;1980895,149543;1918675,116840;1830741,123825;1818995,181928;1863756,212408;1976134,261303;2056766,346710" o:connectangles="0,0,0,0,0,0,0,0,0,0,0,0,0,0,0,0,0,0,0,0,0,0,0,0,0,0,0,0,0,0,0,0,0,0,0,0,0,0,0,0,0,0,0,0,0,0,0,0,0,0,0"/>
                <o:lock v:ext="edit" verticies="t"/>
              </v:shape>
              <v:rect id="Rectangle 6" o:spid="_x0000_s1029" style="position:absolute;width: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w10:wrap anchorx="page" anchory="page"/>
            </v:group>
          </w:pict>
        </mc:Fallback>
      </mc:AlternateContent>
    </w:r>
    <w:r>
      <w:rPr>
        <w:noProof/>
      </w:rPr>
      <w:drawing>
        <wp:anchor distT="0" distB="0" distL="114300" distR="114300" simplePos="0" relativeHeight="251660288" behindDoc="1" locked="0" layoutInCell="0" allowOverlap="1" wp14:anchorId="2605CDA5" wp14:editId="47AEE8BD">
          <wp:simplePos x="0" y="0"/>
          <wp:positionH relativeFrom="page">
            <wp:posOffset>0</wp:posOffset>
          </wp:positionH>
          <wp:positionV relativeFrom="page">
            <wp:align>bottom</wp:align>
          </wp:positionV>
          <wp:extent cx="7560000" cy="6084109"/>
          <wp:effectExtent l="0" t="0" r="3175" b="0"/>
          <wp:wrapNone/>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010281539JU Rapport pag1-01.pn"/>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0000" cy="60841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4D4A3D"/>
    <w:multiLevelType w:val="hybridMultilevel"/>
    <w:tmpl w:val="AB3EF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6FB0A3D"/>
    <w:multiLevelType w:val="multilevel"/>
    <w:tmpl w:val="82E052AE"/>
    <w:styleLink w:val="OpsommingbolletjeAuris"/>
    <w:lvl w:ilvl="0">
      <w:start w:val="1"/>
      <w:numFmt w:val="bullet"/>
      <w:pStyle w:val="Opsommingbolletje1eniveauAuris"/>
      <w:lvlText w:val="•"/>
      <w:lvlJc w:val="left"/>
      <w:pPr>
        <w:ind w:left="129" w:hanging="129"/>
      </w:pPr>
      <w:rPr>
        <w:rFonts w:hint="default"/>
      </w:rPr>
    </w:lvl>
    <w:lvl w:ilvl="1">
      <w:start w:val="1"/>
      <w:numFmt w:val="bullet"/>
      <w:pStyle w:val="Opsommingbolletje2eniveauAuris"/>
      <w:lvlText w:val="•"/>
      <w:lvlJc w:val="left"/>
      <w:pPr>
        <w:ind w:left="257" w:hanging="128"/>
      </w:pPr>
      <w:rPr>
        <w:rFonts w:hint="default"/>
      </w:rPr>
    </w:lvl>
    <w:lvl w:ilvl="2">
      <w:start w:val="1"/>
      <w:numFmt w:val="bullet"/>
      <w:pStyle w:val="Opsommingbolletje3eniveauAuris"/>
      <w:lvlText w:val="•"/>
      <w:lvlJc w:val="left"/>
      <w:pPr>
        <w:ind w:left="386" w:hanging="129"/>
      </w:pPr>
      <w:rPr>
        <w:rFonts w:hint="default"/>
      </w:rPr>
    </w:lvl>
    <w:lvl w:ilvl="3">
      <w:start w:val="1"/>
      <w:numFmt w:val="bullet"/>
      <w:lvlText w:val="•"/>
      <w:lvlJc w:val="left"/>
      <w:pPr>
        <w:ind w:left="515" w:hanging="129"/>
      </w:pPr>
      <w:rPr>
        <w:rFonts w:hint="default"/>
      </w:rPr>
    </w:lvl>
    <w:lvl w:ilvl="4">
      <w:start w:val="1"/>
      <w:numFmt w:val="bullet"/>
      <w:lvlText w:val="•"/>
      <w:lvlJc w:val="left"/>
      <w:pPr>
        <w:ind w:left="643" w:hanging="128"/>
      </w:pPr>
      <w:rPr>
        <w:rFonts w:hint="default"/>
      </w:rPr>
    </w:lvl>
    <w:lvl w:ilvl="5">
      <w:start w:val="1"/>
      <w:numFmt w:val="bullet"/>
      <w:lvlText w:val="•"/>
      <w:lvlJc w:val="left"/>
      <w:pPr>
        <w:ind w:left="772" w:hanging="129"/>
      </w:pPr>
      <w:rPr>
        <w:rFonts w:hint="default"/>
      </w:rPr>
    </w:lvl>
    <w:lvl w:ilvl="6">
      <w:start w:val="1"/>
      <w:numFmt w:val="bullet"/>
      <w:lvlText w:val="•"/>
      <w:lvlJc w:val="left"/>
      <w:pPr>
        <w:ind w:left="901" w:hanging="129"/>
      </w:pPr>
      <w:rPr>
        <w:rFonts w:hint="default"/>
      </w:rPr>
    </w:lvl>
    <w:lvl w:ilvl="7">
      <w:start w:val="1"/>
      <w:numFmt w:val="bullet"/>
      <w:lvlText w:val="•"/>
      <w:lvlJc w:val="left"/>
      <w:pPr>
        <w:ind w:left="1030" w:hanging="129"/>
      </w:pPr>
      <w:rPr>
        <w:rFonts w:hint="default"/>
      </w:rPr>
    </w:lvl>
    <w:lvl w:ilvl="8">
      <w:start w:val="1"/>
      <w:numFmt w:val="bullet"/>
      <w:lvlText w:val="•"/>
      <w:lvlJc w:val="left"/>
      <w:pPr>
        <w:ind w:left="1158" w:hanging="128"/>
      </w:pPr>
      <w:rPr>
        <w:rFonts w:hint="default"/>
      </w:rPr>
    </w:lvl>
  </w:abstractNum>
  <w:abstractNum w:abstractNumId="12" w15:restartNumberingAfterBreak="0">
    <w:nsid w:val="0BC24928"/>
    <w:multiLevelType w:val="multilevel"/>
    <w:tmpl w:val="E0EA0358"/>
    <w:styleLink w:val="OpsommingstreepjeAuris"/>
    <w:lvl w:ilvl="0">
      <w:start w:val="1"/>
      <w:numFmt w:val="none"/>
      <w:pStyle w:val="Opsommingstreepje1eniveauAuris"/>
      <w:lvlText w:val="-"/>
      <w:lvlJc w:val="left"/>
      <w:pPr>
        <w:ind w:left="129" w:hanging="129"/>
      </w:pPr>
      <w:rPr>
        <w:rFonts w:hint="default"/>
      </w:rPr>
    </w:lvl>
    <w:lvl w:ilvl="1">
      <w:start w:val="1"/>
      <w:numFmt w:val="none"/>
      <w:pStyle w:val="Opsommingstreepje2eniveauAuris"/>
      <w:lvlText w:val="-"/>
      <w:lvlJc w:val="left"/>
      <w:pPr>
        <w:ind w:left="257" w:hanging="128"/>
      </w:pPr>
      <w:rPr>
        <w:rFonts w:hint="default"/>
      </w:rPr>
    </w:lvl>
    <w:lvl w:ilvl="2">
      <w:start w:val="1"/>
      <w:numFmt w:val="none"/>
      <w:pStyle w:val="Opsommingstreepje3eniveauAuris"/>
      <w:lvlText w:val="-"/>
      <w:lvlJc w:val="left"/>
      <w:pPr>
        <w:ind w:left="386" w:hanging="129"/>
      </w:pPr>
      <w:rPr>
        <w:rFonts w:hint="default"/>
      </w:rPr>
    </w:lvl>
    <w:lvl w:ilvl="3">
      <w:start w:val="1"/>
      <w:numFmt w:val="none"/>
      <w:lvlText w:val="-"/>
      <w:lvlJc w:val="left"/>
      <w:pPr>
        <w:ind w:left="515" w:hanging="129"/>
      </w:pPr>
      <w:rPr>
        <w:rFonts w:hint="default"/>
      </w:rPr>
    </w:lvl>
    <w:lvl w:ilvl="4">
      <w:start w:val="1"/>
      <w:numFmt w:val="none"/>
      <w:lvlText w:val="-"/>
      <w:lvlJc w:val="left"/>
      <w:pPr>
        <w:ind w:left="643" w:hanging="128"/>
      </w:pPr>
      <w:rPr>
        <w:rFonts w:hint="default"/>
      </w:rPr>
    </w:lvl>
    <w:lvl w:ilvl="5">
      <w:start w:val="1"/>
      <w:numFmt w:val="none"/>
      <w:lvlText w:val="-"/>
      <w:lvlJc w:val="left"/>
      <w:pPr>
        <w:ind w:left="772" w:hanging="129"/>
      </w:pPr>
      <w:rPr>
        <w:rFonts w:hint="default"/>
      </w:rPr>
    </w:lvl>
    <w:lvl w:ilvl="6">
      <w:start w:val="1"/>
      <w:numFmt w:val="none"/>
      <w:lvlText w:val="-"/>
      <w:lvlJc w:val="left"/>
      <w:pPr>
        <w:ind w:left="901" w:hanging="129"/>
      </w:pPr>
      <w:rPr>
        <w:rFonts w:hint="default"/>
      </w:rPr>
    </w:lvl>
    <w:lvl w:ilvl="7">
      <w:start w:val="1"/>
      <w:numFmt w:val="none"/>
      <w:lvlText w:val="-"/>
      <w:lvlJc w:val="left"/>
      <w:pPr>
        <w:ind w:left="1030" w:hanging="129"/>
      </w:pPr>
      <w:rPr>
        <w:rFonts w:hint="default"/>
      </w:rPr>
    </w:lvl>
    <w:lvl w:ilvl="8">
      <w:start w:val="1"/>
      <w:numFmt w:val="none"/>
      <w:lvlText w:val="-"/>
      <w:lvlJc w:val="left"/>
      <w:pPr>
        <w:ind w:left="1158" w:hanging="128"/>
      </w:pPr>
      <w:rPr>
        <w:rFonts w:hint="default"/>
      </w:rPr>
    </w:lvl>
  </w:abstractNum>
  <w:abstractNum w:abstractNumId="13" w15:restartNumberingAfterBreak="0">
    <w:nsid w:val="0BE6C6AB"/>
    <w:multiLevelType w:val="hybridMultilevel"/>
    <w:tmpl w:val="FFFFFFFF"/>
    <w:lvl w:ilvl="0" w:tplc="942491C8">
      <w:start w:val="1"/>
      <w:numFmt w:val="bullet"/>
      <w:lvlText w:val=""/>
      <w:lvlJc w:val="left"/>
      <w:pPr>
        <w:ind w:left="720" w:hanging="360"/>
      </w:pPr>
      <w:rPr>
        <w:rFonts w:ascii="Symbol" w:hAnsi="Symbol" w:hint="default"/>
      </w:rPr>
    </w:lvl>
    <w:lvl w:ilvl="1" w:tplc="3B2EA254">
      <w:start w:val="1"/>
      <w:numFmt w:val="bullet"/>
      <w:lvlText w:val="o"/>
      <w:lvlJc w:val="left"/>
      <w:pPr>
        <w:ind w:left="1440" w:hanging="360"/>
      </w:pPr>
      <w:rPr>
        <w:rFonts w:ascii="Courier New" w:hAnsi="Courier New" w:hint="default"/>
      </w:rPr>
    </w:lvl>
    <w:lvl w:ilvl="2" w:tplc="F3ACBCE0">
      <w:start w:val="1"/>
      <w:numFmt w:val="bullet"/>
      <w:lvlText w:val=""/>
      <w:lvlJc w:val="left"/>
      <w:pPr>
        <w:ind w:left="2160" w:hanging="360"/>
      </w:pPr>
      <w:rPr>
        <w:rFonts w:ascii="Wingdings" w:hAnsi="Wingdings" w:hint="default"/>
      </w:rPr>
    </w:lvl>
    <w:lvl w:ilvl="3" w:tplc="7E4EE694">
      <w:start w:val="1"/>
      <w:numFmt w:val="bullet"/>
      <w:lvlText w:val=""/>
      <w:lvlJc w:val="left"/>
      <w:pPr>
        <w:ind w:left="2880" w:hanging="360"/>
      </w:pPr>
      <w:rPr>
        <w:rFonts w:ascii="Symbol" w:hAnsi="Symbol" w:hint="default"/>
      </w:rPr>
    </w:lvl>
    <w:lvl w:ilvl="4" w:tplc="68620AE2">
      <w:start w:val="1"/>
      <w:numFmt w:val="bullet"/>
      <w:lvlText w:val="o"/>
      <w:lvlJc w:val="left"/>
      <w:pPr>
        <w:ind w:left="3600" w:hanging="360"/>
      </w:pPr>
      <w:rPr>
        <w:rFonts w:ascii="Courier New" w:hAnsi="Courier New" w:hint="default"/>
      </w:rPr>
    </w:lvl>
    <w:lvl w:ilvl="5" w:tplc="D644A6DC">
      <w:start w:val="1"/>
      <w:numFmt w:val="bullet"/>
      <w:lvlText w:val=""/>
      <w:lvlJc w:val="left"/>
      <w:pPr>
        <w:ind w:left="4320" w:hanging="360"/>
      </w:pPr>
      <w:rPr>
        <w:rFonts w:ascii="Wingdings" w:hAnsi="Wingdings" w:hint="default"/>
      </w:rPr>
    </w:lvl>
    <w:lvl w:ilvl="6" w:tplc="F506A34E">
      <w:start w:val="1"/>
      <w:numFmt w:val="bullet"/>
      <w:lvlText w:val=""/>
      <w:lvlJc w:val="left"/>
      <w:pPr>
        <w:ind w:left="5040" w:hanging="360"/>
      </w:pPr>
      <w:rPr>
        <w:rFonts w:ascii="Symbol" w:hAnsi="Symbol" w:hint="default"/>
      </w:rPr>
    </w:lvl>
    <w:lvl w:ilvl="7" w:tplc="877C41CA">
      <w:start w:val="1"/>
      <w:numFmt w:val="bullet"/>
      <w:lvlText w:val="o"/>
      <w:lvlJc w:val="left"/>
      <w:pPr>
        <w:ind w:left="5760" w:hanging="360"/>
      </w:pPr>
      <w:rPr>
        <w:rFonts w:ascii="Courier New" w:hAnsi="Courier New" w:hint="default"/>
      </w:rPr>
    </w:lvl>
    <w:lvl w:ilvl="8" w:tplc="6792DDD4">
      <w:start w:val="1"/>
      <w:numFmt w:val="bullet"/>
      <w:lvlText w:val=""/>
      <w:lvlJc w:val="left"/>
      <w:pPr>
        <w:ind w:left="6480" w:hanging="360"/>
      </w:pPr>
      <w:rPr>
        <w:rFonts w:ascii="Wingdings" w:hAnsi="Wingdings" w:hint="default"/>
      </w:rPr>
    </w:lvl>
  </w:abstractNum>
  <w:abstractNum w:abstractNumId="14" w15:restartNumberingAfterBreak="0">
    <w:nsid w:val="0EA27EB4"/>
    <w:multiLevelType w:val="multilevel"/>
    <w:tmpl w:val="B80072F2"/>
    <w:numStyleLink w:val="KopnummeringAuris"/>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2E403D"/>
    <w:multiLevelType w:val="multilevel"/>
    <w:tmpl w:val="C748B522"/>
    <w:styleLink w:val="OpsommingkleineletterAuris"/>
    <w:lvl w:ilvl="0">
      <w:start w:val="1"/>
      <w:numFmt w:val="none"/>
      <w:pStyle w:val="OpsommingkleineletterbasistekstAuris"/>
      <w:lvlText w:val=""/>
      <w:lvlJc w:val="left"/>
      <w:pPr>
        <w:ind w:left="129" w:hanging="129"/>
      </w:pPr>
      <w:rPr>
        <w:rFonts w:hint="default"/>
      </w:rPr>
    </w:lvl>
    <w:lvl w:ilvl="1">
      <w:start w:val="1"/>
      <w:numFmt w:val="lowerLetter"/>
      <w:pStyle w:val="Opsommingkleineletter1eniveauAuris"/>
      <w:lvlText w:val="%2"/>
      <w:lvlJc w:val="left"/>
      <w:pPr>
        <w:ind w:left="257" w:hanging="128"/>
      </w:pPr>
      <w:rPr>
        <w:rFonts w:hint="default"/>
      </w:rPr>
    </w:lvl>
    <w:lvl w:ilvl="2">
      <w:start w:val="1"/>
      <w:numFmt w:val="lowerLetter"/>
      <w:pStyle w:val="Opsommingkleineletter2eniveauAuris"/>
      <w:lvlText w:val="%3"/>
      <w:lvlJc w:val="left"/>
      <w:pPr>
        <w:ind w:left="386" w:hanging="129"/>
      </w:pPr>
      <w:rPr>
        <w:rFonts w:hint="default"/>
      </w:rPr>
    </w:lvl>
    <w:lvl w:ilvl="3">
      <w:start w:val="1"/>
      <w:numFmt w:val="lowerLetter"/>
      <w:pStyle w:val="Opsommingkleineletter3eniveauAuris"/>
      <w:lvlText w:val="%4"/>
      <w:lvlJc w:val="left"/>
      <w:pPr>
        <w:ind w:left="515" w:hanging="129"/>
      </w:pPr>
      <w:rPr>
        <w:rFonts w:hint="default"/>
      </w:rPr>
    </w:lvl>
    <w:lvl w:ilvl="4">
      <w:start w:val="1"/>
      <w:numFmt w:val="none"/>
      <w:lvlRestart w:val="0"/>
      <w:lvlText w:val=""/>
      <w:lvlJc w:val="left"/>
      <w:pPr>
        <w:ind w:left="643" w:hanging="128"/>
      </w:pPr>
      <w:rPr>
        <w:rFonts w:hint="default"/>
      </w:rPr>
    </w:lvl>
    <w:lvl w:ilvl="5">
      <w:start w:val="1"/>
      <w:numFmt w:val="none"/>
      <w:lvlRestart w:val="0"/>
      <w:lvlText w:val="%6"/>
      <w:lvlJc w:val="left"/>
      <w:pPr>
        <w:ind w:left="772" w:hanging="129"/>
      </w:pPr>
      <w:rPr>
        <w:rFonts w:hint="default"/>
      </w:rPr>
    </w:lvl>
    <w:lvl w:ilvl="6">
      <w:start w:val="1"/>
      <w:numFmt w:val="none"/>
      <w:lvlRestart w:val="0"/>
      <w:lvlText w:val=""/>
      <w:lvlJc w:val="left"/>
      <w:pPr>
        <w:ind w:left="901" w:hanging="129"/>
      </w:pPr>
      <w:rPr>
        <w:rFonts w:hint="default"/>
      </w:rPr>
    </w:lvl>
    <w:lvl w:ilvl="7">
      <w:start w:val="1"/>
      <w:numFmt w:val="none"/>
      <w:lvlRestart w:val="0"/>
      <w:lvlText w:val=""/>
      <w:lvlJc w:val="left"/>
      <w:pPr>
        <w:ind w:left="1030" w:hanging="129"/>
      </w:pPr>
      <w:rPr>
        <w:rFonts w:hint="default"/>
      </w:rPr>
    </w:lvl>
    <w:lvl w:ilvl="8">
      <w:start w:val="1"/>
      <w:numFmt w:val="none"/>
      <w:lvlRestart w:val="0"/>
      <w:lvlText w:val=""/>
      <w:lvlJc w:val="left"/>
      <w:pPr>
        <w:ind w:left="1158" w:hanging="128"/>
      </w:pPr>
      <w:rPr>
        <w:rFonts w:hint="default"/>
      </w:rPr>
    </w:lvl>
  </w:abstractNum>
  <w:abstractNum w:abstractNumId="18" w15:restartNumberingAfterBreak="0">
    <w:nsid w:val="2D665843"/>
    <w:multiLevelType w:val="multilevel"/>
    <w:tmpl w:val="90A8103A"/>
    <w:styleLink w:val="BijlagenummeringAuris"/>
    <w:lvl w:ilvl="0">
      <w:start w:val="1"/>
      <w:numFmt w:val="decimal"/>
      <w:pStyle w:val="Bijlagekop1Auris"/>
      <w:suff w:val="space"/>
      <w:lvlText w:val="Bijlage %1"/>
      <w:lvlJc w:val="left"/>
      <w:pPr>
        <w:ind w:left="284" w:hanging="284"/>
      </w:pPr>
      <w:rPr>
        <w:rFonts w:hint="default"/>
      </w:rPr>
    </w:lvl>
    <w:lvl w:ilvl="1">
      <w:start w:val="1"/>
      <w:numFmt w:val="decimal"/>
      <w:pStyle w:val="Bijlagekop2Auri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40EF61F8"/>
    <w:multiLevelType w:val="multilevel"/>
    <w:tmpl w:val="B80072F2"/>
    <w:styleLink w:val="KopnummeringAuris"/>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0" w15:restartNumberingAfterBreak="0">
    <w:nsid w:val="44D60511"/>
    <w:multiLevelType w:val="multilevel"/>
    <w:tmpl w:val="1E1C64E8"/>
    <w:numStyleLink w:val="AgendapuntlijstAuris"/>
  </w:abstractNum>
  <w:abstractNum w:abstractNumId="21" w15:restartNumberingAfterBreak="0">
    <w:nsid w:val="46A60AA0"/>
    <w:multiLevelType w:val="multilevel"/>
    <w:tmpl w:val="A558AEAE"/>
    <w:styleLink w:val="OpsommingopenrondjeAuris"/>
    <w:lvl w:ilvl="0">
      <w:start w:val="1"/>
      <w:numFmt w:val="bullet"/>
      <w:pStyle w:val="Opsommingopenrondje1eniveauAuris"/>
      <w:lvlText w:val="○"/>
      <w:lvlJc w:val="left"/>
      <w:pPr>
        <w:ind w:left="129" w:hanging="129"/>
      </w:pPr>
      <w:rPr>
        <w:rFonts w:hint="default"/>
      </w:rPr>
    </w:lvl>
    <w:lvl w:ilvl="1">
      <w:start w:val="1"/>
      <w:numFmt w:val="bullet"/>
      <w:pStyle w:val="Opsommingopenrondje2eniveauAuris"/>
      <w:lvlText w:val="○"/>
      <w:lvlJc w:val="left"/>
      <w:pPr>
        <w:ind w:left="257" w:hanging="128"/>
      </w:pPr>
      <w:rPr>
        <w:rFonts w:hint="default"/>
      </w:rPr>
    </w:lvl>
    <w:lvl w:ilvl="2">
      <w:start w:val="1"/>
      <w:numFmt w:val="bullet"/>
      <w:pStyle w:val="Opsommingopenrondje3eniveauAuris"/>
      <w:lvlText w:val="○"/>
      <w:lvlJc w:val="left"/>
      <w:pPr>
        <w:ind w:left="386" w:hanging="129"/>
      </w:pPr>
      <w:rPr>
        <w:rFonts w:hint="default"/>
      </w:rPr>
    </w:lvl>
    <w:lvl w:ilvl="3">
      <w:start w:val="1"/>
      <w:numFmt w:val="bullet"/>
      <w:lvlText w:val="○"/>
      <w:lvlJc w:val="left"/>
      <w:pPr>
        <w:ind w:left="515" w:hanging="129"/>
      </w:pPr>
      <w:rPr>
        <w:rFonts w:hint="default"/>
      </w:rPr>
    </w:lvl>
    <w:lvl w:ilvl="4">
      <w:start w:val="1"/>
      <w:numFmt w:val="bullet"/>
      <w:lvlText w:val="○"/>
      <w:lvlJc w:val="left"/>
      <w:pPr>
        <w:ind w:left="643" w:hanging="128"/>
      </w:pPr>
      <w:rPr>
        <w:rFonts w:hint="default"/>
      </w:rPr>
    </w:lvl>
    <w:lvl w:ilvl="5">
      <w:start w:val="1"/>
      <w:numFmt w:val="bullet"/>
      <w:lvlText w:val="○"/>
      <w:lvlJc w:val="left"/>
      <w:pPr>
        <w:ind w:left="772" w:hanging="129"/>
      </w:pPr>
      <w:rPr>
        <w:rFonts w:hint="default"/>
      </w:rPr>
    </w:lvl>
    <w:lvl w:ilvl="6">
      <w:start w:val="1"/>
      <w:numFmt w:val="bullet"/>
      <w:lvlText w:val="○"/>
      <w:lvlJc w:val="left"/>
      <w:pPr>
        <w:ind w:left="901" w:hanging="129"/>
      </w:pPr>
      <w:rPr>
        <w:rFonts w:hint="default"/>
      </w:rPr>
    </w:lvl>
    <w:lvl w:ilvl="7">
      <w:start w:val="1"/>
      <w:numFmt w:val="bullet"/>
      <w:lvlText w:val="○"/>
      <w:lvlJc w:val="left"/>
      <w:pPr>
        <w:ind w:left="1030" w:hanging="129"/>
      </w:pPr>
      <w:rPr>
        <w:rFonts w:hint="default"/>
      </w:rPr>
    </w:lvl>
    <w:lvl w:ilvl="8">
      <w:start w:val="1"/>
      <w:numFmt w:val="bullet"/>
      <w:lvlText w:val="○"/>
      <w:lvlJc w:val="left"/>
      <w:pPr>
        <w:ind w:left="1158" w:hanging="128"/>
      </w:pPr>
      <w:rPr>
        <w:rFonts w:hint="default"/>
      </w:rPr>
    </w:lvl>
  </w:abstractNum>
  <w:abstractNum w:abstractNumId="22" w15:restartNumberingAfterBreak="0">
    <w:nsid w:val="49E04A53"/>
    <w:multiLevelType w:val="multilevel"/>
    <w:tmpl w:val="1E1C64E8"/>
    <w:styleLink w:val="AgendapuntlijstAuris"/>
    <w:lvl w:ilvl="0">
      <w:start w:val="1"/>
      <w:numFmt w:val="decimal"/>
      <w:pStyle w:val="AgendapuntAuris"/>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584C52"/>
    <w:multiLevelType w:val="multilevel"/>
    <w:tmpl w:val="1C54073E"/>
    <w:numStyleLink w:val="OpsommingtekenAuris"/>
  </w:abstractNum>
  <w:abstractNum w:abstractNumId="25" w15:restartNumberingAfterBreak="0">
    <w:nsid w:val="4FF95A5C"/>
    <w:multiLevelType w:val="multilevel"/>
    <w:tmpl w:val="1FEE45AA"/>
    <w:styleLink w:val="OpsommingnummerAuris"/>
    <w:lvl w:ilvl="0">
      <w:start w:val="1"/>
      <w:numFmt w:val="none"/>
      <w:pStyle w:val="OpsommingnummerbasistekstAuris"/>
      <w:lvlText w:val=""/>
      <w:lvlJc w:val="left"/>
      <w:pPr>
        <w:ind w:left="129" w:hanging="129"/>
      </w:pPr>
      <w:rPr>
        <w:rFonts w:hint="default"/>
      </w:rPr>
    </w:lvl>
    <w:lvl w:ilvl="1">
      <w:start w:val="1"/>
      <w:numFmt w:val="decimal"/>
      <w:pStyle w:val="Opsommingnummer1eniveauAuris"/>
      <w:lvlText w:val="%2"/>
      <w:lvlJc w:val="left"/>
      <w:pPr>
        <w:ind w:left="257" w:hanging="128"/>
      </w:pPr>
      <w:rPr>
        <w:rFonts w:hint="default"/>
      </w:rPr>
    </w:lvl>
    <w:lvl w:ilvl="2">
      <w:start w:val="1"/>
      <w:numFmt w:val="decimal"/>
      <w:pStyle w:val="Opsommingnummer2eniveauAuris"/>
      <w:lvlText w:val="%3"/>
      <w:lvlJc w:val="left"/>
      <w:pPr>
        <w:ind w:left="386" w:hanging="129"/>
      </w:pPr>
      <w:rPr>
        <w:rFonts w:hint="default"/>
      </w:rPr>
    </w:lvl>
    <w:lvl w:ilvl="3">
      <w:start w:val="1"/>
      <w:numFmt w:val="decimal"/>
      <w:pStyle w:val="Opsommingnummer3eniveauAuris"/>
      <w:lvlText w:val="%4"/>
      <w:lvlJc w:val="left"/>
      <w:pPr>
        <w:ind w:left="515" w:hanging="129"/>
      </w:pPr>
      <w:rPr>
        <w:rFonts w:hint="default"/>
      </w:rPr>
    </w:lvl>
    <w:lvl w:ilvl="4">
      <w:start w:val="1"/>
      <w:numFmt w:val="none"/>
      <w:lvlRestart w:val="0"/>
      <w:lvlText w:val=""/>
      <w:lvlJc w:val="left"/>
      <w:pPr>
        <w:ind w:left="643" w:hanging="128"/>
      </w:pPr>
      <w:rPr>
        <w:rFonts w:hint="default"/>
      </w:rPr>
    </w:lvl>
    <w:lvl w:ilvl="5">
      <w:start w:val="1"/>
      <w:numFmt w:val="none"/>
      <w:lvlRestart w:val="0"/>
      <w:lvlText w:val=""/>
      <w:lvlJc w:val="left"/>
      <w:pPr>
        <w:ind w:left="772" w:hanging="129"/>
      </w:pPr>
      <w:rPr>
        <w:rFonts w:hint="default"/>
      </w:rPr>
    </w:lvl>
    <w:lvl w:ilvl="6">
      <w:start w:val="1"/>
      <w:numFmt w:val="none"/>
      <w:lvlRestart w:val="0"/>
      <w:lvlText w:val=""/>
      <w:lvlJc w:val="left"/>
      <w:pPr>
        <w:ind w:left="901" w:hanging="129"/>
      </w:pPr>
      <w:rPr>
        <w:rFonts w:hint="default"/>
      </w:rPr>
    </w:lvl>
    <w:lvl w:ilvl="7">
      <w:start w:val="1"/>
      <w:numFmt w:val="none"/>
      <w:lvlRestart w:val="0"/>
      <w:lvlText w:val=""/>
      <w:lvlJc w:val="left"/>
      <w:pPr>
        <w:ind w:left="1030" w:hanging="129"/>
      </w:pPr>
      <w:rPr>
        <w:rFonts w:hint="default"/>
      </w:rPr>
    </w:lvl>
    <w:lvl w:ilvl="8">
      <w:start w:val="1"/>
      <w:numFmt w:val="none"/>
      <w:lvlRestart w:val="0"/>
      <w:lvlText w:val=""/>
      <w:lvlJc w:val="left"/>
      <w:pPr>
        <w:ind w:left="1158" w:hanging="128"/>
      </w:pPr>
      <w:rPr>
        <w:rFonts w:hint="default"/>
      </w:rPr>
    </w:lvl>
  </w:abstractNum>
  <w:abstractNum w:abstractNumId="26" w15:restartNumberingAfterBreak="0">
    <w:nsid w:val="5085484E"/>
    <w:multiLevelType w:val="hybridMultilevel"/>
    <w:tmpl w:val="382C5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936A6C"/>
    <w:multiLevelType w:val="hybridMultilevel"/>
    <w:tmpl w:val="9F3413D6"/>
    <w:lvl w:ilvl="0" w:tplc="AA483AD6">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E052D7"/>
    <w:multiLevelType w:val="hybridMultilevel"/>
    <w:tmpl w:val="3684B74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F335A0"/>
    <w:multiLevelType w:val="multilevel"/>
    <w:tmpl w:val="1C54073E"/>
    <w:styleLink w:val="OpsommingtekenAuris"/>
    <w:lvl w:ilvl="0">
      <w:start w:val="1"/>
      <w:numFmt w:val="bullet"/>
      <w:pStyle w:val="Opsommingteken1eniveauAuris"/>
      <w:lvlText w:val="•"/>
      <w:lvlJc w:val="left"/>
      <w:pPr>
        <w:ind w:left="129" w:hanging="129"/>
      </w:pPr>
      <w:rPr>
        <w:rFonts w:hint="default"/>
      </w:rPr>
    </w:lvl>
    <w:lvl w:ilvl="1">
      <w:start w:val="1"/>
      <w:numFmt w:val="bullet"/>
      <w:pStyle w:val="Opsommingteken2eniveauAuris"/>
      <w:lvlText w:val="-"/>
      <w:lvlJc w:val="left"/>
      <w:pPr>
        <w:ind w:left="257" w:hanging="128"/>
      </w:pPr>
      <w:rPr>
        <w:rFonts w:ascii="Arial" w:hAnsi="Arial" w:hint="default"/>
      </w:rPr>
    </w:lvl>
    <w:lvl w:ilvl="2">
      <w:start w:val="1"/>
      <w:numFmt w:val="bullet"/>
      <w:pStyle w:val="Opsommingteken3eniveauAuris"/>
      <w:lvlText w:val="&gt;"/>
      <w:lvlJc w:val="left"/>
      <w:pPr>
        <w:ind w:left="386" w:hanging="129"/>
      </w:pPr>
      <w:rPr>
        <w:rFonts w:hint="default"/>
      </w:rPr>
    </w:lvl>
    <w:lvl w:ilvl="3">
      <w:start w:val="1"/>
      <w:numFmt w:val="bullet"/>
      <w:lvlText w:val="»"/>
      <w:lvlJc w:val="left"/>
      <w:pPr>
        <w:ind w:left="515" w:hanging="129"/>
      </w:pPr>
      <w:rPr>
        <w:rFonts w:hint="default"/>
      </w:rPr>
    </w:lvl>
    <w:lvl w:ilvl="4">
      <w:start w:val="1"/>
      <w:numFmt w:val="bullet"/>
      <w:lvlText w:val="-"/>
      <w:lvlJc w:val="left"/>
      <w:pPr>
        <w:ind w:left="643" w:hanging="128"/>
      </w:pPr>
      <w:rPr>
        <w:rFonts w:hint="default"/>
      </w:rPr>
    </w:lvl>
    <w:lvl w:ilvl="5">
      <w:start w:val="1"/>
      <w:numFmt w:val="bullet"/>
      <w:lvlText w:val="-"/>
      <w:lvlJc w:val="left"/>
      <w:pPr>
        <w:ind w:left="772" w:hanging="129"/>
      </w:pPr>
      <w:rPr>
        <w:rFonts w:hint="default"/>
        <w:color w:val="333366" w:themeColor="text1"/>
      </w:rPr>
    </w:lvl>
    <w:lvl w:ilvl="6">
      <w:start w:val="1"/>
      <w:numFmt w:val="bullet"/>
      <w:lvlText w:val="-"/>
      <w:lvlJc w:val="left"/>
      <w:pPr>
        <w:ind w:left="901" w:hanging="129"/>
      </w:pPr>
      <w:rPr>
        <w:rFonts w:hint="default"/>
        <w:color w:val="333366" w:themeColor="text1"/>
      </w:rPr>
    </w:lvl>
    <w:lvl w:ilvl="7">
      <w:start w:val="1"/>
      <w:numFmt w:val="bullet"/>
      <w:lvlText w:val="-"/>
      <w:lvlJc w:val="left"/>
      <w:pPr>
        <w:ind w:left="1030" w:hanging="129"/>
      </w:pPr>
      <w:rPr>
        <w:rFonts w:hint="default"/>
        <w:color w:val="333366" w:themeColor="text1"/>
      </w:rPr>
    </w:lvl>
    <w:lvl w:ilvl="8">
      <w:start w:val="1"/>
      <w:numFmt w:val="bullet"/>
      <w:lvlText w:val="-"/>
      <w:lvlJc w:val="left"/>
      <w:pPr>
        <w:ind w:left="1158" w:hanging="128"/>
      </w:pPr>
      <w:rPr>
        <w:rFonts w:hint="default"/>
        <w:color w:val="333366" w:themeColor="text1"/>
      </w:rPr>
    </w:lvl>
  </w:abstractNum>
  <w:abstractNum w:abstractNumId="30" w15:restartNumberingAfterBreak="0">
    <w:nsid w:val="68C22CC4"/>
    <w:multiLevelType w:val="hybridMultilevel"/>
    <w:tmpl w:val="2F789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AB1E63"/>
    <w:multiLevelType w:val="multilevel"/>
    <w:tmpl w:val="1E1C64E8"/>
    <w:numStyleLink w:val="AgendapuntlijstAuris"/>
  </w:abstractNum>
  <w:abstractNum w:abstractNumId="32" w15:restartNumberingAfterBreak="0">
    <w:nsid w:val="7038598F"/>
    <w:multiLevelType w:val="multilevel"/>
    <w:tmpl w:val="90A8103A"/>
    <w:numStyleLink w:val="BijlagenummeringAuris"/>
  </w:abstractNum>
  <w:abstractNum w:abstractNumId="33" w15:restartNumberingAfterBreak="0">
    <w:nsid w:val="79AE6CDF"/>
    <w:multiLevelType w:val="multilevel"/>
    <w:tmpl w:val="E0EA0358"/>
    <w:numStyleLink w:val="OpsommingstreepjeAuris"/>
  </w:abstractNum>
  <w:abstractNum w:abstractNumId="34" w15:restartNumberingAfterBreak="0">
    <w:nsid w:val="7DBB340E"/>
    <w:multiLevelType w:val="multilevel"/>
    <w:tmpl w:val="1C54073E"/>
    <w:numStyleLink w:val="OpsommingtekenAuris"/>
  </w:abstractNum>
  <w:num w:numId="1" w16cid:durableId="88622510">
    <w:abstractNumId w:val="11"/>
  </w:num>
  <w:num w:numId="2" w16cid:durableId="287931478">
    <w:abstractNumId w:val="21"/>
  </w:num>
  <w:num w:numId="3" w16cid:durableId="1715501478">
    <w:abstractNumId w:val="12"/>
  </w:num>
  <w:num w:numId="4" w16cid:durableId="380176258">
    <w:abstractNumId w:val="23"/>
  </w:num>
  <w:num w:numId="5" w16cid:durableId="1214080032">
    <w:abstractNumId w:val="16"/>
  </w:num>
  <w:num w:numId="6" w16cid:durableId="594944781">
    <w:abstractNumId w:val="15"/>
  </w:num>
  <w:num w:numId="7" w16cid:durableId="1364329249">
    <w:abstractNumId w:val="19"/>
  </w:num>
  <w:num w:numId="8" w16cid:durableId="448932643">
    <w:abstractNumId w:val="29"/>
  </w:num>
  <w:num w:numId="9" w16cid:durableId="831413024">
    <w:abstractNumId w:val="18"/>
  </w:num>
  <w:num w:numId="10" w16cid:durableId="892159708">
    <w:abstractNumId w:val="9"/>
  </w:num>
  <w:num w:numId="11" w16cid:durableId="1838231903">
    <w:abstractNumId w:val="7"/>
  </w:num>
  <w:num w:numId="12" w16cid:durableId="2044400000">
    <w:abstractNumId w:val="6"/>
  </w:num>
  <w:num w:numId="13" w16cid:durableId="1976059770">
    <w:abstractNumId w:val="5"/>
  </w:num>
  <w:num w:numId="14" w16cid:durableId="1832059688">
    <w:abstractNumId w:val="4"/>
  </w:num>
  <w:num w:numId="15" w16cid:durableId="354313047">
    <w:abstractNumId w:val="8"/>
  </w:num>
  <w:num w:numId="16" w16cid:durableId="75784478">
    <w:abstractNumId w:val="3"/>
  </w:num>
  <w:num w:numId="17" w16cid:durableId="510416088">
    <w:abstractNumId w:val="2"/>
  </w:num>
  <w:num w:numId="18" w16cid:durableId="1790540958">
    <w:abstractNumId w:val="1"/>
  </w:num>
  <w:num w:numId="19" w16cid:durableId="769012149">
    <w:abstractNumId w:val="0"/>
  </w:num>
  <w:num w:numId="20" w16cid:durableId="514734997">
    <w:abstractNumId w:val="22"/>
  </w:num>
  <w:num w:numId="21" w16cid:durableId="672032602">
    <w:abstractNumId w:val="31"/>
  </w:num>
  <w:num w:numId="22" w16cid:durableId="594704973">
    <w:abstractNumId w:val="33"/>
  </w:num>
  <w:num w:numId="23" w16cid:durableId="2128575162">
    <w:abstractNumId w:val="14"/>
  </w:num>
  <w:num w:numId="24" w16cid:durableId="379983695">
    <w:abstractNumId w:val="32"/>
  </w:num>
  <w:num w:numId="25" w16cid:durableId="1817796444">
    <w:abstractNumId w:val="24"/>
  </w:num>
  <w:num w:numId="26" w16cid:durableId="937911413">
    <w:abstractNumId w:val="17"/>
  </w:num>
  <w:num w:numId="27" w16cid:durableId="1922326492">
    <w:abstractNumId w:val="25"/>
  </w:num>
  <w:num w:numId="28" w16cid:durableId="1258632146">
    <w:abstractNumId w:val="11"/>
  </w:num>
  <w:num w:numId="29" w16cid:durableId="1123385174">
    <w:abstractNumId w:val="17"/>
  </w:num>
  <w:num w:numId="30" w16cid:durableId="1515681689">
    <w:abstractNumId w:val="25"/>
  </w:num>
  <w:num w:numId="31" w16cid:durableId="1947031888">
    <w:abstractNumId w:val="21"/>
  </w:num>
  <w:num w:numId="32" w16cid:durableId="383453757">
    <w:abstractNumId w:val="21"/>
  </w:num>
  <w:num w:numId="33" w16cid:durableId="1192378827">
    <w:abstractNumId w:val="12"/>
  </w:num>
  <w:num w:numId="34" w16cid:durableId="1232421627">
    <w:abstractNumId w:val="12"/>
  </w:num>
  <w:num w:numId="35" w16cid:durableId="303312026">
    <w:abstractNumId w:val="12"/>
  </w:num>
  <w:num w:numId="36" w16cid:durableId="541133791">
    <w:abstractNumId w:val="12"/>
  </w:num>
  <w:num w:numId="37" w16cid:durableId="972952801">
    <w:abstractNumId w:val="34"/>
  </w:num>
  <w:num w:numId="38" w16cid:durableId="1886332395">
    <w:abstractNumId w:val="34"/>
  </w:num>
  <w:num w:numId="39" w16cid:durableId="665741156">
    <w:abstractNumId w:val="34"/>
  </w:num>
  <w:num w:numId="40" w16cid:durableId="292297275">
    <w:abstractNumId w:val="29"/>
  </w:num>
  <w:num w:numId="41" w16cid:durableId="978800356">
    <w:abstractNumId w:val="20"/>
  </w:num>
  <w:num w:numId="42" w16cid:durableId="2089032204">
    <w:abstractNumId w:val="13"/>
  </w:num>
  <w:num w:numId="43" w16cid:durableId="2071996167">
    <w:abstractNumId w:val="30"/>
  </w:num>
  <w:num w:numId="44" w16cid:durableId="1875188546">
    <w:abstractNumId w:val="10"/>
  </w:num>
  <w:num w:numId="45" w16cid:durableId="1869105731">
    <w:abstractNumId w:val="26"/>
  </w:num>
  <w:num w:numId="46" w16cid:durableId="647905817">
    <w:abstractNumId w:val="28"/>
  </w:num>
  <w:num w:numId="47" w16cid:durableId="111590208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7C"/>
    <w:rsid w:val="00004562"/>
    <w:rsid w:val="00005549"/>
    <w:rsid w:val="00006237"/>
    <w:rsid w:val="000064E9"/>
    <w:rsid w:val="0000663D"/>
    <w:rsid w:val="00010D95"/>
    <w:rsid w:val="00011BFA"/>
    <w:rsid w:val="00012581"/>
    <w:rsid w:val="00012922"/>
    <w:rsid w:val="000241B1"/>
    <w:rsid w:val="0002562D"/>
    <w:rsid w:val="0003198E"/>
    <w:rsid w:val="0003377A"/>
    <w:rsid w:val="00035232"/>
    <w:rsid w:val="00037896"/>
    <w:rsid w:val="000418EF"/>
    <w:rsid w:val="0004513F"/>
    <w:rsid w:val="000476A0"/>
    <w:rsid w:val="00050D4B"/>
    <w:rsid w:val="00051E0C"/>
    <w:rsid w:val="0005205D"/>
    <w:rsid w:val="00052426"/>
    <w:rsid w:val="00052FF4"/>
    <w:rsid w:val="00053E43"/>
    <w:rsid w:val="0005430B"/>
    <w:rsid w:val="0005732F"/>
    <w:rsid w:val="00060563"/>
    <w:rsid w:val="000605E3"/>
    <w:rsid w:val="000658F0"/>
    <w:rsid w:val="00066CDE"/>
    <w:rsid w:val="00066DF0"/>
    <w:rsid w:val="00072309"/>
    <w:rsid w:val="00074DAC"/>
    <w:rsid w:val="0007714E"/>
    <w:rsid w:val="0009698A"/>
    <w:rsid w:val="000A1B78"/>
    <w:rsid w:val="000A4A75"/>
    <w:rsid w:val="000C0969"/>
    <w:rsid w:val="000C1A1A"/>
    <w:rsid w:val="000C4428"/>
    <w:rsid w:val="000C6DA3"/>
    <w:rsid w:val="000D30CF"/>
    <w:rsid w:val="000D4A6A"/>
    <w:rsid w:val="000D6AB7"/>
    <w:rsid w:val="000E058E"/>
    <w:rsid w:val="000E1539"/>
    <w:rsid w:val="000E55A1"/>
    <w:rsid w:val="000E6E43"/>
    <w:rsid w:val="000F213A"/>
    <w:rsid w:val="000F2D93"/>
    <w:rsid w:val="000F3D9B"/>
    <w:rsid w:val="000F650E"/>
    <w:rsid w:val="00100B98"/>
    <w:rsid w:val="0010295B"/>
    <w:rsid w:val="00106601"/>
    <w:rsid w:val="00110A9F"/>
    <w:rsid w:val="001170AE"/>
    <w:rsid w:val="00122DED"/>
    <w:rsid w:val="00130BF3"/>
    <w:rsid w:val="00132265"/>
    <w:rsid w:val="00134E43"/>
    <w:rsid w:val="00135A2A"/>
    <w:rsid w:val="00135E7B"/>
    <w:rsid w:val="00137CBB"/>
    <w:rsid w:val="00145B8E"/>
    <w:rsid w:val="0014640F"/>
    <w:rsid w:val="00152E4D"/>
    <w:rsid w:val="001579D8"/>
    <w:rsid w:val="0016009D"/>
    <w:rsid w:val="001639F5"/>
    <w:rsid w:val="0016781A"/>
    <w:rsid w:val="001766BF"/>
    <w:rsid w:val="0018093D"/>
    <w:rsid w:val="00187A59"/>
    <w:rsid w:val="0019042B"/>
    <w:rsid w:val="001B1B37"/>
    <w:rsid w:val="001B310B"/>
    <w:rsid w:val="001B47FF"/>
    <w:rsid w:val="001B4C7E"/>
    <w:rsid w:val="001C11BE"/>
    <w:rsid w:val="001C4BB2"/>
    <w:rsid w:val="001C6232"/>
    <w:rsid w:val="001C63E7"/>
    <w:rsid w:val="001D2384"/>
    <w:rsid w:val="001D2A06"/>
    <w:rsid w:val="001D2DDF"/>
    <w:rsid w:val="001E12B0"/>
    <w:rsid w:val="001E2293"/>
    <w:rsid w:val="001E34AC"/>
    <w:rsid w:val="001E5F7F"/>
    <w:rsid w:val="001F09EC"/>
    <w:rsid w:val="001F5B4F"/>
    <w:rsid w:val="001F5C28"/>
    <w:rsid w:val="001F6547"/>
    <w:rsid w:val="001F7983"/>
    <w:rsid w:val="00202D96"/>
    <w:rsid w:val="002035D0"/>
    <w:rsid w:val="0020548B"/>
    <w:rsid w:val="0020607F"/>
    <w:rsid w:val="00206E2A"/>
    <w:rsid w:val="00206FF8"/>
    <w:rsid w:val="002074B2"/>
    <w:rsid w:val="00210D1B"/>
    <w:rsid w:val="00216489"/>
    <w:rsid w:val="00220A9C"/>
    <w:rsid w:val="00225823"/>
    <w:rsid w:val="00225889"/>
    <w:rsid w:val="002309C0"/>
    <w:rsid w:val="00230B64"/>
    <w:rsid w:val="00236DE9"/>
    <w:rsid w:val="00242226"/>
    <w:rsid w:val="002423BE"/>
    <w:rsid w:val="00247AAB"/>
    <w:rsid w:val="00250417"/>
    <w:rsid w:val="002518D2"/>
    <w:rsid w:val="00252B9A"/>
    <w:rsid w:val="00254088"/>
    <w:rsid w:val="00254BAC"/>
    <w:rsid w:val="00256039"/>
    <w:rsid w:val="0025799E"/>
    <w:rsid w:val="00257AA9"/>
    <w:rsid w:val="00262D4E"/>
    <w:rsid w:val="002646C8"/>
    <w:rsid w:val="00270B70"/>
    <w:rsid w:val="00280D1D"/>
    <w:rsid w:val="00282B5D"/>
    <w:rsid w:val="00283592"/>
    <w:rsid w:val="0028411A"/>
    <w:rsid w:val="00286914"/>
    <w:rsid w:val="0029328B"/>
    <w:rsid w:val="002948D3"/>
    <w:rsid w:val="00294939"/>
    <w:rsid w:val="00294CD2"/>
    <w:rsid w:val="002A2E44"/>
    <w:rsid w:val="002A485E"/>
    <w:rsid w:val="002B08A4"/>
    <w:rsid w:val="002B2998"/>
    <w:rsid w:val="002B3E7C"/>
    <w:rsid w:val="002B64EE"/>
    <w:rsid w:val="002B69BD"/>
    <w:rsid w:val="002B7D89"/>
    <w:rsid w:val="002C46FB"/>
    <w:rsid w:val="002C49D6"/>
    <w:rsid w:val="002C6C31"/>
    <w:rsid w:val="002D0E88"/>
    <w:rsid w:val="002D243A"/>
    <w:rsid w:val="002D52B2"/>
    <w:rsid w:val="002D634D"/>
    <w:rsid w:val="002D7C18"/>
    <w:rsid w:val="002E2611"/>
    <w:rsid w:val="002E274E"/>
    <w:rsid w:val="002E2BF8"/>
    <w:rsid w:val="002E68CD"/>
    <w:rsid w:val="002F678C"/>
    <w:rsid w:val="002F7B77"/>
    <w:rsid w:val="003063C0"/>
    <w:rsid w:val="00312D26"/>
    <w:rsid w:val="00317DEA"/>
    <w:rsid w:val="00322A9F"/>
    <w:rsid w:val="00323121"/>
    <w:rsid w:val="00334D4B"/>
    <w:rsid w:val="00335B5E"/>
    <w:rsid w:val="00337DDE"/>
    <w:rsid w:val="00340EB4"/>
    <w:rsid w:val="00341896"/>
    <w:rsid w:val="00345315"/>
    <w:rsid w:val="00346631"/>
    <w:rsid w:val="00347094"/>
    <w:rsid w:val="0034790F"/>
    <w:rsid w:val="0036212D"/>
    <w:rsid w:val="0036336D"/>
    <w:rsid w:val="00364B2C"/>
    <w:rsid w:val="00364E1D"/>
    <w:rsid w:val="00365254"/>
    <w:rsid w:val="00365327"/>
    <w:rsid w:val="00366638"/>
    <w:rsid w:val="00374C23"/>
    <w:rsid w:val="00374D9A"/>
    <w:rsid w:val="00377612"/>
    <w:rsid w:val="00382603"/>
    <w:rsid w:val="00383954"/>
    <w:rsid w:val="0039126D"/>
    <w:rsid w:val="003964D4"/>
    <w:rsid w:val="0039656A"/>
    <w:rsid w:val="00396E0C"/>
    <w:rsid w:val="003A5ED3"/>
    <w:rsid w:val="003A6677"/>
    <w:rsid w:val="003A6BFC"/>
    <w:rsid w:val="003B14A0"/>
    <w:rsid w:val="003B595E"/>
    <w:rsid w:val="003B7442"/>
    <w:rsid w:val="003C2DC3"/>
    <w:rsid w:val="003C42CB"/>
    <w:rsid w:val="003D04B7"/>
    <w:rsid w:val="003D09E4"/>
    <w:rsid w:val="003D414A"/>
    <w:rsid w:val="003D49E5"/>
    <w:rsid w:val="003E30F2"/>
    <w:rsid w:val="003E3B7D"/>
    <w:rsid w:val="003E766F"/>
    <w:rsid w:val="003F034A"/>
    <w:rsid w:val="003F152D"/>
    <w:rsid w:val="003F2747"/>
    <w:rsid w:val="003F768C"/>
    <w:rsid w:val="004001AF"/>
    <w:rsid w:val="0040598E"/>
    <w:rsid w:val="00410F28"/>
    <w:rsid w:val="0041674F"/>
    <w:rsid w:val="0042284E"/>
    <w:rsid w:val="0042594D"/>
    <w:rsid w:val="00440126"/>
    <w:rsid w:val="00441382"/>
    <w:rsid w:val="004456AD"/>
    <w:rsid w:val="0044704B"/>
    <w:rsid w:val="00451FDB"/>
    <w:rsid w:val="004564A6"/>
    <w:rsid w:val="00460433"/>
    <w:rsid w:val="00464E74"/>
    <w:rsid w:val="004656F6"/>
    <w:rsid w:val="004659D3"/>
    <w:rsid w:val="00466D71"/>
    <w:rsid w:val="00471C0F"/>
    <w:rsid w:val="00472E5E"/>
    <w:rsid w:val="004733C3"/>
    <w:rsid w:val="0047392D"/>
    <w:rsid w:val="0047518D"/>
    <w:rsid w:val="004804E1"/>
    <w:rsid w:val="00482DF8"/>
    <w:rsid w:val="00482FB7"/>
    <w:rsid w:val="00484C8E"/>
    <w:rsid w:val="00486319"/>
    <w:rsid w:val="00487543"/>
    <w:rsid w:val="004875E2"/>
    <w:rsid w:val="00490BBD"/>
    <w:rsid w:val="0049272A"/>
    <w:rsid w:val="00495327"/>
    <w:rsid w:val="004B2C90"/>
    <w:rsid w:val="004B44C3"/>
    <w:rsid w:val="004B4E57"/>
    <w:rsid w:val="004C19C9"/>
    <w:rsid w:val="004C51F8"/>
    <w:rsid w:val="004C6788"/>
    <w:rsid w:val="004D2412"/>
    <w:rsid w:val="004F4A4D"/>
    <w:rsid w:val="004F6A99"/>
    <w:rsid w:val="004F6C9C"/>
    <w:rsid w:val="005017F3"/>
    <w:rsid w:val="00501A64"/>
    <w:rsid w:val="00503BFD"/>
    <w:rsid w:val="005043E5"/>
    <w:rsid w:val="00513D36"/>
    <w:rsid w:val="00514F37"/>
    <w:rsid w:val="00515E2F"/>
    <w:rsid w:val="00521726"/>
    <w:rsid w:val="00526530"/>
    <w:rsid w:val="0053645C"/>
    <w:rsid w:val="00537813"/>
    <w:rsid w:val="005411C4"/>
    <w:rsid w:val="00543D5E"/>
    <w:rsid w:val="00545244"/>
    <w:rsid w:val="00550742"/>
    <w:rsid w:val="00553801"/>
    <w:rsid w:val="005615BE"/>
    <w:rsid w:val="00562E3D"/>
    <w:rsid w:val="00563994"/>
    <w:rsid w:val="00575FFC"/>
    <w:rsid w:val="005818B8"/>
    <w:rsid w:val="005864FD"/>
    <w:rsid w:val="00587DF4"/>
    <w:rsid w:val="0059027A"/>
    <w:rsid w:val="00591CC9"/>
    <w:rsid w:val="00592EC0"/>
    <w:rsid w:val="005A0483"/>
    <w:rsid w:val="005A1BD7"/>
    <w:rsid w:val="005A2BEC"/>
    <w:rsid w:val="005A36BE"/>
    <w:rsid w:val="005A3AEA"/>
    <w:rsid w:val="005B4E4B"/>
    <w:rsid w:val="005B4FAF"/>
    <w:rsid w:val="005C5603"/>
    <w:rsid w:val="005C56D1"/>
    <w:rsid w:val="005C6668"/>
    <w:rsid w:val="005D4151"/>
    <w:rsid w:val="005D5E21"/>
    <w:rsid w:val="005E02CD"/>
    <w:rsid w:val="005E16B5"/>
    <w:rsid w:val="005E2E37"/>
    <w:rsid w:val="005E3E58"/>
    <w:rsid w:val="005F14A6"/>
    <w:rsid w:val="005F1E97"/>
    <w:rsid w:val="00601D5C"/>
    <w:rsid w:val="006040DB"/>
    <w:rsid w:val="00606CBA"/>
    <w:rsid w:val="00606D41"/>
    <w:rsid w:val="00610FF8"/>
    <w:rsid w:val="00612C22"/>
    <w:rsid w:val="00615717"/>
    <w:rsid w:val="00624485"/>
    <w:rsid w:val="00641E45"/>
    <w:rsid w:val="00645CF1"/>
    <w:rsid w:val="00647A67"/>
    <w:rsid w:val="00652FDC"/>
    <w:rsid w:val="00653D01"/>
    <w:rsid w:val="00661365"/>
    <w:rsid w:val="00664EE1"/>
    <w:rsid w:val="006662ED"/>
    <w:rsid w:val="00670274"/>
    <w:rsid w:val="006767B2"/>
    <w:rsid w:val="00677959"/>
    <w:rsid w:val="00685EED"/>
    <w:rsid w:val="006953A2"/>
    <w:rsid w:val="006A4927"/>
    <w:rsid w:val="006B0F13"/>
    <w:rsid w:val="006B3327"/>
    <w:rsid w:val="006B6044"/>
    <w:rsid w:val="006B6B33"/>
    <w:rsid w:val="006C1716"/>
    <w:rsid w:val="006C3221"/>
    <w:rsid w:val="006C6A9D"/>
    <w:rsid w:val="006D1154"/>
    <w:rsid w:val="006D2ECD"/>
    <w:rsid w:val="006D5FE8"/>
    <w:rsid w:val="006E128A"/>
    <w:rsid w:val="006F58E7"/>
    <w:rsid w:val="007016F3"/>
    <w:rsid w:val="00703BD3"/>
    <w:rsid w:val="007045A8"/>
    <w:rsid w:val="00705849"/>
    <w:rsid w:val="00706308"/>
    <w:rsid w:val="00712665"/>
    <w:rsid w:val="0071386B"/>
    <w:rsid w:val="00717362"/>
    <w:rsid w:val="0072479C"/>
    <w:rsid w:val="007358BA"/>
    <w:rsid w:val="007361EE"/>
    <w:rsid w:val="00743326"/>
    <w:rsid w:val="00750733"/>
    <w:rsid w:val="00750780"/>
    <w:rsid w:val="007525D1"/>
    <w:rsid w:val="00752725"/>
    <w:rsid w:val="00754EB5"/>
    <w:rsid w:val="00755BAA"/>
    <w:rsid w:val="00756C31"/>
    <w:rsid w:val="007574D0"/>
    <w:rsid w:val="00760A65"/>
    <w:rsid w:val="00763B35"/>
    <w:rsid w:val="00764AF2"/>
    <w:rsid w:val="00766E99"/>
    <w:rsid w:val="00770652"/>
    <w:rsid w:val="0077184A"/>
    <w:rsid w:val="00772136"/>
    <w:rsid w:val="00775717"/>
    <w:rsid w:val="00776618"/>
    <w:rsid w:val="00781BA4"/>
    <w:rsid w:val="00781DA0"/>
    <w:rsid w:val="007841A3"/>
    <w:rsid w:val="007865DD"/>
    <w:rsid w:val="00787B55"/>
    <w:rsid w:val="0079179F"/>
    <w:rsid w:val="00792FC0"/>
    <w:rsid w:val="00793E98"/>
    <w:rsid w:val="00796A8D"/>
    <w:rsid w:val="007A0706"/>
    <w:rsid w:val="007B0C68"/>
    <w:rsid w:val="007B3114"/>
    <w:rsid w:val="007B5373"/>
    <w:rsid w:val="007B547B"/>
    <w:rsid w:val="007C0010"/>
    <w:rsid w:val="007C037C"/>
    <w:rsid w:val="007D4A7D"/>
    <w:rsid w:val="007D4DCE"/>
    <w:rsid w:val="007E2E19"/>
    <w:rsid w:val="007E7724"/>
    <w:rsid w:val="007F0A2A"/>
    <w:rsid w:val="007F1417"/>
    <w:rsid w:val="007F48F0"/>
    <w:rsid w:val="007F5C08"/>
    <w:rsid w:val="007F653F"/>
    <w:rsid w:val="007F6C74"/>
    <w:rsid w:val="007F6F13"/>
    <w:rsid w:val="008064EE"/>
    <w:rsid w:val="00810585"/>
    <w:rsid w:val="00811765"/>
    <w:rsid w:val="008137ED"/>
    <w:rsid w:val="00814B4D"/>
    <w:rsid w:val="00816D64"/>
    <w:rsid w:val="008222EE"/>
    <w:rsid w:val="00823AC1"/>
    <w:rsid w:val="00826EA4"/>
    <w:rsid w:val="00832239"/>
    <w:rsid w:val="00843B35"/>
    <w:rsid w:val="0084430C"/>
    <w:rsid w:val="00854B34"/>
    <w:rsid w:val="0086137E"/>
    <w:rsid w:val="008664DD"/>
    <w:rsid w:val="008736AE"/>
    <w:rsid w:val="008775D3"/>
    <w:rsid w:val="00877BD5"/>
    <w:rsid w:val="008802D3"/>
    <w:rsid w:val="00886BB9"/>
    <w:rsid w:val="008870F0"/>
    <w:rsid w:val="008931CF"/>
    <w:rsid w:val="00893934"/>
    <w:rsid w:val="008974C8"/>
    <w:rsid w:val="00897AAE"/>
    <w:rsid w:val="008A2A1D"/>
    <w:rsid w:val="008A5E5E"/>
    <w:rsid w:val="008B5CD1"/>
    <w:rsid w:val="008C2F90"/>
    <w:rsid w:val="008C5834"/>
    <w:rsid w:val="008C6251"/>
    <w:rsid w:val="008D1578"/>
    <w:rsid w:val="008D6C7F"/>
    <w:rsid w:val="008D7BDD"/>
    <w:rsid w:val="008E79F7"/>
    <w:rsid w:val="0090254C"/>
    <w:rsid w:val="0090724E"/>
    <w:rsid w:val="00907888"/>
    <w:rsid w:val="00907DE2"/>
    <w:rsid w:val="00910D57"/>
    <w:rsid w:val="009221AC"/>
    <w:rsid w:val="009224DB"/>
    <w:rsid w:val="009225D7"/>
    <w:rsid w:val="00924575"/>
    <w:rsid w:val="009248C1"/>
    <w:rsid w:val="009261FD"/>
    <w:rsid w:val="00934750"/>
    <w:rsid w:val="00934E30"/>
    <w:rsid w:val="00935271"/>
    <w:rsid w:val="00942268"/>
    <w:rsid w:val="00943209"/>
    <w:rsid w:val="00943A0B"/>
    <w:rsid w:val="00943E71"/>
    <w:rsid w:val="0094509D"/>
    <w:rsid w:val="00945318"/>
    <w:rsid w:val="00947615"/>
    <w:rsid w:val="00950DB4"/>
    <w:rsid w:val="009527BC"/>
    <w:rsid w:val="009534C6"/>
    <w:rsid w:val="00957CCB"/>
    <w:rsid w:val="009606EB"/>
    <w:rsid w:val="009634EC"/>
    <w:rsid w:val="00963973"/>
    <w:rsid w:val="00971786"/>
    <w:rsid w:val="00971B3B"/>
    <w:rsid w:val="009774DE"/>
    <w:rsid w:val="009967A3"/>
    <w:rsid w:val="009A38A3"/>
    <w:rsid w:val="009A7211"/>
    <w:rsid w:val="009B18A8"/>
    <w:rsid w:val="009B727B"/>
    <w:rsid w:val="009C1976"/>
    <w:rsid w:val="009C2F70"/>
    <w:rsid w:val="009C2F9E"/>
    <w:rsid w:val="009C5AE3"/>
    <w:rsid w:val="009D3188"/>
    <w:rsid w:val="009D5AE2"/>
    <w:rsid w:val="009F74CD"/>
    <w:rsid w:val="009F7CB4"/>
    <w:rsid w:val="00A02468"/>
    <w:rsid w:val="00A07FEF"/>
    <w:rsid w:val="00A10743"/>
    <w:rsid w:val="00A13BD1"/>
    <w:rsid w:val="00A1497C"/>
    <w:rsid w:val="00A21956"/>
    <w:rsid w:val="00A35038"/>
    <w:rsid w:val="00A42EEC"/>
    <w:rsid w:val="00A463DC"/>
    <w:rsid w:val="00A47F8E"/>
    <w:rsid w:val="00A50406"/>
    <w:rsid w:val="00A50767"/>
    <w:rsid w:val="00A50801"/>
    <w:rsid w:val="00A60A58"/>
    <w:rsid w:val="00A61B21"/>
    <w:rsid w:val="00A65B09"/>
    <w:rsid w:val="00A670BB"/>
    <w:rsid w:val="00A71291"/>
    <w:rsid w:val="00A76E7C"/>
    <w:rsid w:val="00A83876"/>
    <w:rsid w:val="00A871D6"/>
    <w:rsid w:val="00A90212"/>
    <w:rsid w:val="00A95201"/>
    <w:rsid w:val="00A95F19"/>
    <w:rsid w:val="00AA2F6F"/>
    <w:rsid w:val="00AA6324"/>
    <w:rsid w:val="00AB0D90"/>
    <w:rsid w:val="00AB1E21"/>
    <w:rsid w:val="00AB1E30"/>
    <w:rsid w:val="00AB2477"/>
    <w:rsid w:val="00AB56F0"/>
    <w:rsid w:val="00AB5DBD"/>
    <w:rsid w:val="00AB5F0C"/>
    <w:rsid w:val="00AB77BB"/>
    <w:rsid w:val="00AC273E"/>
    <w:rsid w:val="00AC367A"/>
    <w:rsid w:val="00AC7EB3"/>
    <w:rsid w:val="00AD24E6"/>
    <w:rsid w:val="00AD31A0"/>
    <w:rsid w:val="00AD44F1"/>
    <w:rsid w:val="00AD4DF7"/>
    <w:rsid w:val="00AE0183"/>
    <w:rsid w:val="00AE07E1"/>
    <w:rsid w:val="00AE2110"/>
    <w:rsid w:val="00AE2EB1"/>
    <w:rsid w:val="00AE53E4"/>
    <w:rsid w:val="00B01DA1"/>
    <w:rsid w:val="00B11A76"/>
    <w:rsid w:val="00B12A20"/>
    <w:rsid w:val="00B12EE5"/>
    <w:rsid w:val="00B22E55"/>
    <w:rsid w:val="00B233E3"/>
    <w:rsid w:val="00B30352"/>
    <w:rsid w:val="00B30A7E"/>
    <w:rsid w:val="00B346DF"/>
    <w:rsid w:val="00B460C2"/>
    <w:rsid w:val="00B4618A"/>
    <w:rsid w:val="00B47460"/>
    <w:rsid w:val="00B52D10"/>
    <w:rsid w:val="00B53B50"/>
    <w:rsid w:val="00B63EB9"/>
    <w:rsid w:val="00B75ED8"/>
    <w:rsid w:val="00B77809"/>
    <w:rsid w:val="00B81524"/>
    <w:rsid w:val="00B83B98"/>
    <w:rsid w:val="00B83FAC"/>
    <w:rsid w:val="00B8528B"/>
    <w:rsid w:val="00B860DC"/>
    <w:rsid w:val="00B94862"/>
    <w:rsid w:val="00B9540B"/>
    <w:rsid w:val="00BA3794"/>
    <w:rsid w:val="00BA3F4D"/>
    <w:rsid w:val="00BA588C"/>
    <w:rsid w:val="00BA79E3"/>
    <w:rsid w:val="00BB1FC1"/>
    <w:rsid w:val="00BB239A"/>
    <w:rsid w:val="00BB2CFC"/>
    <w:rsid w:val="00BB31CE"/>
    <w:rsid w:val="00BC0188"/>
    <w:rsid w:val="00BC0384"/>
    <w:rsid w:val="00BC61A8"/>
    <w:rsid w:val="00BC6FB7"/>
    <w:rsid w:val="00BD3F99"/>
    <w:rsid w:val="00BD53CC"/>
    <w:rsid w:val="00BD5564"/>
    <w:rsid w:val="00BE55A7"/>
    <w:rsid w:val="00BE64B3"/>
    <w:rsid w:val="00BF25A0"/>
    <w:rsid w:val="00BF6A7B"/>
    <w:rsid w:val="00BF6B3C"/>
    <w:rsid w:val="00C048C9"/>
    <w:rsid w:val="00C06D9A"/>
    <w:rsid w:val="00C0702B"/>
    <w:rsid w:val="00C11B08"/>
    <w:rsid w:val="00C12133"/>
    <w:rsid w:val="00C12A81"/>
    <w:rsid w:val="00C1408E"/>
    <w:rsid w:val="00C14A34"/>
    <w:rsid w:val="00C16413"/>
    <w:rsid w:val="00C17A25"/>
    <w:rsid w:val="00C201EB"/>
    <w:rsid w:val="00C33308"/>
    <w:rsid w:val="00C4003A"/>
    <w:rsid w:val="00C40ACD"/>
    <w:rsid w:val="00C41422"/>
    <w:rsid w:val="00C426AA"/>
    <w:rsid w:val="00C46D22"/>
    <w:rsid w:val="00C50828"/>
    <w:rsid w:val="00C51137"/>
    <w:rsid w:val="00C6206C"/>
    <w:rsid w:val="00C62814"/>
    <w:rsid w:val="00C66C82"/>
    <w:rsid w:val="00C72D11"/>
    <w:rsid w:val="00C863AE"/>
    <w:rsid w:val="00C87372"/>
    <w:rsid w:val="00C927C4"/>
    <w:rsid w:val="00C92E08"/>
    <w:rsid w:val="00C93473"/>
    <w:rsid w:val="00C971C1"/>
    <w:rsid w:val="00CA090C"/>
    <w:rsid w:val="00CA1FE3"/>
    <w:rsid w:val="00CA332D"/>
    <w:rsid w:val="00CB254D"/>
    <w:rsid w:val="00CB3377"/>
    <w:rsid w:val="00CB3533"/>
    <w:rsid w:val="00CB7600"/>
    <w:rsid w:val="00CB7625"/>
    <w:rsid w:val="00CB7D61"/>
    <w:rsid w:val="00CC6A4B"/>
    <w:rsid w:val="00CD7A5A"/>
    <w:rsid w:val="00CD7AAF"/>
    <w:rsid w:val="00CE2BA6"/>
    <w:rsid w:val="00CE564D"/>
    <w:rsid w:val="00CE65D8"/>
    <w:rsid w:val="00CF181E"/>
    <w:rsid w:val="00CF2B0C"/>
    <w:rsid w:val="00D023A0"/>
    <w:rsid w:val="00D07087"/>
    <w:rsid w:val="00D15C76"/>
    <w:rsid w:val="00D16E87"/>
    <w:rsid w:val="00D2388B"/>
    <w:rsid w:val="00D25AA0"/>
    <w:rsid w:val="00D27D0E"/>
    <w:rsid w:val="00D35DA7"/>
    <w:rsid w:val="00D36E4E"/>
    <w:rsid w:val="00D42167"/>
    <w:rsid w:val="00D44F49"/>
    <w:rsid w:val="00D47414"/>
    <w:rsid w:val="00D47AD0"/>
    <w:rsid w:val="00D57A57"/>
    <w:rsid w:val="00D6084B"/>
    <w:rsid w:val="00D60A16"/>
    <w:rsid w:val="00D613A9"/>
    <w:rsid w:val="00D658D3"/>
    <w:rsid w:val="00D65FB6"/>
    <w:rsid w:val="00D7238E"/>
    <w:rsid w:val="00D73003"/>
    <w:rsid w:val="00D73C03"/>
    <w:rsid w:val="00D776C2"/>
    <w:rsid w:val="00D802A1"/>
    <w:rsid w:val="00D81A72"/>
    <w:rsid w:val="00D92EDA"/>
    <w:rsid w:val="00D9359B"/>
    <w:rsid w:val="00D94B0E"/>
    <w:rsid w:val="00D94D5A"/>
    <w:rsid w:val="00D96C64"/>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D5A35"/>
    <w:rsid w:val="00DE14C5"/>
    <w:rsid w:val="00DE2331"/>
    <w:rsid w:val="00DE2FD1"/>
    <w:rsid w:val="00DE5157"/>
    <w:rsid w:val="00DE79BF"/>
    <w:rsid w:val="00DF1BBC"/>
    <w:rsid w:val="00E05BA5"/>
    <w:rsid w:val="00E06F94"/>
    <w:rsid w:val="00E07762"/>
    <w:rsid w:val="00E12CAA"/>
    <w:rsid w:val="00E239D8"/>
    <w:rsid w:val="00E318F2"/>
    <w:rsid w:val="00E3289B"/>
    <w:rsid w:val="00E334BB"/>
    <w:rsid w:val="00E34483"/>
    <w:rsid w:val="00E42DAD"/>
    <w:rsid w:val="00E4520C"/>
    <w:rsid w:val="00E45F90"/>
    <w:rsid w:val="00E47E3C"/>
    <w:rsid w:val="00E52291"/>
    <w:rsid w:val="00E527BE"/>
    <w:rsid w:val="00E5387D"/>
    <w:rsid w:val="00E540C7"/>
    <w:rsid w:val="00E56EFE"/>
    <w:rsid w:val="00E60CE6"/>
    <w:rsid w:val="00E61D02"/>
    <w:rsid w:val="00E62D48"/>
    <w:rsid w:val="00E630E7"/>
    <w:rsid w:val="00E6431C"/>
    <w:rsid w:val="00E64BFF"/>
    <w:rsid w:val="00E65900"/>
    <w:rsid w:val="00E65D32"/>
    <w:rsid w:val="00E678A0"/>
    <w:rsid w:val="00E7078D"/>
    <w:rsid w:val="00E7085E"/>
    <w:rsid w:val="00E76843"/>
    <w:rsid w:val="00E87FB4"/>
    <w:rsid w:val="00E93FCF"/>
    <w:rsid w:val="00E96BF0"/>
    <w:rsid w:val="00E9778E"/>
    <w:rsid w:val="00EA694A"/>
    <w:rsid w:val="00EB7C66"/>
    <w:rsid w:val="00EC04E0"/>
    <w:rsid w:val="00EC42E3"/>
    <w:rsid w:val="00EC72BE"/>
    <w:rsid w:val="00ED2A99"/>
    <w:rsid w:val="00EE35E4"/>
    <w:rsid w:val="00EE693E"/>
    <w:rsid w:val="00F005C9"/>
    <w:rsid w:val="00F03C21"/>
    <w:rsid w:val="00F052D9"/>
    <w:rsid w:val="00F1404D"/>
    <w:rsid w:val="00F16B2B"/>
    <w:rsid w:val="00F16EDB"/>
    <w:rsid w:val="00F208DC"/>
    <w:rsid w:val="00F22CB3"/>
    <w:rsid w:val="00F234F5"/>
    <w:rsid w:val="00F27EF7"/>
    <w:rsid w:val="00F3166C"/>
    <w:rsid w:val="00F33259"/>
    <w:rsid w:val="00F34692"/>
    <w:rsid w:val="00F367BB"/>
    <w:rsid w:val="00F44FB8"/>
    <w:rsid w:val="00F502CA"/>
    <w:rsid w:val="00F519B9"/>
    <w:rsid w:val="00F54409"/>
    <w:rsid w:val="00F55E8B"/>
    <w:rsid w:val="00F564F9"/>
    <w:rsid w:val="00F632B5"/>
    <w:rsid w:val="00F669BA"/>
    <w:rsid w:val="00F764F8"/>
    <w:rsid w:val="00F7766C"/>
    <w:rsid w:val="00F81C80"/>
    <w:rsid w:val="00F82076"/>
    <w:rsid w:val="00F94AAA"/>
    <w:rsid w:val="00F94FCC"/>
    <w:rsid w:val="00FA1AA5"/>
    <w:rsid w:val="00FA269F"/>
    <w:rsid w:val="00FA769A"/>
    <w:rsid w:val="00FB0F1D"/>
    <w:rsid w:val="00FB21F7"/>
    <w:rsid w:val="00FB22AF"/>
    <w:rsid w:val="00FB2AAE"/>
    <w:rsid w:val="00FB7F9C"/>
    <w:rsid w:val="00FC12BF"/>
    <w:rsid w:val="00FC25E1"/>
    <w:rsid w:val="00FC3FA5"/>
    <w:rsid w:val="00FC4C15"/>
    <w:rsid w:val="00FC6260"/>
    <w:rsid w:val="00FC6620"/>
    <w:rsid w:val="00FD2C03"/>
    <w:rsid w:val="00FD63B3"/>
    <w:rsid w:val="00FE1BFD"/>
    <w:rsid w:val="00FE7673"/>
    <w:rsid w:val="00FF139B"/>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9A04880"/>
  <w15:docId w15:val="{896D5508-439A-4194-A213-88715CEE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Calibri Light"/>
        <w:color w:val="333366" w:themeColor="dark1"/>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4"/>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lsdException w:name="FollowedHyperlink" w:semiHidden="1"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l Auris"/>
    <w:uiPriority w:val="4"/>
    <w:rsid w:val="00924575"/>
    <w:rPr>
      <w:rFonts w:ascii="Calibri" w:hAnsi="Calibri"/>
    </w:rPr>
  </w:style>
  <w:style w:type="paragraph" w:styleId="Kop1">
    <w:name w:val="heading 1"/>
    <w:aliases w:val="Kop 1 Auris"/>
    <w:basedOn w:val="ZsysbasisAuris"/>
    <w:next w:val="BasistekstAuris"/>
    <w:uiPriority w:val="4"/>
    <w:qFormat/>
    <w:rsid w:val="00345315"/>
    <w:pPr>
      <w:keepNext/>
      <w:keepLines/>
      <w:numPr>
        <w:numId w:val="23"/>
      </w:numPr>
      <w:spacing w:line="360" w:lineRule="atLeast"/>
      <w:outlineLvl w:val="0"/>
    </w:pPr>
    <w:rPr>
      <w:b/>
      <w:bCs/>
      <w:sz w:val="34"/>
      <w:szCs w:val="32"/>
    </w:rPr>
  </w:style>
  <w:style w:type="paragraph" w:styleId="Kop2">
    <w:name w:val="heading 2"/>
    <w:aliases w:val="Kop 2 Auris"/>
    <w:basedOn w:val="ZsysbasisAuris"/>
    <w:next w:val="BasistekstAuris"/>
    <w:uiPriority w:val="4"/>
    <w:qFormat/>
    <w:rsid w:val="00345315"/>
    <w:pPr>
      <w:keepNext/>
      <w:keepLines/>
      <w:numPr>
        <w:ilvl w:val="1"/>
        <w:numId w:val="23"/>
      </w:numPr>
      <w:spacing w:line="340" w:lineRule="atLeast"/>
      <w:outlineLvl w:val="1"/>
    </w:pPr>
    <w:rPr>
      <w:bCs/>
      <w:iCs/>
      <w:sz w:val="28"/>
      <w:szCs w:val="28"/>
    </w:rPr>
  </w:style>
  <w:style w:type="paragraph" w:styleId="Kop3">
    <w:name w:val="heading 3"/>
    <w:aliases w:val="Kop 3 Auris"/>
    <w:basedOn w:val="ZsysbasisAuris"/>
    <w:next w:val="BasistekstAuris"/>
    <w:uiPriority w:val="4"/>
    <w:qFormat/>
    <w:rsid w:val="00345315"/>
    <w:pPr>
      <w:keepNext/>
      <w:keepLines/>
      <w:numPr>
        <w:ilvl w:val="2"/>
        <w:numId w:val="23"/>
      </w:numPr>
      <w:outlineLvl w:val="2"/>
    </w:pPr>
    <w:rPr>
      <w:i/>
      <w:iCs/>
    </w:rPr>
  </w:style>
  <w:style w:type="paragraph" w:styleId="Kop4">
    <w:name w:val="heading 4"/>
    <w:aliases w:val="Kop 4 Auris"/>
    <w:basedOn w:val="ZsysbasisAuris"/>
    <w:next w:val="BasistekstAuris"/>
    <w:uiPriority w:val="4"/>
    <w:rsid w:val="00345315"/>
    <w:pPr>
      <w:keepNext/>
      <w:keepLines/>
      <w:numPr>
        <w:ilvl w:val="3"/>
        <w:numId w:val="23"/>
      </w:numPr>
      <w:outlineLvl w:val="3"/>
    </w:pPr>
    <w:rPr>
      <w:bCs/>
      <w:szCs w:val="24"/>
    </w:rPr>
  </w:style>
  <w:style w:type="paragraph" w:styleId="Kop5">
    <w:name w:val="heading 5"/>
    <w:aliases w:val="Kop 5 Auris"/>
    <w:basedOn w:val="ZsysbasisAuris"/>
    <w:next w:val="BasistekstAuris"/>
    <w:uiPriority w:val="4"/>
    <w:rsid w:val="00345315"/>
    <w:pPr>
      <w:keepNext/>
      <w:keepLines/>
      <w:numPr>
        <w:ilvl w:val="4"/>
        <w:numId w:val="23"/>
      </w:numPr>
      <w:outlineLvl w:val="4"/>
    </w:pPr>
    <w:rPr>
      <w:bCs/>
      <w:iCs/>
      <w:szCs w:val="22"/>
    </w:rPr>
  </w:style>
  <w:style w:type="paragraph" w:styleId="Kop6">
    <w:name w:val="heading 6"/>
    <w:aliases w:val="Kop 6 Auris"/>
    <w:basedOn w:val="ZsysbasisAuris"/>
    <w:next w:val="BasistekstAuris"/>
    <w:uiPriority w:val="4"/>
    <w:rsid w:val="00345315"/>
    <w:pPr>
      <w:keepNext/>
      <w:keepLines/>
      <w:numPr>
        <w:ilvl w:val="5"/>
        <w:numId w:val="23"/>
      </w:numPr>
      <w:outlineLvl w:val="5"/>
    </w:pPr>
  </w:style>
  <w:style w:type="paragraph" w:styleId="Kop7">
    <w:name w:val="heading 7"/>
    <w:aliases w:val="Kop 7 Auris"/>
    <w:basedOn w:val="ZsysbasisAuris"/>
    <w:next w:val="BasistekstAuris"/>
    <w:uiPriority w:val="4"/>
    <w:rsid w:val="00345315"/>
    <w:pPr>
      <w:keepNext/>
      <w:keepLines/>
      <w:numPr>
        <w:ilvl w:val="6"/>
        <w:numId w:val="23"/>
      </w:numPr>
      <w:outlineLvl w:val="6"/>
    </w:pPr>
    <w:rPr>
      <w:bCs/>
    </w:rPr>
  </w:style>
  <w:style w:type="paragraph" w:styleId="Kop8">
    <w:name w:val="heading 8"/>
    <w:aliases w:val="Kop 8 Auris"/>
    <w:basedOn w:val="ZsysbasisAuris"/>
    <w:next w:val="BasistekstAuris"/>
    <w:uiPriority w:val="4"/>
    <w:rsid w:val="00345315"/>
    <w:pPr>
      <w:keepNext/>
      <w:keepLines/>
      <w:numPr>
        <w:ilvl w:val="7"/>
        <w:numId w:val="23"/>
      </w:numPr>
      <w:outlineLvl w:val="7"/>
    </w:pPr>
    <w:rPr>
      <w:iCs/>
    </w:rPr>
  </w:style>
  <w:style w:type="paragraph" w:styleId="Kop9">
    <w:name w:val="heading 9"/>
    <w:aliases w:val="Kop 9 Auris"/>
    <w:basedOn w:val="ZsysbasisAuris"/>
    <w:next w:val="BasistekstAuris"/>
    <w:uiPriority w:val="4"/>
    <w:rsid w:val="00345315"/>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Auris">
    <w:name w:val="Basistekst Auris"/>
    <w:basedOn w:val="ZsysbasisAuris"/>
    <w:qFormat/>
    <w:rsid w:val="00D802A1"/>
  </w:style>
  <w:style w:type="paragraph" w:customStyle="1" w:styleId="ZsysbasisAuris">
    <w:name w:val="Zsysbasis Auris"/>
    <w:next w:val="BasistekstAuris"/>
    <w:link w:val="ZsysbasisAurisChar"/>
    <w:uiPriority w:val="4"/>
    <w:semiHidden/>
    <w:rsid w:val="00E34483"/>
    <w:rPr>
      <w:rFonts w:ascii="Calibri" w:hAnsi="Calibri"/>
    </w:rPr>
  </w:style>
  <w:style w:type="paragraph" w:customStyle="1" w:styleId="BasistekstvetAuris">
    <w:name w:val="Basistekst vet Auris"/>
    <w:basedOn w:val="ZsysbasisAuris"/>
    <w:next w:val="BasistekstAuris"/>
    <w:uiPriority w:val="1"/>
    <w:qFormat/>
    <w:rsid w:val="00122DED"/>
    <w:rPr>
      <w:b/>
      <w:bCs/>
    </w:rPr>
  </w:style>
  <w:style w:type="character" w:styleId="GevolgdeHyperlink">
    <w:name w:val="FollowedHyperlink"/>
    <w:aliases w:val="GevolgdeHyperlink Auris"/>
    <w:basedOn w:val="Standaardalinea-lettertype"/>
    <w:uiPriority w:val="4"/>
    <w:rsid w:val="00C426AA"/>
    <w:rPr>
      <w:color w:val="0563C1"/>
      <w:u w:val="single"/>
    </w:rPr>
  </w:style>
  <w:style w:type="character" w:styleId="Hyperlink">
    <w:name w:val="Hyperlink"/>
    <w:aliases w:val="Hyperlink Auris"/>
    <w:basedOn w:val="Standaardalinea-lettertype"/>
    <w:uiPriority w:val="4"/>
    <w:rsid w:val="00C426AA"/>
    <w:rPr>
      <w:color w:val="0563C1"/>
      <w:u w:val="single"/>
    </w:rPr>
  </w:style>
  <w:style w:type="paragraph" w:customStyle="1" w:styleId="AdresvakAuris">
    <w:name w:val="Adresvak Auris"/>
    <w:basedOn w:val="ZsysbasisAuris"/>
    <w:uiPriority w:val="4"/>
    <w:rsid w:val="00280D1D"/>
    <w:rPr>
      <w:noProof/>
    </w:rPr>
  </w:style>
  <w:style w:type="paragraph" w:styleId="Koptekst">
    <w:name w:val="header"/>
    <w:basedOn w:val="ZsysbasisAuris"/>
    <w:next w:val="BasistekstAuris"/>
    <w:uiPriority w:val="98"/>
    <w:semiHidden/>
    <w:rsid w:val="00122DED"/>
  </w:style>
  <w:style w:type="paragraph" w:styleId="Voettekst">
    <w:name w:val="footer"/>
    <w:basedOn w:val="ZsysbasisAuris"/>
    <w:next w:val="BasistekstAuris"/>
    <w:uiPriority w:val="98"/>
    <w:semiHidden/>
    <w:rsid w:val="00122DED"/>
    <w:pPr>
      <w:jc w:val="right"/>
    </w:pPr>
  </w:style>
  <w:style w:type="paragraph" w:customStyle="1" w:styleId="KoptekstAuris">
    <w:name w:val="Koptekst Auris"/>
    <w:basedOn w:val="ZsysbasisdocumentgegevensAuris"/>
    <w:uiPriority w:val="4"/>
    <w:rsid w:val="00122DED"/>
  </w:style>
  <w:style w:type="paragraph" w:customStyle="1" w:styleId="VoettekstAuris">
    <w:name w:val="Voettekst Auris"/>
    <w:basedOn w:val="ZsysbasisdocumentgegevensAuris"/>
    <w:uiPriority w:val="4"/>
    <w:rsid w:val="00E334BB"/>
    <w:pPr>
      <w:spacing w:line="183" w:lineRule="exact"/>
    </w:pPr>
    <w:rPr>
      <w:sz w:val="15"/>
    </w:rPr>
  </w:style>
  <w:style w:type="numbering" w:styleId="111111">
    <w:name w:val="Outline List 2"/>
    <w:basedOn w:val="Geenlijst"/>
    <w:uiPriority w:val="98"/>
    <w:semiHidden/>
    <w:rsid w:val="00E07762"/>
    <w:pPr>
      <w:numPr>
        <w:numId w:val="4"/>
      </w:numPr>
    </w:pPr>
  </w:style>
  <w:style w:type="numbering" w:styleId="1ai">
    <w:name w:val="Outline List 1"/>
    <w:basedOn w:val="Geenlijst"/>
    <w:uiPriority w:val="98"/>
    <w:semiHidden/>
    <w:rsid w:val="00E07762"/>
    <w:pPr>
      <w:numPr>
        <w:numId w:val="5"/>
      </w:numPr>
    </w:pPr>
  </w:style>
  <w:style w:type="paragraph" w:customStyle="1" w:styleId="BasistekstcursiefAuris">
    <w:name w:val="Basistekst cursief Auris"/>
    <w:basedOn w:val="ZsysbasisAuris"/>
    <w:next w:val="BasistekstAuris"/>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Auris"/>
    <w:next w:val="BasistekstAuris"/>
    <w:uiPriority w:val="98"/>
    <w:semiHidden/>
    <w:rsid w:val="0020607F"/>
  </w:style>
  <w:style w:type="paragraph" w:styleId="Adresenvelop">
    <w:name w:val="envelope address"/>
    <w:basedOn w:val="ZsysbasisAuris"/>
    <w:next w:val="BasistekstAuris"/>
    <w:uiPriority w:val="98"/>
    <w:semiHidden/>
    <w:rsid w:val="0020607F"/>
  </w:style>
  <w:style w:type="paragraph" w:styleId="Afsluiting">
    <w:name w:val="Closing"/>
    <w:basedOn w:val="ZsysbasisAuris"/>
    <w:next w:val="BasistekstAuris"/>
    <w:uiPriority w:val="98"/>
    <w:semiHidden/>
    <w:rsid w:val="0020607F"/>
  </w:style>
  <w:style w:type="paragraph" w:customStyle="1" w:styleId="Inspring1eniveauAuris">
    <w:name w:val="Inspring 1e niveau Auris"/>
    <w:basedOn w:val="ZsysbasisAuris"/>
    <w:uiPriority w:val="4"/>
    <w:qFormat/>
    <w:rsid w:val="00122DED"/>
    <w:pPr>
      <w:tabs>
        <w:tab w:val="left" w:pos="284"/>
      </w:tabs>
      <w:ind w:left="284" w:hanging="284"/>
    </w:pPr>
  </w:style>
  <w:style w:type="paragraph" w:customStyle="1" w:styleId="Inspring2eniveauAuris">
    <w:name w:val="Inspring 2e niveau Auris"/>
    <w:basedOn w:val="ZsysbasisAuris"/>
    <w:uiPriority w:val="4"/>
    <w:qFormat/>
    <w:rsid w:val="00122DED"/>
    <w:pPr>
      <w:tabs>
        <w:tab w:val="left" w:pos="567"/>
      </w:tabs>
      <w:ind w:left="568" w:hanging="284"/>
    </w:pPr>
  </w:style>
  <w:style w:type="paragraph" w:customStyle="1" w:styleId="Inspring3eniveauAuris">
    <w:name w:val="Inspring 3e niveau Auris"/>
    <w:basedOn w:val="ZsysbasisAuris"/>
    <w:uiPriority w:val="4"/>
    <w:qFormat/>
    <w:rsid w:val="00122DED"/>
    <w:pPr>
      <w:tabs>
        <w:tab w:val="left" w:pos="851"/>
      </w:tabs>
      <w:ind w:left="851" w:hanging="284"/>
    </w:pPr>
  </w:style>
  <w:style w:type="paragraph" w:customStyle="1" w:styleId="Zwevend1eniveauAuris">
    <w:name w:val="Zwevend 1e niveau Auris"/>
    <w:basedOn w:val="ZsysbasisAuris"/>
    <w:uiPriority w:val="4"/>
    <w:qFormat/>
    <w:rsid w:val="00122DED"/>
    <w:pPr>
      <w:ind w:left="284"/>
    </w:pPr>
  </w:style>
  <w:style w:type="paragraph" w:customStyle="1" w:styleId="Zwevend2eniveauAuris">
    <w:name w:val="Zwevend 2e niveau Auris"/>
    <w:basedOn w:val="ZsysbasisAuris"/>
    <w:uiPriority w:val="4"/>
    <w:qFormat/>
    <w:rsid w:val="00122DED"/>
    <w:pPr>
      <w:ind w:left="567"/>
    </w:pPr>
  </w:style>
  <w:style w:type="paragraph" w:customStyle="1" w:styleId="Zwevend3eniveauAuris">
    <w:name w:val="Zwevend 3e niveau Auris"/>
    <w:basedOn w:val="ZsysbasisAuris"/>
    <w:uiPriority w:val="4"/>
    <w:qFormat/>
    <w:rsid w:val="00122DED"/>
    <w:pPr>
      <w:ind w:left="851"/>
    </w:pPr>
  </w:style>
  <w:style w:type="paragraph" w:styleId="Inhopg1">
    <w:name w:val="toc 1"/>
    <w:aliases w:val="Inhopg 1 Auris"/>
    <w:basedOn w:val="ZsysbasistocAuris"/>
    <w:next w:val="BasistekstAuris"/>
    <w:uiPriority w:val="4"/>
    <w:rsid w:val="00E65900"/>
    <w:rPr>
      <w:b/>
    </w:rPr>
  </w:style>
  <w:style w:type="paragraph" w:styleId="Inhopg2">
    <w:name w:val="toc 2"/>
    <w:aliases w:val="Inhopg 2 Auris"/>
    <w:basedOn w:val="ZsysbasistocAuris"/>
    <w:next w:val="BasistekstAuris"/>
    <w:uiPriority w:val="4"/>
    <w:rsid w:val="00E65900"/>
  </w:style>
  <w:style w:type="paragraph" w:styleId="Inhopg3">
    <w:name w:val="toc 3"/>
    <w:aliases w:val="Inhopg 3 Auris"/>
    <w:basedOn w:val="ZsysbasistocAuris"/>
    <w:next w:val="BasistekstAuris"/>
    <w:uiPriority w:val="4"/>
    <w:rsid w:val="00E65900"/>
  </w:style>
  <w:style w:type="paragraph" w:styleId="Inhopg4">
    <w:name w:val="toc 4"/>
    <w:aliases w:val="Inhopg 4 Auris"/>
    <w:basedOn w:val="ZsysbasistocAuris"/>
    <w:next w:val="BasistekstAuris"/>
    <w:uiPriority w:val="4"/>
    <w:rsid w:val="00122DED"/>
  </w:style>
  <w:style w:type="paragraph" w:styleId="Bronvermelding">
    <w:name w:val="table of authorities"/>
    <w:basedOn w:val="ZsysbasisAuris"/>
    <w:next w:val="BasistekstAuris"/>
    <w:uiPriority w:val="98"/>
    <w:semiHidden/>
    <w:rsid w:val="00F33259"/>
    <w:pPr>
      <w:ind w:left="180" w:hanging="180"/>
    </w:pPr>
  </w:style>
  <w:style w:type="paragraph" w:styleId="Index2">
    <w:name w:val="index 2"/>
    <w:basedOn w:val="ZsysbasisAuris"/>
    <w:next w:val="BasistekstAuris"/>
    <w:uiPriority w:val="98"/>
    <w:semiHidden/>
    <w:rsid w:val="00122DED"/>
  </w:style>
  <w:style w:type="paragraph" w:styleId="Index3">
    <w:name w:val="index 3"/>
    <w:basedOn w:val="ZsysbasisAuris"/>
    <w:next w:val="BasistekstAuris"/>
    <w:uiPriority w:val="98"/>
    <w:semiHidden/>
    <w:rsid w:val="00122DED"/>
  </w:style>
  <w:style w:type="paragraph" w:styleId="Ondertitel">
    <w:name w:val="Subtitle"/>
    <w:basedOn w:val="ZsysbasisAuris"/>
    <w:next w:val="BasistekstAuris"/>
    <w:uiPriority w:val="98"/>
    <w:semiHidden/>
    <w:rsid w:val="00122DED"/>
  </w:style>
  <w:style w:type="paragraph" w:styleId="Titel">
    <w:name w:val="Title"/>
    <w:basedOn w:val="ZsysbasisAuris"/>
    <w:next w:val="BasistekstAuris"/>
    <w:uiPriority w:val="98"/>
    <w:semiHidden/>
    <w:rsid w:val="00122DED"/>
  </w:style>
  <w:style w:type="paragraph" w:customStyle="1" w:styleId="Kop2zondernummerAuris">
    <w:name w:val="Kop 2 zonder nummer Auris"/>
    <w:basedOn w:val="ZsysbasisAuris"/>
    <w:next w:val="BasistekstAuris"/>
    <w:uiPriority w:val="4"/>
    <w:qFormat/>
    <w:rsid w:val="00907888"/>
    <w:pPr>
      <w:keepNext/>
      <w:keepLines/>
      <w:spacing w:line="340" w:lineRule="atLeast"/>
      <w:outlineLvl w:val="1"/>
    </w:pPr>
    <w:rPr>
      <w:bCs/>
      <w:iCs/>
      <w:sz w:val="28"/>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Auris">
    <w:name w:val="Kop 1 zonder nummer Auris"/>
    <w:basedOn w:val="ZsysbasisAuris"/>
    <w:next w:val="BasistekstAuris"/>
    <w:uiPriority w:val="4"/>
    <w:qFormat/>
    <w:rsid w:val="00907888"/>
    <w:pPr>
      <w:keepNext/>
      <w:keepLines/>
      <w:spacing w:line="360" w:lineRule="atLeast"/>
      <w:outlineLvl w:val="0"/>
    </w:pPr>
    <w:rPr>
      <w:b/>
      <w:bCs/>
      <w:sz w:val="34"/>
      <w:szCs w:val="32"/>
    </w:rPr>
  </w:style>
  <w:style w:type="paragraph" w:customStyle="1" w:styleId="Kop3zondernummerAuris">
    <w:name w:val="Kop 3 zonder nummer Auris"/>
    <w:basedOn w:val="ZsysbasisAuris"/>
    <w:next w:val="BasistekstAuris"/>
    <w:uiPriority w:val="4"/>
    <w:qFormat/>
    <w:rsid w:val="00907888"/>
    <w:pPr>
      <w:keepNext/>
      <w:keepLines/>
      <w:outlineLvl w:val="2"/>
    </w:pPr>
    <w:rPr>
      <w:i/>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Auris"/>
    <w:basedOn w:val="ZsysbasistocAuris"/>
    <w:next w:val="BasistekstAuris"/>
    <w:uiPriority w:val="4"/>
    <w:rsid w:val="003964D4"/>
  </w:style>
  <w:style w:type="paragraph" w:styleId="Inhopg6">
    <w:name w:val="toc 6"/>
    <w:aliases w:val="Inhopg 6 Auris"/>
    <w:basedOn w:val="ZsysbasistocAuris"/>
    <w:next w:val="BasistekstAuris"/>
    <w:uiPriority w:val="4"/>
    <w:rsid w:val="003964D4"/>
  </w:style>
  <w:style w:type="paragraph" w:styleId="Inhopg7">
    <w:name w:val="toc 7"/>
    <w:aliases w:val="Inhopg 7 Auris"/>
    <w:basedOn w:val="ZsysbasistocAuris"/>
    <w:next w:val="BasistekstAuris"/>
    <w:uiPriority w:val="4"/>
    <w:rsid w:val="003964D4"/>
  </w:style>
  <w:style w:type="paragraph" w:styleId="Inhopg8">
    <w:name w:val="toc 8"/>
    <w:aliases w:val="Inhopg 8 Auris"/>
    <w:basedOn w:val="ZsysbasistocAuris"/>
    <w:next w:val="BasistekstAuris"/>
    <w:uiPriority w:val="4"/>
    <w:rsid w:val="003964D4"/>
  </w:style>
  <w:style w:type="paragraph" w:styleId="Inhopg9">
    <w:name w:val="toc 9"/>
    <w:aliases w:val="Inhopg 9 Auris"/>
    <w:basedOn w:val="ZsysbasistocAuris"/>
    <w:next w:val="BasistekstAuris"/>
    <w:uiPriority w:val="4"/>
    <w:rsid w:val="003964D4"/>
  </w:style>
  <w:style w:type="paragraph" w:styleId="Afzender">
    <w:name w:val="envelope return"/>
    <w:basedOn w:val="ZsysbasisAuris"/>
    <w:next w:val="BasistekstAuris"/>
    <w:uiPriority w:val="98"/>
    <w:semiHidden/>
    <w:rsid w:val="0020607F"/>
  </w:style>
  <w:style w:type="numbering" w:styleId="Artikelsectie">
    <w:name w:val="Outline List 3"/>
    <w:basedOn w:val="Geenlijst"/>
    <w:uiPriority w:val="98"/>
    <w:semiHidden/>
    <w:rsid w:val="00E07762"/>
    <w:pPr>
      <w:numPr>
        <w:numId w:val="6"/>
      </w:numPr>
    </w:pPr>
  </w:style>
  <w:style w:type="paragraph" w:styleId="Berichtkop">
    <w:name w:val="Message Header"/>
    <w:basedOn w:val="ZsysbasisAuris"/>
    <w:next w:val="BasistekstAuris"/>
    <w:uiPriority w:val="98"/>
    <w:semiHidden/>
    <w:rsid w:val="0020607F"/>
  </w:style>
  <w:style w:type="paragraph" w:styleId="Bloktekst">
    <w:name w:val="Block Text"/>
    <w:basedOn w:val="ZsysbasisAuris"/>
    <w:next w:val="BasistekstAuris"/>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Auris"/>
    <w:next w:val="BasistekstAuris"/>
    <w:uiPriority w:val="98"/>
    <w:semiHidden/>
    <w:rsid w:val="0020607F"/>
  </w:style>
  <w:style w:type="paragraph" w:styleId="Handtekening">
    <w:name w:val="Signature"/>
    <w:basedOn w:val="ZsysbasisAuris"/>
    <w:next w:val="BasistekstAuris"/>
    <w:uiPriority w:val="98"/>
    <w:semiHidden/>
    <w:rsid w:val="0020607F"/>
  </w:style>
  <w:style w:type="paragraph" w:styleId="HTML-voorafopgemaakt">
    <w:name w:val="HTML Preformatted"/>
    <w:basedOn w:val="ZsysbasisAuris"/>
    <w:next w:val="BasistekstAuris"/>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EBB3E6" w:themeColor="accent5"/>
        <w:left w:val="single" w:sz="8" w:space="0" w:color="EBB3E6" w:themeColor="accent5"/>
        <w:bottom w:val="single" w:sz="8" w:space="0" w:color="EBB3E6" w:themeColor="accent5"/>
        <w:right w:val="single" w:sz="8" w:space="0" w:color="EBB3E6" w:themeColor="accent5"/>
      </w:tblBorders>
    </w:tblPr>
    <w:tblStylePr w:type="firstRow">
      <w:pPr>
        <w:spacing w:before="0" w:after="0" w:line="240" w:lineRule="auto"/>
      </w:pPr>
      <w:rPr>
        <w:b/>
        <w:bCs/>
        <w:color w:val="FFFFFF" w:themeColor="background1"/>
      </w:rPr>
      <w:tblPr/>
      <w:tcPr>
        <w:shd w:val="clear" w:color="auto" w:fill="EBB3E6" w:themeFill="accent5"/>
      </w:tcPr>
    </w:tblStylePr>
    <w:tblStylePr w:type="lastRow">
      <w:pPr>
        <w:spacing w:before="0" w:after="0" w:line="240" w:lineRule="auto"/>
      </w:pPr>
      <w:rPr>
        <w:b/>
        <w:bCs/>
      </w:rPr>
      <w:tblPr/>
      <w:tcPr>
        <w:tcBorders>
          <w:top w:val="double" w:sz="6" w:space="0" w:color="EBB3E6" w:themeColor="accent5"/>
          <w:left w:val="single" w:sz="8" w:space="0" w:color="EBB3E6" w:themeColor="accent5"/>
          <w:bottom w:val="single" w:sz="8" w:space="0" w:color="EBB3E6" w:themeColor="accent5"/>
          <w:right w:val="single" w:sz="8" w:space="0" w:color="EBB3E6" w:themeColor="accent5"/>
        </w:tcBorders>
      </w:tcPr>
    </w:tblStylePr>
    <w:tblStylePr w:type="firstCol">
      <w:rPr>
        <w:b/>
        <w:bCs/>
      </w:rPr>
    </w:tblStylePr>
    <w:tblStylePr w:type="lastCol">
      <w:rPr>
        <w:b/>
        <w:bCs/>
      </w:rPr>
    </w:tblStylePr>
    <w:tblStylePr w:type="band1Vert">
      <w:tblPr/>
      <w:tcPr>
        <w:tcBorders>
          <w:top w:val="single" w:sz="8" w:space="0" w:color="EBB3E6" w:themeColor="accent5"/>
          <w:left w:val="single" w:sz="8" w:space="0" w:color="EBB3E6" w:themeColor="accent5"/>
          <w:bottom w:val="single" w:sz="8" w:space="0" w:color="EBB3E6" w:themeColor="accent5"/>
          <w:right w:val="single" w:sz="8" w:space="0" w:color="EBB3E6" w:themeColor="accent5"/>
        </w:tcBorders>
      </w:tcPr>
    </w:tblStylePr>
    <w:tblStylePr w:type="band1Horz">
      <w:tblPr/>
      <w:tcPr>
        <w:tcBorders>
          <w:top w:val="single" w:sz="8" w:space="0" w:color="EBB3E6" w:themeColor="accent5"/>
          <w:left w:val="single" w:sz="8" w:space="0" w:color="EBB3E6" w:themeColor="accent5"/>
          <w:bottom w:val="single" w:sz="8" w:space="0" w:color="EBB3E6" w:themeColor="accent5"/>
          <w:right w:val="single" w:sz="8" w:space="0" w:color="EBB3E6"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66DEFF" w:themeColor="accent4"/>
        <w:left w:val="single" w:sz="8" w:space="0" w:color="66DEFF" w:themeColor="accent4"/>
        <w:bottom w:val="single" w:sz="8" w:space="0" w:color="66DEFF" w:themeColor="accent4"/>
        <w:right w:val="single" w:sz="8" w:space="0" w:color="66DEFF" w:themeColor="accent4"/>
      </w:tblBorders>
    </w:tblPr>
    <w:tblStylePr w:type="firstRow">
      <w:pPr>
        <w:spacing w:before="0" w:after="0" w:line="240" w:lineRule="auto"/>
      </w:pPr>
      <w:rPr>
        <w:b/>
        <w:bCs/>
        <w:color w:val="FFFFFF" w:themeColor="background1"/>
      </w:rPr>
      <w:tblPr/>
      <w:tcPr>
        <w:shd w:val="clear" w:color="auto" w:fill="66DEFF" w:themeFill="accent4"/>
      </w:tcPr>
    </w:tblStylePr>
    <w:tblStylePr w:type="lastRow">
      <w:pPr>
        <w:spacing w:before="0" w:after="0" w:line="240" w:lineRule="auto"/>
      </w:pPr>
      <w:rPr>
        <w:b/>
        <w:bCs/>
      </w:rPr>
      <w:tblPr/>
      <w:tcPr>
        <w:tcBorders>
          <w:top w:val="double" w:sz="6" w:space="0" w:color="66DEFF" w:themeColor="accent4"/>
          <w:left w:val="single" w:sz="8" w:space="0" w:color="66DEFF" w:themeColor="accent4"/>
          <w:bottom w:val="single" w:sz="8" w:space="0" w:color="66DEFF" w:themeColor="accent4"/>
          <w:right w:val="single" w:sz="8" w:space="0" w:color="66DEFF" w:themeColor="accent4"/>
        </w:tcBorders>
      </w:tcPr>
    </w:tblStylePr>
    <w:tblStylePr w:type="firstCol">
      <w:rPr>
        <w:b/>
        <w:bCs/>
      </w:rPr>
    </w:tblStylePr>
    <w:tblStylePr w:type="lastCol">
      <w:rPr>
        <w:b/>
        <w:bCs/>
      </w:rPr>
    </w:tblStylePr>
    <w:tblStylePr w:type="band1Vert">
      <w:tblPr/>
      <w:tcPr>
        <w:tcBorders>
          <w:top w:val="single" w:sz="8" w:space="0" w:color="66DEFF" w:themeColor="accent4"/>
          <w:left w:val="single" w:sz="8" w:space="0" w:color="66DEFF" w:themeColor="accent4"/>
          <w:bottom w:val="single" w:sz="8" w:space="0" w:color="66DEFF" w:themeColor="accent4"/>
          <w:right w:val="single" w:sz="8" w:space="0" w:color="66DEFF" w:themeColor="accent4"/>
        </w:tcBorders>
      </w:tcPr>
    </w:tblStylePr>
    <w:tblStylePr w:type="band1Horz">
      <w:tblPr/>
      <w:tcPr>
        <w:tcBorders>
          <w:top w:val="single" w:sz="8" w:space="0" w:color="66DEFF" w:themeColor="accent4"/>
          <w:left w:val="single" w:sz="8" w:space="0" w:color="66DEFF" w:themeColor="accent4"/>
          <w:bottom w:val="single" w:sz="8" w:space="0" w:color="66DEFF" w:themeColor="accent4"/>
          <w:right w:val="single" w:sz="8" w:space="0" w:color="66DEFF"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FF8000" w:themeColor="accent3"/>
        <w:left w:val="single" w:sz="8" w:space="0" w:color="FF8000" w:themeColor="accent3"/>
        <w:bottom w:val="single" w:sz="8" w:space="0" w:color="FF8000" w:themeColor="accent3"/>
        <w:right w:val="single" w:sz="8" w:space="0" w:color="FF8000" w:themeColor="accent3"/>
      </w:tblBorders>
    </w:tblPr>
    <w:tblStylePr w:type="firstRow">
      <w:pPr>
        <w:spacing w:before="0" w:after="0" w:line="240" w:lineRule="auto"/>
      </w:pPr>
      <w:rPr>
        <w:b/>
        <w:bCs/>
        <w:color w:val="FFFFFF" w:themeColor="background1"/>
      </w:rPr>
      <w:tblPr/>
      <w:tcPr>
        <w:shd w:val="clear" w:color="auto" w:fill="FF8000" w:themeFill="accent3"/>
      </w:tcPr>
    </w:tblStylePr>
    <w:tblStylePr w:type="lastRow">
      <w:pPr>
        <w:spacing w:before="0" w:after="0" w:line="240" w:lineRule="auto"/>
      </w:pPr>
      <w:rPr>
        <w:b/>
        <w:bCs/>
      </w:rPr>
      <w:tblPr/>
      <w:tcPr>
        <w:tcBorders>
          <w:top w:val="double" w:sz="6" w:space="0" w:color="FF8000" w:themeColor="accent3"/>
          <w:left w:val="single" w:sz="8" w:space="0" w:color="FF8000" w:themeColor="accent3"/>
          <w:bottom w:val="single" w:sz="8" w:space="0" w:color="FF8000" w:themeColor="accent3"/>
          <w:right w:val="single" w:sz="8" w:space="0" w:color="FF8000" w:themeColor="accent3"/>
        </w:tcBorders>
      </w:tcPr>
    </w:tblStylePr>
    <w:tblStylePr w:type="firstCol">
      <w:rPr>
        <w:b/>
        <w:bCs/>
      </w:rPr>
    </w:tblStylePr>
    <w:tblStylePr w:type="lastCol">
      <w:rPr>
        <w:b/>
        <w:bCs/>
      </w:rPr>
    </w:tblStylePr>
    <w:tblStylePr w:type="band1Vert">
      <w:tblPr/>
      <w:tcPr>
        <w:tcBorders>
          <w:top w:val="single" w:sz="8" w:space="0" w:color="FF8000" w:themeColor="accent3"/>
          <w:left w:val="single" w:sz="8" w:space="0" w:color="FF8000" w:themeColor="accent3"/>
          <w:bottom w:val="single" w:sz="8" w:space="0" w:color="FF8000" w:themeColor="accent3"/>
          <w:right w:val="single" w:sz="8" w:space="0" w:color="FF8000" w:themeColor="accent3"/>
        </w:tcBorders>
      </w:tcPr>
    </w:tblStylePr>
    <w:tblStylePr w:type="band1Horz">
      <w:tblPr/>
      <w:tcPr>
        <w:tcBorders>
          <w:top w:val="single" w:sz="8" w:space="0" w:color="FF8000" w:themeColor="accent3"/>
          <w:left w:val="single" w:sz="8" w:space="0" w:color="FF8000" w:themeColor="accent3"/>
          <w:bottom w:val="single" w:sz="8" w:space="0" w:color="FF8000" w:themeColor="accent3"/>
          <w:right w:val="single" w:sz="8" w:space="0" w:color="FF8000" w:themeColor="accent3"/>
        </w:tcBorders>
      </w:tcPr>
    </w:tblStylePr>
  </w:style>
  <w:style w:type="paragraph" w:styleId="HTML-adres">
    <w:name w:val="HTML Address"/>
    <w:basedOn w:val="ZsysbasisAuris"/>
    <w:next w:val="BasistekstAuris"/>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B3062" w:themeColor="accent2"/>
        <w:left w:val="single" w:sz="8" w:space="0" w:color="EB3062" w:themeColor="accent2"/>
        <w:bottom w:val="single" w:sz="8" w:space="0" w:color="EB3062" w:themeColor="accent2"/>
        <w:right w:val="single" w:sz="8" w:space="0" w:color="EB3062" w:themeColor="accent2"/>
      </w:tblBorders>
    </w:tblPr>
    <w:tblStylePr w:type="firstRow">
      <w:pPr>
        <w:spacing w:before="0" w:after="0" w:line="240" w:lineRule="auto"/>
      </w:pPr>
      <w:rPr>
        <w:b/>
        <w:bCs/>
        <w:color w:val="FFFFFF" w:themeColor="background1"/>
      </w:rPr>
      <w:tblPr/>
      <w:tcPr>
        <w:shd w:val="clear" w:color="auto" w:fill="EB3062" w:themeFill="accent2"/>
      </w:tcPr>
    </w:tblStylePr>
    <w:tblStylePr w:type="lastRow">
      <w:pPr>
        <w:spacing w:before="0" w:after="0" w:line="240" w:lineRule="auto"/>
      </w:pPr>
      <w:rPr>
        <w:b/>
        <w:bCs/>
      </w:rPr>
      <w:tblPr/>
      <w:tcPr>
        <w:tcBorders>
          <w:top w:val="double" w:sz="6" w:space="0" w:color="EB3062" w:themeColor="accent2"/>
          <w:left w:val="single" w:sz="8" w:space="0" w:color="EB3062" w:themeColor="accent2"/>
          <w:bottom w:val="single" w:sz="8" w:space="0" w:color="EB3062" w:themeColor="accent2"/>
          <w:right w:val="single" w:sz="8" w:space="0" w:color="EB3062" w:themeColor="accent2"/>
        </w:tcBorders>
      </w:tcPr>
    </w:tblStylePr>
    <w:tblStylePr w:type="firstCol">
      <w:rPr>
        <w:b/>
        <w:bCs/>
      </w:rPr>
    </w:tblStylePr>
    <w:tblStylePr w:type="lastCol">
      <w:rPr>
        <w:b/>
        <w:bCs/>
      </w:rPr>
    </w:tblStylePr>
    <w:tblStylePr w:type="band1Vert">
      <w:tblPr/>
      <w:tcPr>
        <w:tcBorders>
          <w:top w:val="single" w:sz="8" w:space="0" w:color="EB3062" w:themeColor="accent2"/>
          <w:left w:val="single" w:sz="8" w:space="0" w:color="EB3062" w:themeColor="accent2"/>
          <w:bottom w:val="single" w:sz="8" w:space="0" w:color="EB3062" w:themeColor="accent2"/>
          <w:right w:val="single" w:sz="8" w:space="0" w:color="EB3062" w:themeColor="accent2"/>
        </w:tcBorders>
      </w:tcPr>
    </w:tblStylePr>
    <w:tblStylePr w:type="band1Horz">
      <w:tblPr/>
      <w:tcPr>
        <w:tcBorders>
          <w:top w:val="single" w:sz="8" w:space="0" w:color="EB3062" w:themeColor="accent2"/>
          <w:left w:val="single" w:sz="8" w:space="0" w:color="EB3062" w:themeColor="accent2"/>
          <w:bottom w:val="single" w:sz="8" w:space="0" w:color="EB3062" w:themeColor="accent2"/>
          <w:right w:val="single" w:sz="8" w:space="0" w:color="EB3062" w:themeColor="accent2"/>
        </w:tcBorders>
      </w:tcPr>
    </w:tblStylePr>
  </w:style>
  <w:style w:type="table" w:styleId="Lichtearcering-accent6">
    <w:name w:val="Light Shading Accent 6"/>
    <w:basedOn w:val="Standaardtabel"/>
    <w:uiPriority w:val="60"/>
    <w:semiHidden/>
    <w:rsid w:val="00E07762"/>
    <w:pPr>
      <w:spacing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Auris"/>
    <w:next w:val="BasistekstAuris"/>
    <w:uiPriority w:val="98"/>
    <w:semiHidden/>
    <w:rsid w:val="00F33259"/>
    <w:pPr>
      <w:ind w:left="284" w:hanging="284"/>
    </w:pPr>
  </w:style>
  <w:style w:type="paragraph" w:styleId="Lijst2">
    <w:name w:val="List 2"/>
    <w:basedOn w:val="ZsysbasisAuris"/>
    <w:next w:val="BasistekstAuris"/>
    <w:uiPriority w:val="98"/>
    <w:semiHidden/>
    <w:rsid w:val="00F33259"/>
    <w:pPr>
      <w:ind w:left="568" w:hanging="284"/>
    </w:pPr>
  </w:style>
  <w:style w:type="paragraph" w:styleId="Lijst3">
    <w:name w:val="List 3"/>
    <w:basedOn w:val="ZsysbasisAuris"/>
    <w:next w:val="BasistekstAuris"/>
    <w:uiPriority w:val="98"/>
    <w:semiHidden/>
    <w:rsid w:val="00F33259"/>
    <w:pPr>
      <w:ind w:left="851" w:hanging="284"/>
    </w:pPr>
  </w:style>
  <w:style w:type="paragraph" w:styleId="Lijst4">
    <w:name w:val="List 4"/>
    <w:basedOn w:val="ZsysbasisAuris"/>
    <w:next w:val="BasistekstAuris"/>
    <w:uiPriority w:val="98"/>
    <w:semiHidden/>
    <w:rsid w:val="00F33259"/>
    <w:pPr>
      <w:ind w:left="1135" w:hanging="284"/>
    </w:pPr>
  </w:style>
  <w:style w:type="paragraph" w:styleId="Lijst5">
    <w:name w:val="List 5"/>
    <w:basedOn w:val="ZsysbasisAuris"/>
    <w:next w:val="BasistekstAuris"/>
    <w:uiPriority w:val="98"/>
    <w:semiHidden/>
    <w:rsid w:val="00F33259"/>
    <w:pPr>
      <w:ind w:left="1418" w:hanging="284"/>
    </w:pPr>
  </w:style>
  <w:style w:type="paragraph" w:styleId="Index1">
    <w:name w:val="index 1"/>
    <w:basedOn w:val="ZsysbasisAuris"/>
    <w:next w:val="BasistekstAuris"/>
    <w:uiPriority w:val="98"/>
    <w:semiHidden/>
    <w:rsid w:val="00F33259"/>
  </w:style>
  <w:style w:type="paragraph" w:styleId="Lijstopsomteken">
    <w:name w:val="List Bullet"/>
    <w:basedOn w:val="ZsysbasisAuris"/>
    <w:next w:val="BasistekstAuris"/>
    <w:uiPriority w:val="98"/>
    <w:semiHidden/>
    <w:rsid w:val="00E7078D"/>
    <w:pPr>
      <w:numPr>
        <w:numId w:val="10"/>
      </w:numPr>
      <w:ind w:left="357" w:hanging="357"/>
    </w:pPr>
  </w:style>
  <w:style w:type="paragraph" w:styleId="Lijstopsomteken2">
    <w:name w:val="List Bullet 2"/>
    <w:basedOn w:val="ZsysbasisAuris"/>
    <w:next w:val="BasistekstAuris"/>
    <w:uiPriority w:val="98"/>
    <w:semiHidden/>
    <w:rsid w:val="00E7078D"/>
    <w:pPr>
      <w:numPr>
        <w:numId w:val="11"/>
      </w:numPr>
      <w:ind w:left="641" w:hanging="357"/>
    </w:pPr>
  </w:style>
  <w:style w:type="paragraph" w:styleId="Lijstopsomteken3">
    <w:name w:val="List Bullet 3"/>
    <w:basedOn w:val="ZsysbasisAuris"/>
    <w:next w:val="BasistekstAuris"/>
    <w:uiPriority w:val="98"/>
    <w:semiHidden/>
    <w:rsid w:val="00E7078D"/>
    <w:pPr>
      <w:numPr>
        <w:numId w:val="12"/>
      </w:numPr>
      <w:ind w:left="924" w:hanging="357"/>
    </w:pPr>
  </w:style>
  <w:style w:type="paragraph" w:styleId="Lijstopsomteken4">
    <w:name w:val="List Bullet 4"/>
    <w:basedOn w:val="ZsysbasisAuris"/>
    <w:next w:val="BasistekstAuris"/>
    <w:uiPriority w:val="98"/>
    <w:semiHidden/>
    <w:rsid w:val="00E7078D"/>
    <w:pPr>
      <w:numPr>
        <w:numId w:val="13"/>
      </w:numPr>
      <w:ind w:left="1208" w:hanging="357"/>
    </w:pPr>
  </w:style>
  <w:style w:type="paragraph" w:styleId="Lijstnummering">
    <w:name w:val="List Number"/>
    <w:basedOn w:val="ZsysbasisAuris"/>
    <w:next w:val="BasistekstAuris"/>
    <w:uiPriority w:val="98"/>
    <w:semiHidden/>
    <w:rsid w:val="00705849"/>
    <w:pPr>
      <w:numPr>
        <w:numId w:val="15"/>
      </w:numPr>
      <w:ind w:left="357" w:hanging="357"/>
    </w:pPr>
  </w:style>
  <w:style w:type="paragraph" w:styleId="Lijstnummering2">
    <w:name w:val="List Number 2"/>
    <w:basedOn w:val="ZsysbasisAuris"/>
    <w:next w:val="BasistekstAuris"/>
    <w:uiPriority w:val="98"/>
    <w:semiHidden/>
    <w:rsid w:val="00705849"/>
    <w:pPr>
      <w:numPr>
        <w:numId w:val="16"/>
      </w:numPr>
      <w:ind w:left="641" w:hanging="357"/>
    </w:pPr>
  </w:style>
  <w:style w:type="paragraph" w:styleId="Lijstnummering3">
    <w:name w:val="List Number 3"/>
    <w:basedOn w:val="ZsysbasisAuris"/>
    <w:next w:val="BasistekstAuris"/>
    <w:uiPriority w:val="98"/>
    <w:semiHidden/>
    <w:rsid w:val="00705849"/>
    <w:pPr>
      <w:numPr>
        <w:numId w:val="17"/>
      </w:numPr>
      <w:ind w:left="924" w:hanging="357"/>
    </w:pPr>
  </w:style>
  <w:style w:type="paragraph" w:styleId="Lijstnummering4">
    <w:name w:val="List Number 4"/>
    <w:basedOn w:val="ZsysbasisAuris"/>
    <w:next w:val="BasistekstAuris"/>
    <w:uiPriority w:val="98"/>
    <w:semiHidden/>
    <w:rsid w:val="00705849"/>
    <w:pPr>
      <w:numPr>
        <w:numId w:val="18"/>
      </w:numPr>
      <w:ind w:left="1208" w:hanging="357"/>
    </w:pPr>
  </w:style>
  <w:style w:type="paragraph" w:styleId="Lijstnummering5">
    <w:name w:val="List Number 5"/>
    <w:basedOn w:val="ZsysbasisAuris"/>
    <w:next w:val="BasistekstAuris"/>
    <w:uiPriority w:val="98"/>
    <w:semiHidden/>
    <w:rsid w:val="00705849"/>
    <w:pPr>
      <w:numPr>
        <w:numId w:val="19"/>
      </w:numPr>
      <w:ind w:left="1491" w:hanging="357"/>
    </w:pPr>
  </w:style>
  <w:style w:type="paragraph" w:styleId="Lijstvoortzetting">
    <w:name w:val="List Continue"/>
    <w:basedOn w:val="ZsysbasisAuris"/>
    <w:next w:val="BasistekstAuris"/>
    <w:uiPriority w:val="98"/>
    <w:semiHidden/>
    <w:rsid w:val="00705849"/>
    <w:pPr>
      <w:ind w:left="284"/>
    </w:pPr>
  </w:style>
  <w:style w:type="paragraph" w:styleId="Lijstvoortzetting2">
    <w:name w:val="List Continue 2"/>
    <w:basedOn w:val="ZsysbasisAuris"/>
    <w:next w:val="BasistekstAuris"/>
    <w:uiPriority w:val="98"/>
    <w:semiHidden/>
    <w:rsid w:val="00705849"/>
    <w:pPr>
      <w:ind w:left="567"/>
    </w:pPr>
  </w:style>
  <w:style w:type="paragraph" w:styleId="Lijstvoortzetting3">
    <w:name w:val="List Continue 3"/>
    <w:basedOn w:val="ZsysbasisAuris"/>
    <w:next w:val="BasistekstAuris"/>
    <w:uiPriority w:val="98"/>
    <w:semiHidden/>
    <w:rsid w:val="00705849"/>
    <w:pPr>
      <w:ind w:left="851"/>
    </w:pPr>
  </w:style>
  <w:style w:type="paragraph" w:styleId="Lijstvoortzetting4">
    <w:name w:val="List Continue 4"/>
    <w:basedOn w:val="ZsysbasisAuris"/>
    <w:next w:val="BasistekstAuris"/>
    <w:uiPriority w:val="98"/>
    <w:semiHidden/>
    <w:rsid w:val="00705849"/>
    <w:pPr>
      <w:ind w:left="1134"/>
    </w:pPr>
  </w:style>
  <w:style w:type="paragraph" w:styleId="Lijstvoortzetting5">
    <w:name w:val="List Continue 5"/>
    <w:basedOn w:val="ZsysbasisAuris"/>
    <w:next w:val="BasistekstAuris"/>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Auris"/>
    <w:next w:val="BasistekstAuris"/>
    <w:uiPriority w:val="98"/>
    <w:semiHidden/>
    <w:rsid w:val="0020607F"/>
  </w:style>
  <w:style w:type="paragraph" w:styleId="Notitiekop">
    <w:name w:val="Note Heading"/>
    <w:basedOn w:val="ZsysbasisAuris"/>
    <w:next w:val="BasistekstAuris"/>
    <w:uiPriority w:val="98"/>
    <w:semiHidden/>
    <w:rsid w:val="0020607F"/>
  </w:style>
  <w:style w:type="paragraph" w:customStyle="1" w:styleId="DocumentgegevensvoorbladAuris">
    <w:name w:val="Documentgegevens voorblad Auris"/>
    <w:basedOn w:val="ZsysbasisdocumentgegevensAuris"/>
    <w:next w:val="DocumentgegevensAuris"/>
    <w:rsid w:val="00C1408E"/>
    <w:pPr>
      <w:framePr w:hSpace="31680" w:vSpace="4000" w:wrap="around" w:vAnchor="page" w:hAnchor="margin" w:y="5255"/>
      <w:spacing w:line="320" w:lineRule="exact"/>
      <w:jc w:val="center"/>
    </w:pPr>
    <w:rPr>
      <w:sz w:val="24"/>
      <w:szCs w:val="24"/>
    </w:rPr>
  </w:style>
  <w:style w:type="paragraph" w:styleId="Plattetekst3">
    <w:name w:val="Body Text 3"/>
    <w:basedOn w:val="ZsysbasisAuris"/>
    <w:next w:val="BasistekstAuris"/>
    <w:uiPriority w:val="98"/>
    <w:semiHidden/>
    <w:rsid w:val="0020607F"/>
  </w:style>
  <w:style w:type="paragraph" w:styleId="Platteteksteersteinspringing2">
    <w:name w:val="Body Text First Indent 2"/>
    <w:basedOn w:val="ZsysbasisAuris"/>
    <w:next w:val="BasistekstAuris"/>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AurisChar">
    <w:name w:val="Zsysbasis Auris Char"/>
    <w:basedOn w:val="Standaardalinea-lettertype"/>
    <w:link w:val="ZsysbasisAuris"/>
    <w:uiPriority w:val="4"/>
    <w:semiHidden/>
    <w:rsid w:val="00E34483"/>
    <w:rPr>
      <w:rFonts w:ascii="Calibri" w:hAnsi="Calibri"/>
    </w:rPr>
  </w:style>
  <w:style w:type="paragraph" w:styleId="Standaardinspringing">
    <w:name w:val="Normal Indent"/>
    <w:basedOn w:val="ZsysbasisAuris"/>
    <w:next w:val="BasistekstAuris"/>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Auris"/>
    <w:basedOn w:val="Standaardalinea-lettertype"/>
    <w:uiPriority w:val="4"/>
    <w:rsid w:val="00CB7600"/>
    <w:rPr>
      <w:vertAlign w:val="superscript"/>
    </w:rPr>
  </w:style>
  <w:style w:type="paragraph" w:styleId="Voetnoottekst">
    <w:name w:val="footnote text"/>
    <w:aliases w:val="Voetnoottekst Auris"/>
    <w:basedOn w:val="ZsysbasisAuris"/>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Auris"/>
    <w:next w:val="BasistekstAuris"/>
    <w:uiPriority w:val="98"/>
    <w:semiHidden/>
    <w:rsid w:val="0020607F"/>
  </w:style>
  <w:style w:type="paragraph" w:styleId="Tekstzonderopmaak">
    <w:name w:val="Plain Text"/>
    <w:basedOn w:val="ZsysbasisAuris"/>
    <w:next w:val="BasistekstAuris"/>
    <w:uiPriority w:val="98"/>
    <w:semiHidden/>
    <w:rsid w:val="0020607F"/>
  </w:style>
  <w:style w:type="paragraph" w:styleId="Ballontekst">
    <w:name w:val="Balloon Text"/>
    <w:basedOn w:val="ZsysbasisAuris"/>
    <w:next w:val="BasistekstAuris"/>
    <w:uiPriority w:val="98"/>
    <w:semiHidden/>
    <w:rsid w:val="0020607F"/>
  </w:style>
  <w:style w:type="paragraph" w:styleId="Bijschrift">
    <w:name w:val="caption"/>
    <w:aliases w:val="Bijschrift Auris"/>
    <w:basedOn w:val="ZsysbasisAuris"/>
    <w:next w:val="BasistekstAuris"/>
    <w:uiPriority w:val="4"/>
    <w:rsid w:val="0020607F"/>
  </w:style>
  <w:style w:type="character" w:customStyle="1" w:styleId="TekstopmerkingChar">
    <w:name w:val="Tekst opmerking Char"/>
    <w:basedOn w:val="ZsysbasisAurisChar"/>
    <w:link w:val="Tekstopmerking"/>
    <w:uiPriority w:val="99"/>
    <w:rsid w:val="008736AE"/>
    <w:rPr>
      <w:rFonts w:asciiTheme="minorHAnsi" w:hAnsiTheme="minorHAnsi" w:cs="Maiandra GD"/>
      <w:color w:val="333366" w:themeColor="text1"/>
      <w:sz w:val="18"/>
      <w:szCs w:val="18"/>
    </w:rPr>
  </w:style>
  <w:style w:type="paragraph" w:styleId="Documentstructuur">
    <w:name w:val="Document Map"/>
    <w:basedOn w:val="ZsysbasisAuris"/>
    <w:next w:val="BasistekstAuris"/>
    <w:uiPriority w:val="98"/>
    <w:semiHidden/>
    <w:rsid w:val="0020607F"/>
  </w:style>
  <w:style w:type="table" w:styleId="Lichtearcering-accent5">
    <w:name w:val="Light Shading Accent 5"/>
    <w:basedOn w:val="Standaardtabel"/>
    <w:uiPriority w:val="60"/>
    <w:semiHidden/>
    <w:rsid w:val="00E07762"/>
    <w:pPr>
      <w:spacing w:line="240" w:lineRule="auto"/>
    </w:pPr>
    <w:rPr>
      <w:color w:val="D560CA" w:themeColor="accent5" w:themeShade="BF"/>
    </w:rPr>
    <w:tblPr>
      <w:tblStyleRowBandSize w:val="1"/>
      <w:tblStyleColBandSize w:val="1"/>
      <w:tblBorders>
        <w:top w:val="single" w:sz="8" w:space="0" w:color="EBB3E6" w:themeColor="accent5"/>
        <w:bottom w:val="single" w:sz="8" w:space="0" w:color="EBB3E6" w:themeColor="accent5"/>
      </w:tblBorders>
    </w:tblPr>
    <w:tblStylePr w:type="firstRow">
      <w:pPr>
        <w:spacing w:before="0" w:after="0" w:line="240" w:lineRule="auto"/>
      </w:pPr>
      <w:rPr>
        <w:b/>
        <w:bCs/>
      </w:rPr>
      <w:tblPr/>
      <w:tcPr>
        <w:tcBorders>
          <w:top w:val="single" w:sz="8" w:space="0" w:color="EBB3E6" w:themeColor="accent5"/>
          <w:left w:val="nil"/>
          <w:bottom w:val="single" w:sz="8" w:space="0" w:color="EBB3E6" w:themeColor="accent5"/>
          <w:right w:val="nil"/>
          <w:insideH w:val="nil"/>
          <w:insideV w:val="nil"/>
        </w:tcBorders>
      </w:tcPr>
    </w:tblStylePr>
    <w:tblStylePr w:type="lastRow">
      <w:pPr>
        <w:spacing w:before="0" w:after="0" w:line="240" w:lineRule="auto"/>
      </w:pPr>
      <w:rPr>
        <w:b/>
        <w:bCs/>
      </w:rPr>
      <w:tblPr/>
      <w:tcPr>
        <w:tcBorders>
          <w:top w:val="single" w:sz="8" w:space="0" w:color="EBB3E6" w:themeColor="accent5"/>
          <w:left w:val="nil"/>
          <w:bottom w:val="single" w:sz="8" w:space="0" w:color="EBB3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F8" w:themeFill="accent5" w:themeFillTint="3F"/>
      </w:tcPr>
    </w:tblStylePr>
    <w:tblStylePr w:type="band1Horz">
      <w:tblPr/>
      <w:tcPr>
        <w:tcBorders>
          <w:left w:val="nil"/>
          <w:right w:val="nil"/>
          <w:insideH w:val="nil"/>
          <w:insideV w:val="nil"/>
        </w:tcBorders>
        <w:shd w:val="clear" w:color="auto" w:fill="FAECF8" w:themeFill="accent5" w:themeFillTint="3F"/>
      </w:tcPr>
    </w:tblStylePr>
  </w:style>
  <w:style w:type="paragraph" w:styleId="Eindnoottekst">
    <w:name w:val="endnote text"/>
    <w:aliases w:val="Eindnoottekst Auris"/>
    <w:basedOn w:val="ZsysbasisAuris"/>
    <w:next w:val="BasistekstAuris"/>
    <w:uiPriority w:val="4"/>
    <w:rsid w:val="0020607F"/>
  </w:style>
  <w:style w:type="paragraph" w:styleId="Indexkop">
    <w:name w:val="index heading"/>
    <w:basedOn w:val="ZsysbasisAuris"/>
    <w:next w:val="BasistekstAuris"/>
    <w:uiPriority w:val="98"/>
    <w:semiHidden/>
    <w:rsid w:val="0020607F"/>
  </w:style>
  <w:style w:type="paragraph" w:styleId="Kopbronvermelding">
    <w:name w:val="toa heading"/>
    <w:basedOn w:val="ZsysbasisAuris"/>
    <w:next w:val="BasistekstAuris"/>
    <w:uiPriority w:val="98"/>
    <w:semiHidden/>
    <w:rsid w:val="0020607F"/>
  </w:style>
  <w:style w:type="paragraph" w:styleId="Lijstopsomteken5">
    <w:name w:val="List Bullet 5"/>
    <w:basedOn w:val="ZsysbasisAuris"/>
    <w:next w:val="BasistekstAuris"/>
    <w:uiPriority w:val="98"/>
    <w:semiHidden/>
    <w:rsid w:val="00E7078D"/>
    <w:pPr>
      <w:numPr>
        <w:numId w:val="14"/>
      </w:numPr>
      <w:ind w:left="1491" w:hanging="357"/>
    </w:pPr>
  </w:style>
  <w:style w:type="paragraph" w:styleId="Macrotekst">
    <w:name w:val="macro"/>
    <w:basedOn w:val="ZsysbasisAuris"/>
    <w:next w:val="BasistekstAuris"/>
    <w:uiPriority w:val="98"/>
    <w:semiHidden/>
    <w:rsid w:val="0020607F"/>
  </w:style>
  <w:style w:type="paragraph" w:styleId="Tekstopmerking">
    <w:name w:val="annotation text"/>
    <w:basedOn w:val="ZsysbasisAuris"/>
    <w:next w:val="BasistekstAuris"/>
    <w:link w:val="TekstopmerkingChar"/>
    <w:uiPriority w:val="99"/>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9"/>
    <w:semiHidden/>
    <w:rsid w:val="0020607F"/>
    <w:rPr>
      <w:sz w:val="18"/>
      <w:szCs w:val="18"/>
    </w:rPr>
  </w:style>
  <w:style w:type="paragraph" w:customStyle="1" w:styleId="Opsommingteken1eniveauAuris">
    <w:name w:val="Opsomming teken 1e niveau Auris"/>
    <w:basedOn w:val="ZsysbasisAuris"/>
    <w:uiPriority w:val="4"/>
    <w:qFormat/>
    <w:rsid w:val="002309C0"/>
    <w:pPr>
      <w:numPr>
        <w:numId w:val="40"/>
      </w:numPr>
    </w:pPr>
  </w:style>
  <w:style w:type="paragraph" w:customStyle="1" w:styleId="Opsommingteken2eniveauAuris">
    <w:name w:val="Opsomming teken 2e niveau Auris"/>
    <w:basedOn w:val="ZsysbasisAuris"/>
    <w:uiPriority w:val="4"/>
    <w:qFormat/>
    <w:rsid w:val="00E06F94"/>
    <w:pPr>
      <w:numPr>
        <w:ilvl w:val="1"/>
        <w:numId w:val="40"/>
      </w:numPr>
    </w:pPr>
  </w:style>
  <w:style w:type="paragraph" w:customStyle="1" w:styleId="Opsommingteken3eniveauAuris">
    <w:name w:val="Opsomming teken 3e niveau Auris"/>
    <w:basedOn w:val="ZsysbasisAuris"/>
    <w:uiPriority w:val="4"/>
    <w:qFormat/>
    <w:rsid w:val="005411C4"/>
    <w:pPr>
      <w:numPr>
        <w:ilvl w:val="2"/>
        <w:numId w:val="40"/>
      </w:numPr>
    </w:pPr>
  </w:style>
  <w:style w:type="paragraph" w:customStyle="1" w:styleId="Opsommingbolletje1eniveauAuris">
    <w:name w:val="Opsomming bolletje 1e niveau Auris"/>
    <w:basedOn w:val="ZsysbasisAuris"/>
    <w:uiPriority w:val="4"/>
    <w:qFormat/>
    <w:rsid w:val="004F6C9C"/>
    <w:pPr>
      <w:numPr>
        <w:numId w:val="28"/>
      </w:numPr>
    </w:pPr>
  </w:style>
  <w:style w:type="paragraph" w:customStyle="1" w:styleId="Opsommingbolletje2eniveauAuris">
    <w:name w:val="Opsomming bolletje 2e niveau Auris"/>
    <w:basedOn w:val="ZsysbasisAuris"/>
    <w:uiPriority w:val="4"/>
    <w:qFormat/>
    <w:rsid w:val="00464E74"/>
    <w:pPr>
      <w:numPr>
        <w:ilvl w:val="1"/>
        <w:numId w:val="28"/>
      </w:numPr>
    </w:pPr>
  </w:style>
  <w:style w:type="paragraph" w:customStyle="1" w:styleId="Opsommingbolletje3eniveauAuris">
    <w:name w:val="Opsomming bolletje 3e niveau Auris"/>
    <w:basedOn w:val="ZsysbasisAuris"/>
    <w:uiPriority w:val="4"/>
    <w:qFormat/>
    <w:rsid w:val="000E058E"/>
    <w:pPr>
      <w:numPr>
        <w:ilvl w:val="2"/>
        <w:numId w:val="28"/>
      </w:numPr>
    </w:pPr>
  </w:style>
  <w:style w:type="numbering" w:customStyle="1" w:styleId="OpsommingbolletjeAuris">
    <w:name w:val="Opsomming bolletje Auris"/>
    <w:uiPriority w:val="4"/>
    <w:semiHidden/>
    <w:rsid w:val="00661365"/>
    <w:pPr>
      <w:numPr>
        <w:numId w:val="1"/>
      </w:numPr>
    </w:pPr>
  </w:style>
  <w:style w:type="paragraph" w:customStyle="1" w:styleId="Opsommingkleineletter1eniveauAuris">
    <w:name w:val="Opsomming kleine letter 1e niveau Auris"/>
    <w:basedOn w:val="ZsysbasisAuris"/>
    <w:uiPriority w:val="4"/>
    <w:qFormat/>
    <w:rsid w:val="000C4428"/>
    <w:pPr>
      <w:numPr>
        <w:ilvl w:val="1"/>
        <w:numId w:val="29"/>
      </w:numPr>
    </w:pPr>
  </w:style>
  <w:style w:type="paragraph" w:customStyle="1" w:styleId="Opsommingkleineletter2eniveauAuris">
    <w:name w:val="Opsomming kleine letter 2e niveau Auris"/>
    <w:basedOn w:val="ZsysbasisAuris"/>
    <w:uiPriority w:val="4"/>
    <w:qFormat/>
    <w:rsid w:val="00B81524"/>
    <w:pPr>
      <w:numPr>
        <w:ilvl w:val="2"/>
        <w:numId w:val="29"/>
      </w:numPr>
    </w:pPr>
  </w:style>
  <w:style w:type="paragraph" w:customStyle="1" w:styleId="Opsommingkleineletter3eniveauAuris">
    <w:name w:val="Opsomming kleine letter 3e niveau Auris"/>
    <w:basedOn w:val="ZsysbasisAuris"/>
    <w:uiPriority w:val="4"/>
    <w:qFormat/>
    <w:rsid w:val="00FF139B"/>
    <w:pPr>
      <w:numPr>
        <w:ilvl w:val="3"/>
        <w:numId w:val="29"/>
      </w:numPr>
    </w:pPr>
  </w:style>
  <w:style w:type="paragraph" w:customStyle="1" w:styleId="Opsommingnummer1eniveauAuris">
    <w:name w:val="Opsomming nummer 1e niveau Auris"/>
    <w:basedOn w:val="ZsysbasisAuris"/>
    <w:uiPriority w:val="4"/>
    <w:qFormat/>
    <w:rsid w:val="00AE53E4"/>
    <w:pPr>
      <w:numPr>
        <w:ilvl w:val="1"/>
        <w:numId w:val="30"/>
      </w:numPr>
    </w:pPr>
  </w:style>
  <w:style w:type="paragraph" w:customStyle="1" w:styleId="Opsommingnummer2eniveauAuris">
    <w:name w:val="Opsomming nummer 2e niveau Auris"/>
    <w:basedOn w:val="ZsysbasisAuris"/>
    <w:uiPriority w:val="4"/>
    <w:qFormat/>
    <w:rsid w:val="00FC6620"/>
    <w:pPr>
      <w:numPr>
        <w:ilvl w:val="2"/>
        <w:numId w:val="30"/>
      </w:numPr>
    </w:pPr>
  </w:style>
  <w:style w:type="paragraph" w:customStyle="1" w:styleId="Opsommingnummer3eniveauAuris">
    <w:name w:val="Opsomming nummer 3e niveau Auris"/>
    <w:basedOn w:val="ZsysbasisAuris"/>
    <w:uiPriority w:val="4"/>
    <w:qFormat/>
    <w:rsid w:val="00755BAA"/>
    <w:pPr>
      <w:numPr>
        <w:ilvl w:val="3"/>
        <w:numId w:val="30"/>
      </w:numPr>
    </w:pPr>
  </w:style>
  <w:style w:type="paragraph" w:customStyle="1" w:styleId="Opsommingopenrondje1eniveauAuris">
    <w:name w:val="Opsomming open rondje 1e niveau Auris"/>
    <w:basedOn w:val="ZsysbasisAuris"/>
    <w:uiPriority w:val="4"/>
    <w:qFormat/>
    <w:rsid w:val="0016009D"/>
    <w:pPr>
      <w:numPr>
        <w:numId w:val="32"/>
      </w:numPr>
    </w:pPr>
  </w:style>
  <w:style w:type="paragraph" w:customStyle="1" w:styleId="Opsommingopenrondje2eniveauAuris">
    <w:name w:val="Opsomming open rondje 2e niveau Auris"/>
    <w:basedOn w:val="ZsysbasisAuris"/>
    <w:uiPriority w:val="4"/>
    <w:qFormat/>
    <w:rsid w:val="00C927C4"/>
    <w:pPr>
      <w:numPr>
        <w:ilvl w:val="1"/>
        <w:numId w:val="32"/>
      </w:numPr>
    </w:pPr>
  </w:style>
  <w:style w:type="paragraph" w:customStyle="1" w:styleId="Opsommingopenrondje3eniveauAuris">
    <w:name w:val="Opsomming open rondje 3e niveau Auris"/>
    <w:basedOn w:val="ZsysbasisAuris"/>
    <w:uiPriority w:val="4"/>
    <w:qFormat/>
    <w:rsid w:val="001F7983"/>
    <w:pPr>
      <w:numPr>
        <w:ilvl w:val="2"/>
        <w:numId w:val="32"/>
      </w:numPr>
    </w:pPr>
  </w:style>
  <w:style w:type="numbering" w:customStyle="1" w:styleId="OpsommingopenrondjeAuris">
    <w:name w:val="Opsomming open rondje Auris"/>
    <w:uiPriority w:val="4"/>
    <w:semiHidden/>
    <w:rsid w:val="007A0706"/>
    <w:pPr>
      <w:numPr>
        <w:numId w:val="2"/>
      </w:numPr>
    </w:pPr>
  </w:style>
  <w:style w:type="paragraph" w:customStyle="1" w:styleId="Opsommingstreepje1eniveauAuris">
    <w:name w:val="Opsomming streepje 1e niveau Auris"/>
    <w:basedOn w:val="ZsysbasisAuris"/>
    <w:uiPriority w:val="4"/>
    <w:qFormat/>
    <w:rsid w:val="006C3221"/>
    <w:pPr>
      <w:numPr>
        <w:numId w:val="36"/>
      </w:numPr>
    </w:pPr>
  </w:style>
  <w:style w:type="paragraph" w:customStyle="1" w:styleId="Opsommingstreepje2eniveauAuris">
    <w:name w:val="Opsomming streepje 2e niveau Auris"/>
    <w:basedOn w:val="ZsysbasisAuris"/>
    <w:uiPriority w:val="4"/>
    <w:qFormat/>
    <w:rsid w:val="002D243A"/>
    <w:pPr>
      <w:numPr>
        <w:ilvl w:val="1"/>
        <w:numId w:val="36"/>
      </w:numPr>
    </w:pPr>
  </w:style>
  <w:style w:type="paragraph" w:customStyle="1" w:styleId="Opsommingstreepje3eniveauAuris">
    <w:name w:val="Opsomming streepje 3e niveau Auris"/>
    <w:basedOn w:val="ZsysbasisAuris"/>
    <w:uiPriority w:val="4"/>
    <w:qFormat/>
    <w:rsid w:val="00B53B50"/>
    <w:pPr>
      <w:numPr>
        <w:ilvl w:val="2"/>
        <w:numId w:val="36"/>
      </w:numPr>
    </w:pPr>
  </w:style>
  <w:style w:type="numbering" w:customStyle="1" w:styleId="OpsommingstreepjeAuris">
    <w:name w:val="Opsomming streepje Auris"/>
    <w:uiPriority w:val="4"/>
    <w:semiHidden/>
    <w:rsid w:val="004456AD"/>
    <w:pPr>
      <w:numPr>
        <w:numId w:val="3"/>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CCAFF" w:themeColor="accent4" w:themeShade="BF"/>
    </w:rPr>
    <w:tblPr>
      <w:tblStyleRowBandSize w:val="1"/>
      <w:tblStyleColBandSize w:val="1"/>
      <w:tblBorders>
        <w:top w:val="single" w:sz="8" w:space="0" w:color="66DEFF" w:themeColor="accent4"/>
        <w:bottom w:val="single" w:sz="8" w:space="0" w:color="66DEFF" w:themeColor="accent4"/>
      </w:tblBorders>
    </w:tblPr>
    <w:tblStylePr w:type="firstRow">
      <w:pPr>
        <w:spacing w:before="0" w:after="0" w:line="240" w:lineRule="auto"/>
      </w:pPr>
      <w:rPr>
        <w:b/>
        <w:bCs/>
      </w:rPr>
      <w:tblPr/>
      <w:tcPr>
        <w:tcBorders>
          <w:top w:val="single" w:sz="8" w:space="0" w:color="66DEFF" w:themeColor="accent4"/>
          <w:left w:val="nil"/>
          <w:bottom w:val="single" w:sz="8" w:space="0" w:color="66DEFF" w:themeColor="accent4"/>
          <w:right w:val="nil"/>
          <w:insideH w:val="nil"/>
          <w:insideV w:val="nil"/>
        </w:tcBorders>
      </w:tcPr>
    </w:tblStylePr>
    <w:tblStylePr w:type="lastRow">
      <w:pPr>
        <w:spacing w:before="0" w:after="0" w:line="240" w:lineRule="auto"/>
      </w:pPr>
      <w:rPr>
        <w:b/>
        <w:bCs/>
      </w:rPr>
      <w:tblPr/>
      <w:tcPr>
        <w:tcBorders>
          <w:top w:val="single" w:sz="8" w:space="0" w:color="66DEFF" w:themeColor="accent4"/>
          <w:left w:val="nil"/>
          <w:bottom w:val="single" w:sz="8" w:space="0" w:color="66D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6FF" w:themeFill="accent4" w:themeFillTint="3F"/>
      </w:tcPr>
    </w:tblStylePr>
    <w:tblStylePr w:type="band1Horz">
      <w:tblPr/>
      <w:tcPr>
        <w:tcBorders>
          <w:left w:val="nil"/>
          <w:right w:val="nil"/>
          <w:insideH w:val="nil"/>
          <w:insideV w:val="nil"/>
        </w:tcBorders>
        <w:shd w:val="clear" w:color="auto" w:fill="D9F6FF" w:themeFill="accent4" w:themeFillTint="3F"/>
      </w:tcPr>
    </w:tblStylePr>
  </w:style>
  <w:style w:type="table" w:styleId="Lichtearcering-accent3">
    <w:name w:val="Light Shading Accent 3"/>
    <w:basedOn w:val="Standaardtabel"/>
    <w:uiPriority w:val="60"/>
    <w:semiHidden/>
    <w:rsid w:val="00E07762"/>
    <w:pPr>
      <w:spacing w:line="240" w:lineRule="auto"/>
    </w:pPr>
    <w:rPr>
      <w:color w:val="BF5F00" w:themeColor="accent3" w:themeShade="BF"/>
    </w:rPr>
    <w:tblPr>
      <w:tblStyleRowBandSize w:val="1"/>
      <w:tblStyleColBandSize w:val="1"/>
      <w:tblBorders>
        <w:top w:val="single" w:sz="8" w:space="0" w:color="FF8000" w:themeColor="accent3"/>
        <w:bottom w:val="single" w:sz="8" w:space="0" w:color="FF8000" w:themeColor="accent3"/>
      </w:tblBorders>
    </w:tblPr>
    <w:tblStylePr w:type="firstRow">
      <w:pPr>
        <w:spacing w:before="0" w:after="0" w:line="240" w:lineRule="auto"/>
      </w:pPr>
      <w:rPr>
        <w:b/>
        <w:bCs/>
      </w:rPr>
      <w:tblPr/>
      <w:tcPr>
        <w:tcBorders>
          <w:top w:val="single" w:sz="8" w:space="0" w:color="FF8000" w:themeColor="accent3"/>
          <w:left w:val="nil"/>
          <w:bottom w:val="single" w:sz="8" w:space="0" w:color="FF8000" w:themeColor="accent3"/>
          <w:right w:val="nil"/>
          <w:insideH w:val="nil"/>
          <w:insideV w:val="nil"/>
        </w:tcBorders>
      </w:tcPr>
    </w:tblStylePr>
    <w:tblStylePr w:type="lastRow">
      <w:pPr>
        <w:spacing w:before="0" w:after="0" w:line="240" w:lineRule="auto"/>
      </w:pPr>
      <w:rPr>
        <w:b/>
        <w:bCs/>
      </w:rPr>
      <w:tblPr/>
      <w:tcPr>
        <w:tcBorders>
          <w:top w:val="single" w:sz="8" w:space="0" w:color="FF8000" w:themeColor="accent3"/>
          <w:left w:val="nil"/>
          <w:bottom w:val="single" w:sz="8" w:space="0" w:color="FF8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C0" w:themeFill="accent3" w:themeFillTint="3F"/>
      </w:tcPr>
    </w:tblStylePr>
    <w:tblStylePr w:type="band1Horz">
      <w:tblPr/>
      <w:tcPr>
        <w:tcBorders>
          <w:left w:val="nil"/>
          <w:right w:val="nil"/>
          <w:insideH w:val="nil"/>
          <w:insideV w:val="nil"/>
        </w:tcBorders>
        <w:shd w:val="clear" w:color="auto" w:fill="FFDFC0" w:themeFill="accent3" w:themeFillTint="3F"/>
      </w:tcPr>
    </w:tblStylePr>
  </w:style>
  <w:style w:type="table" w:styleId="Lichtearcering-accent2">
    <w:name w:val="Light Shading Accent 2"/>
    <w:basedOn w:val="Standaardtabel"/>
    <w:uiPriority w:val="60"/>
    <w:semiHidden/>
    <w:rsid w:val="00E07762"/>
    <w:pPr>
      <w:spacing w:line="240" w:lineRule="auto"/>
    </w:pPr>
    <w:rPr>
      <w:color w:val="C01241" w:themeColor="accent2" w:themeShade="BF"/>
    </w:rPr>
    <w:tblPr>
      <w:tblStyleRowBandSize w:val="1"/>
      <w:tblStyleColBandSize w:val="1"/>
      <w:tblBorders>
        <w:top w:val="single" w:sz="8" w:space="0" w:color="EB3062" w:themeColor="accent2"/>
        <w:bottom w:val="single" w:sz="8" w:space="0" w:color="EB3062" w:themeColor="accent2"/>
      </w:tblBorders>
    </w:tblPr>
    <w:tblStylePr w:type="firstRow">
      <w:pPr>
        <w:spacing w:before="0" w:after="0" w:line="240" w:lineRule="auto"/>
      </w:pPr>
      <w:rPr>
        <w:b/>
        <w:bCs/>
      </w:rPr>
      <w:tblPr/>
      <w:tcPr>
        <w:tcBorders>
          <w:top w:val="single" w:sz="8" w:space="0" w:color="EB3062" w:themeColor="accent2"/>
          <w:left w:val="nil"/>
          <w:bottom w:val="single" w:sz="8" w:space="0" w:color="EB3062" w:themeColor="accent2"/>
          <w:right w:val="nil"/>
          <w:insideH w:val="nil"/>
          <w:insideV w:val="nil"/>
        </w:tcBorders>
      </w:tcPr>
    </w:tblStylePr>
    <w:tblStylePr w:type="lastRow">
      <w:pPr>
        <w:spacing w:before="0" w:after="0" w:line="240" w:lineRule="auto"/>
      </w:pPr>
      <w:rPr>
        <w:b/>
        <w:bCs/>
      </w:rPr>
      <w:tblPr/>
      <w:tcPr>
        <w:tcBorders>
          <w:top w:val="single" w:sz="8" w:space="0" w:color="EB3062" w:themeColor="accent2"/>
          <w:left w:val="nil"/>
          <w:bottom w:val="single" w:sz="8" w:space="0" w:color="EB306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BD7" w:themeFill="accent2" w:themeFillTint="3F"/>
      </w:tcPr>
    </w:tblStylePr>
    <w:tblStylePr w:type="band1Horz">
      <w:tblPr/>
      <w:tcPr>
        <w:tcBorders>
          <w:left w:val="nil"/>
          <w:right w:val="nil"/>
          <w:insideH w:val="nil"/>
          <w:insideV w:val="nil"/>
        </w:tcBorders>
        <w:shd w:val="clear" w:color="auto" w:fill="FACBD7"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EBB3E6" w:themeColor="accent5"/>
        <w:left w:val="single" w:sz="8" w:space="0" w:color="EBB3E6" w:themeColor="accent5"/>
        <w:bottom w:val="single" w:sz="8" w:space="0" w:color="EBB3E6" w:themeColor="accent5"/>
        <w:right w:val="single" w:sz="8" w:space="0" w:color="EBB3E6" w:themeColor="accent5"/>
        <w:insideH w:val="single" w:sz="8" w:space="0" w:color="EBB3E6" w:themeColor="accent5"/>
        <w:insideV w:val="single" w:sz="8" w:space="0" w:color="EBB3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B3E6" w:themeColor="accent5"/>
          <w:left w:val="single" w:sz="8" w:space="0" w:color="EBB3E6" w:themeColor="accent5"/>
          <w:bottom w:val="single" w:sz="18" w:space="0" w:color="EBB3E6" w:themeColor="accent5"/>
          <w:right w:val="single" w:sz="8" w:space="0" w:color="EBB3E6" w:themeColor="accent5"/>
          <w:insideH w:val="nil"/>
          <w:insideV w:val="single" w:sz="8" w:space="0" w:color="EBB3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B3E6" w:themeColor="accent5"/>
          <w:left w:val="single" w:sz="8" w:space="0" w:color="EBB3E6" w:themeColor="accent5"/>
          <w:bottom w:val="single" w:sz="8" w:space="0" w:color="EBB3E6" w:themeColor="accent5"/>
          <w:right w:val="single" w:sz="8" w:space="0" w:color="EBB3E6" w:themeColor="accent5"/>
          <w:insideH w:val="nil"/>
          <w:insideV w:val="single" w:sz="8" w:space="0" w:color="EBB3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B3E6" w:themeColor="accent5"/>
          <w:left w:val="single" w:sz="8" w:space="0" w:color="EBB3E6" w:themeColor="accent5"/>
          <w:bottom w:val="single" w:sz="8" w:space="0" w:color="EBB3E6" w:themeColor="accent5"/>
          <w:right w:val="single" w:sz="8" w:space="0" w:color="EBB3E6" w:themeColor="accent5"/>
        </w:tcBorders>
      </w:tcPr>
    </w:tblStylePr>
    <w:tblStylePr w:type="band1Vert">
      <w:tblPr/>
      <w:tcPr>
        <w:tcBorders>
          <w:top w:val="single" w:sz="8" w:space="0" w:color="EBB3E6" w:themeColor="accent5"/>
          <w:left w:val="single" w:sz="8" w:space="0" w:color="EBB3E6" w:themeColor="accent5"/>
          <w:bottom w:val="single" w:sz="8" w:space="0" w:color="EBB3E6" w:themeColor="accent5"/>
          <w:right w:val="single" w:sz="8" w:space="0" w:color="EBB3E6" w:themeColor="accent5"/>
        </w:tcBorders>
        <w:shd w:val="clear" w:color="auto" w:fill="FAECF8" w:themeFill="accent5" w:themeFillTint="3F"/>
      </w:tcPr>
    </w:tblStylePr>
    <w:tblStylePr w:type="band1Horz">
      <w:tblPr/>
      <w:tcPr>
        <w:tcBorders>
          <w:top w:val="single" w:sz="8" w:space="0" w:color="EBB3E6" w:themeColor="accent5"/>
          <w:left w:val="single" w:sz="8" w:space="0" w:color="EBB3E6" w:themeColor="accent5"/>
          <w:bottom w:val="single" w:sz="8" w:space="0" w:color="EBB3E6" w:themeColor="accent5"/>
          <w:right w:val="single" w:sz="8" w:space="0" w:color="EBB3E6" w:themeColor="accent5"/>
          <w:insideV w:val="single" w:sz="8" w:space="0" w:color="EBB3E6" w:themeColor="accent5"/>
        </w:tcBorders>
        <w:shd w:val="clear" w:color="auto" w:fill="FAECF8" w:themeFill="accent5" w:themeFillTint="3F"/>
      </w:tcPr>
    </w:tblStylePr>
    <w:tblStylePr w:type="band2Horz">
      <w:tblPr/>
      <w:tcPr>
        <w:tcBorders>
          <w:top w:val="single" w:sz="8" w:space="0" w:color="EBB3E6" w:themeColor="accent5"/>
          <w:left w:val="single" w:sz="8" w:space="0" w:color="EBB3E6" w:themeColor="accent5"/>
          <w:bottom w:val="single" w:sz="8" w:space="0" w:color="EBB3E6" w:themeColor="accent5"/>
          <w:right w:val="single" w:sz="8" w:space="0" w:color="EBB3E6" w:themeColor="accent5"/>
          <w:insideV w:val="single" w:sz="8" w:space="0" w:color="EBB3E6"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66DEFF" w:themeColor="accent4"/>
        <w:left w:val="single" w:sz="8" w:space="0" w:color="66DEFF" w:themeColor="accent4"/>
        <w:bottom w:val="single" w:sz="8" w:space="0" w:color="66DEFF" w:themeColor="accent4"/>
        <w:right w:val="single" w:sz="8" w:space="0" w:color="66DEFF" w:themeColor="accent4"/>
        <w:insideH w:val="single" w:sz="8" w:space="0" w:color="66DEFF" w:themeColor="accent4"/>
        <w:insideV w:val="single" w:sz="8" w:space="0" w:color="66D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EFF" w:themeColor="accent4"/>
          <w:left w:val="single" w:sz="8" w:space="0" w:color="66DEFF" w:themeColor="accent4"/>
          <w:bottom w:val="single" w:sz="18" w:space="0" w:color="66DEFF" w:themeColor="accent4"/>
          <w:right w:val="single" w:sz="8" w:space="0" w:color="66DEFF" w:themeColor="accent4"/>
          <w:insideH w:val="nil"/>
          <w:insideV w:val="single" w:sz="8" w:space="0" w:color="66D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EFF" w:themeColor="accent4"/>
          <w:left w:val="single" w:sz="8" w:space="0" w:color="66DEFF" w:themeColor="accent4"/>
          <w:bottom w:val="single" w:sz="8" w:space="0" w:color="66DEFF" w:themeColor="accent4"/>
          <w:right w:val="single" w:sz="8" w:space="0" w:color="66DEFF" w:themeColor="accent4"/>
          <w:insideH w:val="nil"/>
          <w:insideV w:val="single" w:sz="8" w:space="0" w:color="66D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EFF" w:themeColor="accent4"/>
          <w:left w:val="single" w:sz="8" w:space="0" w:color="66DEFF" w:themeColor="accent4"/>
          <w:bottom w:val="single" w:sz="8" w:space="0" w:color="66DEFF" w:themeColor="accent4"/>
          <w:right w:val="single" w:sz="8" w:space="0" w:color="66DEFF" w:themeColor="accent4"/>
        </w:tcBorders>
      </w:tcPr>
    </w:tblStylePr>
    <w:tblStylePr w:type="band1Vert">
      <w:tblPr/>
      <w:tcPr>
        <w:tcBorders>
          <w:top w:val="single" w:sz="8" w:space="0" w:color="66DEFF" w:themeColor="accent4"/>
          <w:left w:val="single" w:sz="8" w:space="0" w:color="66DEFF" w:themeColor="accent4"/>
          <w:bottom w:val="single" w:sz="8" w:space="0" w:color="66DEFF" w:themeColor="accent4"/>
          <w:right w:val="single" w:sz="8" w:space="0" w:color="66DEFF" w:themeColor="accent4"/>
        </w:tcBorders>
        <w:shd w:val="clear" w:color="auto" w:fill="D9F6FF" w:themeFill="accent4" w:themeFillTint="3F"/>
      </w:tcPr>
    </w:tblStylePr>
    <w:tblStylePr w:type="band1Horz">
      <w:tblPr/>
      <w:tcPr>
        <w:tcBorders>
          <w:top w:val="single" w:sz="8" w:space="0" w:color="66DEFF" w:themeColor="accent4"/>
          <w:left w:val="single" w:sz="8" w:space="0" w:color="66DEFF" w:themeColor="accent4"/>
          <w:bottom w:val="single" w:sz="8" w:space="0" w:color="66DEFF" w:themeColor="accent4"/>
          <w:right w:val="single" w:sz="8" w:space="0" w:color="66DEFF" w:themeColor="accent4"/>
          <w:insideV w:val="single" w:sz="8" w:space="0" w:color="66DEFF" w:themeColor="accent4"/>
        </w:tcBorders>
        <w:shd w:val="clear" w:color="auto" w:fill="D9F6FF" w:themeFill="accent4" w:themeFillTint="3F"/>
      </w:tcPr>
    </w:tblStylePr>
    <w:tblStylePr w:type="band2Horz">
      <w:tblPr/>
      <w:tcPr>
        <w:tcBorders>
          <w:top w:val="single" w:sz="8" w:space="0" w:color="66DEFF" w:themeColor="accent4"/>
          <w:left w:val="single" w:sz="8" w:space="0" w:color="66DEFF" w:themeColor="accent4"/>
          <w:bottom w:val="single" w:sz="8" w:space="0" w:color="66DEFF" w:themeColor="accent4"/>
          <w:right w:val="single" w:sz="8" w:space="0" w:color="66DEFF" w:themeColor="accent4"/>
          <w:insideV w:val="single" w:sz="8" w:space="0" w:color="66DEFF"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FF8000" w:themeColor="accent3"/>
        <w:left w:val="single" w:sz="8" w:space="0" w:color="FF8000" w:themeColor="accent3"/>
        <w:bottom w:val="single" w:sz="8" w:space="0" w:color="FF8000" w:themeColor="accent3"/>
        <w:right w:val="single" w:sz="8" w:space="0" w:color="FF8000" w:themeColor="accent3"/>
        <w:insideH w:val="single" w:sz="8" w:space="0" w:color="FF8000" w:themeColor="accent3"/>
        <w:insideV w:val="single" w:sz="8" w:space="0" w:color="FF8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000" w:themeColor="accent3"/>
          <w:left w:val="single" w:sz="8" w:space="0" w:color="FF8000" w:themeColor="accent3"/>
          <w:bottom w:val="single" w:sz="18" w:space="0" w:color="FF8000" w:themeColor="accent3"/>
          <w:right w:val="single" w:sz="8" w:space="0" w:color="FF8000" w:themeColor="accent3"/>
          <w:insideH w:val="nil"/>
          <w:insideV w:val="single" w:sz="8" w:space="0" w:color="FF8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000" w:themeColor="accent3"/>
          <w:left w:val="single" w:sz="8" w:space="0" w:color="FF8000" w:themeColor="accent3"/>
          <w:bottom w:val="single" w:sz="8" w:space="0" w:color="FF8000" w:themeColor="accent3"/>
          <w:right w:val="single" w:sz="8" w:space="0" w:color="FF8000" w:themeColor="accent3"/>
          <w:insideH w:val="nil"/>
          <w:insideV w:val="single" w:sz="8" w:space="0" w:color="FF8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000" w:themeColor="accent3"/>
          <w:left w:val="single" w:sz="8" w:space="0" w:color="FF8000" w:themeColor="accent3"/>
          <w:bottom w:val="single" w:sz="8" w:space="0" w:color="FF8000" w:themeColor="accent3"/>
          <w:right w:val="single" w:sz="8" w:space="0" w:color="FF8000" w:themeColor="accent3"/>
        </w:tcBorders>
      </w:tcPr>
    </w:tblStylePr>
    <w:tblStylePr w:type="band1Vert">
      <w:tblPr/>
      <w:tcPr>
        <w:tcBorders>
          <w:top w:val="single" w:sz="8" w:space="0" w:color="FF8000" w:themeColor="accent3"/>
          <w:left w:val="single" w:sz="8" w:space="0" w:color="FF8000" w:themeColor="accent3"/>
          <w:bottom w:val="single" w:sz="8" w:space="0" w:color="FF8000" w:themeColor="accent3"/>
          <w:right w:val="single" w:sz="8" w:space="0" w:color="FF8000" w:themeColor="accent3"/>
        </w:tcBorders>
        <w:shd w:val="clear" w:color="auto" w:fill="FFDFC0" w:themeFill="accent3" w:themeFillTint="3F"/>
      </w:tcPr>
    </w:tblStylePr>
    <w:tblStylePr w:type="band1Horz">
      <w:tblPr/>
      <w:tcPr>
        <w:tcBorders>
          <w:top w:val="single" w:sz="8" w:space="0" w:color="FF8000" w:themeColor="accent3"/>
          <w:left w:val="single" w:sz="8" w:space="0" w:color="FF8000" w:themeColor="accent3"/>
          <w:bottom w:val="single" w:sz="8" w:space="0" w:color="FF8000" w:themeColor="accent3"/>
          <w:right w:val="single" w:sz="8" w:space="0" w:color="FF8000" w:themeColor="accent3"/>
          <w:insideV w:val="single" w:sz="8" w:space="0" w:color="FF8000" w:themeColor="accent3"/>
        </w:tcBorders>
        <w:shd w:val="clear" w:color="auto" w:fill="FFDFC0" w:themeFill="accent3" w:themeFillTint="3F"/>
      </w:tcPr>
    </w:tblStylePr>
    <w:tblStylePr w:type="band2Horz">
      <w:tblPr/>
      <w:tcPr>
        <w:tcBorders>
          <w:top w:val="single" w:sz="8" w:space="0" w:color="FF8000" w:themeColor="accent3"/>
          <w:left w:val="single" w:sz="8" w:space="0" w:color="FF8000" w:themeColor="accent3"/>
          <w:bottom w:val="single" w:sz="8" w:space="0" w:color="FF8000" w:themeColor="accent3"/>
          <w:right w:val="single" w:sz="8" w:space="0" w:color="FF8000" w:themeColor="accent3"/>
          <w:insideV w:val="single" w:sz="8" w:space="0" w:color="FF8000"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B3062" w:themeColor="accent2"/>
        <w:left w:val="single" w:sz="8" w:space="0" w:color="EB3062" w:themeColor="accent2"/>
        <w:bottom w:val="single" w:sz="8" w:space="0" w:color="EB3062" w:themeColor="accent2"/>
        <w:right w:val="single" w:sz="8" w:space="0" w:color="EB3062" w:themeColor="accent2"/>
        <w:insideH w:val="single" w:sz="8" w:space="0" w:color="EB3062" w:themeColor="accent2"/>
        <w:insideV w:val="single" w:sz="8" w:space="0" w:color="EB306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3062" w:themeColor="accent2"/>
          <w:left w:val="single" w:sz="8" w:space="0" w:color="EB3062" w:themeColor="accent2"/>
          <w:bottom w:val="single" w:sz="18" w:space="0" w:color="EB3062" w:themeColor="accent2"/>
          <w:right w:val="single" w:sz="8" w:space="0" w:color="EB3062" w:themeColor="accent2"/>
          <w:insideH w:val="nil"/>
          <w:insideV w:val="single" w:sz="8" w:space="0" w:color="EB306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3062" w:themeColor="accent2"/>
          <w:left w:val="single" w:sz="8" w:space="0" w:color="EB3062" w:themeColor="accent2"/>
          <w:bottom w:val="single" w:sz="8" w:space="0" w:color="EB3062" w:themeColor="accent2"/>
          <w:right w:val="single" w:sz="8" w:space="0" w:color="EB3062" w:themeColor="accent2"/>
          <w:insideH w:val="nil"/>
          <w:insideV w:val="single" w:sz="8" w:space="0" w:color="EB306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3062" w:themeColor="accent2"/>
          <w:left w:val="single" w:sz="8" w:space="0" w:color="EB3062" w:themeColor="accent2"/>
          <w:bottom w:val="single" w:sz="8" w:space="0" w:color="EB3062" w:themeColor="accent2"/>
          <w:right w:val="single" w:sz="8" w:space="0" w:color="EB3062" w:themeColor="accent2"/>
        </w:tcBorders>
      </w:tcPr>
    </w:tblStylePr>
    <w:tblStylePr w:type="band1Vert">
      <w:tblPr/>
      <w:tcPr>
        <w:tcBorders>
          <w:top w:val="single" w:sz="8" w:space="0" w:color="EB3062" w:themeColor="accent2"/>
          <w:left w:val="single" w:sz="8" w:space="0" w:color="EB3062" w:themeColor="accent2"/>
          <w:bottom w:val="single" w:sz="8" w:space="0" w:color="EB3062" w:themeColor="accent2"/>
          <w:right w:val="single" w:sz="8" w:space="0" w:color="EB3062" w:themeColor="accent2"/>
        </w:tcBorders>
        <w:shd w:val="clear" w:color="auto" w:fill="FACBD7" w:themeFill="accent2" w:themeFillTint="3F"/>
      </w:tcPr>
    </w:tblStylePr>
    <w:tblStylePr w:type="band1Horz">
      <w:tblPr/>
      <w:tcPr>
        <w:tcBorders>
          <w:top w:val="single" w:sz="8" w:space="0" w:color="EB3062" w:themeColor="accent2"/>
          <w:left w:val="single" w:sz="8" w:space="0" w:color="EB3062" w:themeColor="accent2"/>
          <w:bottom w:val="single" w:sz="8" w:space="0" w:color="EB3062" w:themeColor="accent2"/>
          <w:right w:val="single" w:sz="8" w:space="0" w:color="EB3062" w:themeColor="accent2"/>
          <w:insideV w:val="single" w:sz="8" w:space="0" w:color="EB3062" w:themeColor="accent2"/>
        </w:tcBorders>
        <w:shd w:val="clear" w:color="auto" w:fill="FACBD7" w:themeFill="accent2" w:themeFillTint="3F"/>
      </w:tcPr>
    </w:tblStylePr>
    <w:tblStylePr w:type="band2Horz">
      <w:tblPr/>
      <w:tcPr>
        <w:tcBorders>
          <w:top w:val="single" w:sz="8" w:space="0" w:color="EB3062" w:themeColor="accent2"/>
          <w:left w:val="single" w:sz="8" w:space="0" w:color="EB3062" w:themeColor="accent2"/>
          <w:bottom w:val="single" w:sz="8" w:space="0" w:color="EB3062" w:themeColor="accent2"/>
          <w:right w:val="single" w:sz="8" w:space="0" w:color="EB3062" w:themeColor="accent2"/>
          <w:insideV w:val="single" w:sz="8" w:space="0" w:color="EB3062" w:themeColor="accent2"/>
        </w:tcBorders>
      </w:tcPr>
    </w:tblStylePr>
  </w:style>
  <w:style w:type="table" w:styleId="Kleurrijkelijst-accent6">
    <w:name w:val="Colorful List Accent 6"/>
    <w:basedOn w:val="Standaardtabel"/>
    <w:uiPriority w:val="72"/>
    <w:semiHidden/>
    <w:rsid w:val="00E07762"/>
    <w:pPr>
      <w:spacing w:line="240" w:lineRule="auto"/>
    </w:pPr>
    <w:rPr>
      <w:color w:val="333366"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D971D0" w:themeFill="accent5" w:themeFillShade="CC"/>
      </w:tcPr>
    </w:tblStylePr>
    <w:tblStylePr w:type="lastRow">
      <w:rPr>
        <w:b/>
        <w:bCs/>
        <w:color w:val="D971D0" w:themeColor="accent5"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Kleurrijkelijst-accent5">
    <w:name w:val="Colorful List Accent 5"/>
    <w:basedOn w:val="Standaardtabel"/>
    <w:uiPriority w:val="72"/>
    <w:semiHidden/>
    <w:rsid w:val="00E07762"/>
    <w:pPr>
      <w:spacing w:line="240" w:lineRule="auto"/>
    </w:pPr>
    <w:rPr>
      <w:color w:val="333366" w:themeColor="text1"/>
    </w:rPr>
    <w:tblPr>
      <w:tblStyleRowBandSize w:val="1"/>
      <w:tblStyleColBandSize w:val="1"/>
    </w:tblPr>
    <w:tcPr>
      <w:shd w:val="clear" w:color="auto" w:fill="FDF7FC"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CF8" w:themeFill="accent5" w:themeFillTint="3F"/>
      </w:tcPr>
    </w:tblStylePr>
    <w:tblStylePr w:type="band1Horz">
      <w:tblPr/>
      <w:tcPr>
        <w:shd w:val="clear" w:color="auto" w:fill="FBEFF9" w:themeFill="accent5" w:themeFillTint="33"/>
      </w:tcPr>
    </w:tblStylePr>
  </w:style>
  <w:style w:type="table" w:styleId="Kleurrijkelijst-accent4">
    <w:name w:val="Colorful List Accent 4"/>
    <w:basedOn w:val="Standaardtabel"/>
    <w:uiPriority w:val="72"/>
    <w:semiHidden/>
    <w:rsid w:val="00E07762"/>
    <w:pPr>
      <w:spacing w:line="240" w:lineRule="auto"/>
    </w:pPr>
    <w:rPr>
      <w:color w:val="333366" w:themeColor="text1"/>
    </w:rPr>
    <w:tblPr>
      <w:tblStyleRowBandSize w:val="1"/>
      <w:tblStyleColBandSize w:val="1"/>
    </w:tblPr>
    <w:tcPr>
      <w:shd w:val="clear" w:color="auto" w:fill="F0FBFF" w:themeFill="accent4" w:themeFillTint="19"/>
    </w:tcPr>
    <w:tblStylePr w:type="firstRow">
      <w:rPr>
        <w:b/>
        <w:bCs/>
        <w:color w:val="FFFFFF" w:themeColor="background1"/>
      </w:rPr>
      <w:tblPr/>
      <w:tcPr>
        <w:tcBorders>
          <w:bottom w:val="single" w:sz="12" w:space="0" w:color="FFFFFF" w:themeColor="background1"/>
        </w:tcBorders>
        <w:shd w:val="clear" w:color="auto" w:fill="CC6600" w:themeFill="accent3" w:themeFillShade="CC"/>
      </w:tcPr>
    </w:tblStylePr>
    <w:tblStylePr w:type="lastRow">
      <w:rPr>
        <w:b/>
        <w:bCs/>
        <w:color w:val="CC6600" w:themeColor="accent3"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6FF" w:themeFill="accent4" w:themeFillTint="3F"/>
      </w:tcPr>
    </w:tblStylePr>
    <w:tblStylePr w:type="band1Horz">
      <w:tblPr/>
      <w:tcPr>
        <w:shd w:val="clear" w:color="auto" w:fill="E0F8FF" w:themeFill="accent4" w:themeFillTint="33"/>
      </w:tcPr>
    </w:tblStylePr>
  </w:style>
  <w:style w:type="table" w:styleId="Kleurrijkelijst-accent3">
    <w:name w:val="Colorful List Accent 3"/>
    <w:basedOn w:val="Standaardtabel"/>
    <w:uiPriority w:val="72"/>
    <w:semiHidden/>
    <w:rsid w:val="00E07762"/>
    <w:pPr>
      <w:spacing w:line="240" w:lineRule="auto"/>
    </w:pPr>
    <w:rPr>
      <w:color w:val="333366" w:themeColor="text1"/>
    </w:rPr>
    <w:tblPr>
      <w:tblStyleRowBandSize w:val="1"/>
      <w:tblStyleColBandSize w:val="1"/>
    </w:tblPr>
    <w:tcPr>
      <w:shd w:val="clear" w:color="auto" w:fill="FFF2E6" w:themeFill="accent3" w:themeFillTint="19"/>
    </w:tcPr>
    <w:tblStylePr w:type="firstRow">
      <w:rPr>
        <w:b/>
        <w:bCs/>
        <w:color w:val="FFFFFF" w:themeColor="background1"/>
      </w:rPr>
      <w:tblPr/>
      <w:tcPr>
        <w:tcBorders>
          <w:bottom w:val="single" w:sz="12" w:space="0" w:color="FFFFFF" w:themeColor="background1"/>
        </w:tcBorders>
        <w:shd w:val="clear" w:color="auto" w:fill="1ECEFF" w:themeFill="accent4" w:themeFillShade="CC"/>
      </w:tcPr>
    </w:tblStylePr>
    <w:tblStylePr w:type="lastRow">
      <w:rPr>
        <w:b/>
        <w:bCs/>
        <w:color w:val="1ECEFF" w:themeColor="accent4"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C0" w:themeFill="accent3" w:themeFillTint="3F"/>
      </w:tcPr>
    </w:tblStylePr>
    <w:tblStylePr w:type="band1Horz">
      <w:tblPr/>
      <w:tcPr>
        <w:shd w:val="clear" w:color="auto" w:fill="FFE5CC" w:themeFill="accent3" w:themeFillTint="33"/>
      </w:tcPr>
    </w:tblStylePr>
  </w:style>
  <w:style w:type="table" w:styleId="Kleurrijkelijst-accent2">
    <w:name w:val="Colorful List Accent 2"/>
    <w:basedOn w:val="Standaardtabel"/>
    <w:uiPriority w:val="72"/>
    <w:semiHidden/>
    <w:rsid w:val="00E07762"/>
    <w:pPr>
      <w:spacing w:line="240" w:lineRule="auto"/>
    </w:pPr>
    <w:rPr>
      <w:color w:val="333366" w:themeColor="text1"/>
    </w:rPr>
    <w:tblPr>
      <w:tblStyleRowBandSize w:val="1"/>
      <w:tblStyleColBandSize w:val="1"/>
    </w:tblPr>
    <w:tcPr>
      <w:shd w:val="clear" w:color="auto" w:fill="FDEAEF" w:themeFill="accent2" w:themeFillTint="19"/>
    </w:tcPr>
    <w:tblStylePr w:type="firstRow">
      <w:rPr>
        <w:b/>
        <w:bCs/>
        <w:color w:val="FFFFFF" w:themeColor="background1"/>
      </w:rPr>
      <w:tblPr/>
      <w:tcPr>
        <w:tcBorders>
          <w:bottom w:val="single" w:sz="12" w:space="0" w:color="FFFFFF" w:themeColor="background1"/>
        </w:tcBorders>
        <w:shd w:val="clear" w:color="auto" w:fill="CE1445" w:themeFill="accent2" w:themeFillShade="CC"/>
      </w:tcPr>
    </w:tblStylePr>
    <w:tblStylePr w:type="lastRow">
      <w:rPr>
        <w:b/>
        <w:bCs/>
        <w:color w:val="CE1445" w:themeColor="accent2"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BD7" w:themeFill="accent2" w:themeFillTint="3F"/>
      </w:tcPr>
    </w:tblStylePr>
    <w:tblStylePr w:type="band1Horz">
      <w:tblPr/>
      <w:tcPr>
        <w:shd w:val="clear" w:color="auto" w:fill="FBD5DF" w:themeFill="accent2" w:themeFillTint="33"/>
      </w:tcPr>
    </w:tblStylePr>
  </w:style>
  <w:style w:type="table" w:styleId="Kleurrijkelijst-accent1">
    <w:name w:val="Colorful List Accent 1"/>
    <w:basedOn w:val="Standaardtabel"/>
    <w:uiPriority w:val="72"/>
    <w:semiHidden/>
    <w:rsid w:val="00E07762"/>
    <w:pPr>
      <w:spacing w:line="240" w:lineRule="auto"/>
    </w:pPr>
    <w:rPr>
      <w:color w:val="333366" w:themeColor="text1"/>
    </w:rPr>
    <w:tblPr>
      <w:tblStyleRowBandSize w:val="1"/>
      <w:tblStyleColBandSize w:val="1"/>
    </w:tblPr>
    <w:tcPr>
      <w:shd w:val="clear" w:color="auto" w:fill="E1F7FF" w:themeFill="accent1" w:themeFillTint="19"/>
    </w:tcPr>
    <w:tblStylePr w:type="firstRow">
      <w:rPr>
        <w:b/>
        <w:bCs/>
        <w:color w:val="FFFFFF" w:themeColor="background1"/>
      </w:rPr>
      <w:tblPr/>
      <w:tcPr>
        <w:tcBorders>
          <w:bottom w:val="single" w:sz="12" w:space="0" w:color="FFFFFF" w:themeColor="background1"/>
        </w:tcBorders>
        <w:shd w:val="clear" w:color="auto" w:fill="CE1445" w:themeFill="accent2" w:themeFillShade="CC"/>
      </w:tcPr>
    </w:tblStylePr>
    <w:tblStylePr w:type="lastRow">
      <w:rPr>
        <w:b/>
        <w:bCs/>
        <w:color w:val="CE1445" w:themeColor="accent2"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CFF" w:themeFill="accent1" w:themeFillTint="3F"/>
      </w:tcPr>
    </w:tblStylePr>
    <w:tblStylePr w:type="band1Horz">
      <w:tblPr/>
      <w:tcPr>
        <w:shd w:val="clear" w:color="auto" w:fill="C1EFFF"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333366" w:themeColor="text1"/>
    </w:rPr>
    <w:tblPr>
      <w:tblStyleRowBandSize w:val="1"/>
      <w:tblStyleColBandSize w:val="1"/>
      <w:tblBorders>
        <w:top w:val="single" w:sz="24" w:space="0" w:color="EBB3E6"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BB3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333366" w:themeColor="text1"/>
      </w:rPr>
    </w:tblStylePr>
    <w:tblStylePr w:type="nwCell">
      <w:rPr>
        <w:color w:val="333366" w:themeColor="text1"/>
      </w:rPr>
    </w:tblStylePr>
  </w:style>
  <w:style w:type="table" w:styleId="Kleurrijkearcering-accent5">
    <w:name w:val="Colorful Shading Accent 5"/>
    <w:basedOn w:val="Standaardtabel"/>
    <w:uiPriority w:val="71"/>
    <w:semiHidden/>
    <w:rsid w:val="00E07762"/>
    <w:pPr>
      <w:spacing w:line="240" w:lineRule="auto"/>
    </w:pPr>
    <w:rPr>
      <w:color w:val="333366" w:themeColor="text1"/>
    </w:rPr>
    <w:tblPr>
      <w:tblStyleRowBandSize w:val="1"/>
      <w:tblStyleColBandSize w:val="1"/>
      <w:tblBorders>
        <w:top w:val="single" w:sz="24" w:space="0" w:color="FFFFFF" w:themeColor="accent6"/>
        <w:left w:val="single" w:sz="4" w:space="0" w:color="EBB3E6" w:themeColor="accent5"/>
        <w:bottom w:val="single" w:sz="4" w:space="0" w:color="EBB3E6" w:themeColor="accent5"/>
        <w:right w:val="single" w:sz="4" w:space="0" w:color="EBB3E6" w:themeColor="accent5"/>
        <w:insideH w:val="single" w:sz="4" w:space="0" w:color="FFFFFF" w:themeColor="background1"/>
        <w:insideV w:val="single" w:sz="4" w:space="0" w:color="FFFFFF" w:themeColor="background1"/>
      </w:tblBorders>
    </w:tblPr>
    <w:tcPr>
      <w:shd w:val="clear" w:color="auto" w:fill="FDF7FC"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33B7" w:themeFill="accent5" w:themeFillShade="99"/>
      </w:tcPr>
    </w:tblStylePr>
    <w:tblStylePr w:type="firstCol">
      <w:rPr>
        <w:color w:val="FFFFFF" w:themeColor="background1"/>
      </w:rPr>
      <w:tblPr/>
      <w:tcPr>
        <w:tcBorders>
          <w:top w:val="nil"/>
          <w:left w:val="nil"/>
          <w:bottom w:val="nil"/>
          <w:right w:val="nil"/>
          <w:insideH w:val="single" w:sz="4" w:space="0" w:color="C433B7" w:themeColor="accent5" w:themeShade="99"/>
          <w:insideV w:val="nil"/>
        </w:tcBorders>
        <w:shd w:val="clear" w:color="auto" w:fill="C433B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433B7" w:themeFill="accent5" w:themeFillShade="99"/>
      </w:tcPr>
    </w:tblStylePr>
    <w:tblStylePr w:type="band1Vert">
      <w:tblPr/>
      <w:tcPr>
        <w:shd w:val="clear" w:color="auto" w:fill="F7E0F4" w:themeFill="accent5" w:themeFillTint="66"/>
      </w:tcPr>
    </w:tblStylePr>
    <w:tblStylePr w:type="band1Horz">
      <w:tblPr/>
      <w:tcPr>
        <w:shd w:val="clear" w:color="auto" w:fill="F5D9F2" w:themeFill="accent5" w:themeFillTint="7F"/>
      </w:tcPr>
    </w:tblStylePr>
    <w:tblStylePr w:type="neCell">
      <w:rPr>
        <w:color w:val="333366" w:themeColor="text1"/>
      </w:rPr>
    </w:tblStylePr>
    <w:tblStylePr w:type="nwCell">
      <w:rPr>
        <w:color w:val="333366" w:themeColor="text1"/>
      </w:rPr>
    </w:tblStylePr>
  </w:style>
  <w:style w:type="table" w:styleId="Kleurrijkearcering-accent4">
    <w:name w:val="Colorful Shading Accent 4"/>
    <w:basedOn w:val="Standaardtabel"/>
    <w:uiPriority w:val="71"/>
    <w:semiHidden/>
    <w:rsid w:val="00E07762"/>
    <w:pPr>
      <w:spacing w:line="240" w:lineRule="auto"/>
    </w:pPr>
    <w:rPr>
      <w:color w:val="333366" w:themeColor="text1"/>
    </w:rPr>
    <w:tblPr>
      <w:tblStyleRowBandSize w:val="1"/>
      <w:tblStyleColBandSize w:val="1"/>
      <w:tblBorders>
        <w:top w:val="single" w:sz="24" w:space="0" w:color="FF8000" w:themeColor="accent3"/>
        <w:left w:val="single" w:sz="4" w:space="0" w:color="66DEFF" w:themeColor="accent4"/>
        <w:bottom w:val="single" w:sz="4" w:space="0" w:color="66DEFF" w:themeColor="accent4"/>
        <w:right w:val="single" w:sz="4" w:space="0" w:color="66DEFF" w:themeColor="accent4"/>
        <w:insideH w:val="single" w:sz="4" w:space="0" w:color="FFFFFF" w:themeColor="background1"/>
        <w:insideV w:val="single" w:sz="4" w:space="0" w:color="FFFFFF" w:themeColor="background1"/>
      </w:tblBorders>
    </w:tblPr>
    <w:tcPr>
      <w:shd w:val="clear" w:color="auto" w:fill="F0FBFF" w:themeFill="accent4" w:themeFillTint="19"/>
    </w:tcPr>
    <w:tblStylePr w:type="firstRow">
      <w:rPr>
        <w:b/>
        <w:bCs/>
      </w:rPr>
      <w:tblPr/>
      <w:tcPr>
        <w:tcBorders>
          <w:top w:val="nil"/>
          <w:left w:val="nil"/>
          <w:bottom w:val="single" w:sz="24" w:space="0" w:color="FF8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7D6" w:themeFill="accent4" w:themeFillShade="99"/>
      </w:tcPr>
    </w:tblStylePr>
    <w:tblStylePr w:type="firstCol">
      <w:rPr>
        <w:color w:val="FFFFFF" w:themeColor="background1"/>
      </w:rPr>
      <w:tblPr/>
      <w:tcPr>
        <w:tcBorders>
          <w:top w:val="nil"/>
          <w:left w:val="nil"/>
          <w:bottom w:val="nil"/>
          <w:right w:val="nil"/>
          <w:insideH w:val="single" w:sz="4" w:space="0" w:color="00A7D6" w:themeColor="accent4" w:themeShade="99"/>
          <w:insideV w:val="nil"/>
        </w:tcBorders>
        <w:shd w:val="clear" w:color="auto" w:fill="00A7D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A7D6" w:themeFill="accent4" w:themeFillShade="99"/>
      </w:tcPr>
    </w:tblStylePr>
    <w:tblStylePr w:type="band1Vert">
      <w:tblPr/>
      <w:tcPr>
        <w:shd w:val="clear" w:color="auto" w:fill="C1F1FF" w:themeFill="accent4" w:themeFillTint="66"/>
      </w:tcPr>
    </w:tblStylePr>
    <w:tblStylePr w:type="band1Horz">
      <w:tblPr/>
      <w:tcPr>
        <w:shd w:val="clear" w:color="auto" w:fill="B2EEFF" w:themeFill="accent4" w:themeFillTint="7F"/>
      </w:tcPr>
    </w:tblStylePr>
    <w:tblStylePr w:type="neCell">
      <w:rPr>
        <w:color w:val="333366" w:themeColor="text1"/>
      </w:rPr>
    </w:tblStylePr>
    <w:tblStylePr w:type="nwCell">
      <w:rPr>
        <w:color w:val="333366" w:themeColor="text1"/>
      </w:rPr>
    </w:tblStylePr>
  </w:style>
  <w:style w:type="table" w:styleId="Kleurrijkearcering-accent3">
    <w:name w:val="Colorful Shading Accent 3"/>
    <w:basedOn w:val="Standaardtabel"/>
    <w:uiPriority w:val="71"/>
    <w:semiHidden/>
    <w:rsid w:val="00E07762"/>
    <w:pPr>
      <w:spacing w:line="240" w:lineRule="auto"/>
    </w:pPr>
    <w:rPr>
      <w:color w:val="333366" w:themeColor="text1"/>
    </w:rPr>
    <w:tblPr>
      <w:tblStyleRowBandSize w:val="1"/>
      <w:tblStyleColBandSize w:val="1"/>
      <w:tblBorders>
        <w:top w:val="single" w:sz="24" w:space="0" w:color="66DEFF" w:themeColor="accent4"/>
        <w:left w:val="single" w:sz="4" w:space="0" w:color="FF8000" w:themeColor="accent3"/>
        <w:bottom w:val="single" w:sz="4" w:space="0" w:color="FF8000" w:themeColor="accent3"/>
        <w:right w:val="single" w:sz="4" w:space="0" w:color="FF8000" w:themeColor="accent3"/>
        <w:insideH w:val="single" w:sz="4" w:space="0" w:color="FFFFFF" w:themeColor="background1"/>
        <w:insideV w:val="single" w:sz="4" w:space="0" w:color="FFFFFF" w:themeColor="background1"/>
      </w:tblBorders>
    </w:tblPr>
    <w:tcPr>
      <w:shd w:val="clear" w:color="auto" w:fill="FFF2E6" w:themeFill="accent3" w:themeFillTint="19"/>
    </w:tcPr>
    <w:tblStylePr w:type="firstRow">
      <w:rPr>
        <w:b/>
        <w:bCs/>
      </w:rPr>
      <w:tblPr/>
      <w:tcPr>
        <w:tcBorders>
          <w:top w:val="nil"/>
          <w:left w:val="nil"/>
          <w:bottom w:val="single" w:sz="24" w:space="0" w:color="66D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C00" w:themeFill="accent3" w:themeFillShade="99"/>
      </w:tcPr>
    </w:tblStylePr>
    <w:tblStylePr w:type="firstCol">
      <w:rPr>
        <w:color w:val="FFFFFF" w:themeColor="background1"/>
      </w:rPr>
      <w:tblPr/>
      <w:tcPr>
        <w:tcBorders>
          <w:top w:val="nil"/>
          <w:left w:val="nil"/>
          <w:bottom w:val="nil"/>
          <w:right w:val="nil"/>
          <w:insideH w:val="single" w:sz="4" w:space="0" w:color="994C00" w:themeColor="accent3" w:themeShade="99"/>
          <w:insideV w:val="nil"/>
        </w:tcBorders>
        <w:shd w:val="clear" w:color="auto" w:fill="994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C00" w:themeFill="accent3" w:themeFillShade="99"/>
      </w:tcPr>
    </w:tblStylePr>
    <w:tblStylePr w:type="band1Vert">
      <w:tblPr/>
      <w:tcPr>
        <w:shd w:val="clear" w:color="auto" w:fill="FFCC99" w:themeFill="accent3" w:themeFillTint="66"/>
      </w:tcPr>
    </w:tblStylePr>
    <w:tblStylePr w:type="band1Horz">
      <w:tblPr/>
      <w:tcPr>
        <w:shd w:val="clear" w:color="auto" w:fill="FFBF80"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333366" w:themeColor="text1"/>
    </w:rPr>
    <w:tblPr>
      <w:tblStyleRowBandSize w:val="1"/>
      <w:tblStyleColBandSize w:val="1"/>
      <w:tblBorders>
        <w:top w:val="single" w:sz="24" w:space="0" w:color="EB3062" w:themeColor="accent2"/>
        <w:left w:val="single" w:sz="4" w:space="0" w:color="EB3062" w:themeColor="accent2"/>
        <w:bottom w:val="single" w:sz="4" w:space="0" w:color="EB3062" w:themeColor="accent2"/>
        <w:right w:val="single" w:sz="4" w:space="0" w:color="EB3062" w:themeColor="accent2"/>
        <w:insideH w:val="single" w:sz="4" w:space="0" w:color="FFFFFF" w:themeColor="background1"/>
        <w:insideV w:val="single" w:sz="4" w:space="0" w:color="FFFFFF" w:themeColor="background1"/>
      </w:tblBorders>
    </w:tblPr>
    <w:tcPr>
      <w:shd w:val="clear" w:color="auto" w:fill="FDEAEF" w:themeFill="accent2" w:themeFillTint="19"/>
    </w:tcPr>
    <w:tblStylePr w:type="firstRow">
      <w:rPr>
        <w:b/>
        <w:bCs/>
      </w:rPr>
      <w:tblPr/>
      <w:tcPr>
        <w:tcBorders>
          <w:top w:val="nil"/>
          <w:left w:val="nil"/>
          <w:bottom w:val="single" w:sz="24" w:space="0" w:color="EB30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0F34" w:themeFill="accent2" w:themeFillShade="99"/>
      </w:tcPr>
    </w:tblStylePr>
    <w:tblStylePr w:type="firstCol">
      <w:rPr>
        <w:color w:val="FFFFFF" w:themeColor="background1"/>
      </w:rPr>
      <w:tblPr/>
      <w:tcPr>
        <w:tcBorders>
          <w:top w:val="nil"/>
          <w:left w:val="nil"/>
          <w:bottom w:val="nil"/>
          <w:right w:val="nil"/>
          <w:insideH w:val="single" w:sz="4" w:space="0" w:color="9A0F34" w:themeColor="accent2" w:themeShade="99"/>
          <w:insideV w:val="nil"/>
        </w:tcBorders>
        <w:shd w:val="clear" w:color="auto" w:fill="9A0F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A0F34" w:themeFill="accent2" w:themeFillShade="99"/>
      </w:tcPr>
    </w:tblStylePr>
    <w:tblStylePr w:type="band1Vert">
      <w:tblPr/>
      <w:tcPr>
        <w:shd w:val="clear" w:color="auto" w:fill="F7ACC0" w:themeFill="accent2" w:themeFillTint="66"/>
      </w:tcPr>
    </w:tblStylePr>
    <w:tblStylePr w:type="band1Horz">
      <w:tblPr/>
      <w:tcPr>
        <w:shd w:val="clear" w:color="auto" w:fill="F597B0" w:themeFill="accent2" w:themeFillTint="7F"/>
      </w:tcPr>
    </w:tblStylePr>
    <w:tblStylePr w:type="neCell">
      <w:rPr>
        <w:color w:val="333366" w:themeColor="text1"/>
      </w:rPr>
    </w:tblStylePr>
    <w:tblStylePr w:type="nwCell">
      <w:rPr>
        <w:color w:val="333366" w:themeColor="text1"/>
      </w:rPr>
    </w:tblStylePr>
  </w:style>
  <w:style w:type="table" w:styleId="Kleurrijkearcering-accent1">
    <w:name w:val="Colorful Shading Accent 1"/>
    <w:basedOn w:val="Standaardtabel"/>
    <w:uiPriority w:val="71"/>
    <w:semiHidden/>
    <w:rsid w:val="00E07762"/>
    <w:pPr>
      <w:spacing w:line="240" w:lineRule="auto"/>
    </w:pPr>
    <w:rPr>
      <w:color w:val="333366" w:themeColor="text1"/>
    </w:rPr>
    <w:tblPr>
      <w:tblStyleRowBandSize w:val="1"/>
      <w:tblStyleColBandSize w:val="1"/>
      <w:tblBorders>
        <w:top w:val="single" w:sz="24" w:space="0" w:color="EB3062" w:themeColor="accent2"/>
        <w:left w:val="single" w:sz="4" w:space="0" w:color="0099CC" w:themeColor="accent1"/>
        <w:bottom w:val="single" w:sz="4" w:space="0" w:color="0099CC" w:themeColor="accent1"/>
        <w:right w:val="single" w:sz="4" w:space="0" w:color="0099CC" w:themeColor="accent1"/>
        <w:insideH w:val="single" w:sz="4" w:space="0" w:color="FFFFFF" w:themeColor="background1"/>
        <w:insideV w:val="single" w:sz="4" w:space="0" w:color="FFFFFF" w:themeColor="background1"/>
      </w:tblBorders>
    </w:tblPr>
    <w:tcPr>
      <w:shd w:val="clear" w:color="auto" w:fill="E1F7FF" w:themeFill="accent1" w:themeFillTint="19"/>
    </w:tcPr>
    <w:tblStylePr w:type="firstRow">
      <w:rPr>
        <w:b/>
        <w:bCs/>
      </w:rPr>
      <w:tblPr/>
      <w:tcPr>
        <w:tcBorders>
          <w:top w:val="nil"/>
          <w:left w:val="nil"/>
          <w:bottom w:val="single" w:sz="24" w:space="0" w:color="EB30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7A" w:themeFill="accent1" w:themeFillShade="99"/>
      </w:tcPr>
    </w:tblStylePr>
    <w:tblStylePr w:type="firstCol">
      <w:rPr>
        <w:color w:val="FFFFFF" w:themeColor="background1"/>
      </w:rPr>
      <w:tblPr/>
      <w:tcPr>
        <w:tcBorders>
          <w:top w:val="nil"/>
          <w:left w:val="nil"/>
          <w:bottom w:val="nil"/>
          <w:right w:val="nil"/>
          <w:insideH w:val="single" w:sz="4" w:space="0" w:color="005B7A" w:themeColor="accent1" w:themeShade="99"/>
          <w:insideV w:val="nil"/>
        </w:tcBorders>
        <w:shd w:val="clear" w:color="auto" w:fill="005B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B7A" w:themeFill="accent1" w:themeFillShade="99"/>
      </w:tcPr>
    </w:tblStylePr>
    <w:tblStylePr w:type="band1Vert">
      <w:tblPr/>
      <w:tcPr>
        <w:shd w:val="clear" w:color="auto" w:fill="84E0FF" w:themeFill="accent1" w:themeFillTint="66"/>
      </w:tcPr>
    </w:tblStylePr>
    <w:tblStylePr w:type="band1Horz">
      <w:tblPr/>
      <w:tcPr>
        <w:shd w:val="clear" w:color="auto" w:fill="66D8FF" w:themeFill="accent1" w:themeFillTint="7F"/>
      </w:tcPr>
    </w:tblStylePr>
    <w:tblStylePr w:type="neCell">
      <w:rPr>
        <w:color w:val="333366" w:themeColor="text1"/>
      </w:rPr>
    </w:tblStylePr>
    <w:tblStylePr w:type="nwCell">
      <w:rPr>
        <w:color w:val="333366" w:themeColor="text1"/>
      </w:rPr>
    </w:tblStylePr>
  </w:style>
  <w:style w:type="table" w:styleId="Kleurrijkraster-accent6">
    <w:name w:val="Colorful Grid Accent 6"/>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333366"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FBEFF9" w:themeFill="accent5" w:themeFillTint="33"/>
    </w:tcPr>
    <w:tblStylePr w:type="firstRow">
      <w:rPr>
        <w:b/>
        <w:bCs/>
      </w:rPr>
      <w:tblPr/>
      <w:tcPr>
        <w:shd w:val="clear" w:color="auto" w:fill="F7E0F4" w:themeFill="accent5" w:themeFillTint="66"/>
      </w:tcPr>
    </w:tblStylePr>
    <w:tblStylePr w:type="lastRow">
      <w:rPr>
        <w:b/>
        <w:bCs/>
        <w:color w:val="333366" w:themeColor="text1"/>
      </w:rPr>
      <w:tblPr/>
      <w:tcPr>
        <w:shd w:val="clear" w:color="auto" w:fill="F7E0F4" w:themeFill="accent5" w:themeFillTint="66"/>
      </w:tcPr>
    </w:tblStylePr>
    <w:tblStylePr w:type="firstCol">
      <w:rPr>
        <w:color w:val="FFFFFF" w:themeColor="background1"/>
      </w:rPr>
      <w:tblPr/>
      <w:tcPr>
        <w:shd w:val="clear" w:color="auto" w:fill="D560CA" w:themeFill="accent5" w:themeFillShade="BF"/>
      </w:tcPr>
    </w:tblStylePr>
    <w:tblStylePr w:type="lastCol">
      <w:rPr>
        <w:color w:val="FFFFFF" w:themeColor="background1"/>
      </w:rPr>
      <w:tblPr/>
      <w:tcPr>
        <w:shd w:val="clear" w:color="auto" w:fill="D560CA" w:themeFill="accent5" w:themeFillShade="BF"/>
      </w:tcPr>
    </w:tblStylePr>
    <w:tblStylePr w:type="band1Vert">
      <w:tblPr/>
      <w:tcPr>
        <w:shd w:val="clear" w:color="auto" w:fill="F5D9F2" w:themeFill="accent5" w:themeFillTint="7F"/>
      </w:tcPr>
    </w:tblStylePr>
    <w:tblStylePr w:type="band1Horz">
      <w:tblPr/>
      <w:tcPr>
        <w:shd w:val="clear" w:color="auto" w:fill="F5D9F2" w:themeFill="accent5" w:themeFillTint="7F"/>
      </w:tcPr>
    </w:tblStylePr>
  </w:style>
  <w:style w:type="table" w:styleId="Kleurrijkraster-accent4">
    <w:name w:val="Colorful Grid Accent 4"/>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E0F8FF" w:themeFill="accent4" w:themeFillTint="33"/>
    </w:tcPr>
    <w:tblStylePr w:type="firstRow">
      <w:rPr>
        <w:b/>
        <w:bCs/>
      </w:rPr>
      <w:tblPr/>
      <w:tcPr>
        <w:shd w:val="clear" w:color="auto" w:fill="C1F1FF" w:themeFill="accent4" w:themeFillTint="66"/>
      </w:tcPr>
    </w:tblStylePr>
    <w:tblStylePr w:type="lastRow">
      <w:rPr>
        <w:b/>
        <w:bCs/>
        <w:color w:val="333366" w:themeColor="text1"/>
      </w:rPr>
      <w:tblPr/>
      <w:tcPr>
        <w:shd w:val="clear" w:color="auto" w:fill="C1F1FF" w:themeFill="accent4" w:themeFillTint="66"/>
      </w:tcPr>
    </w:tblStylePr>
    <w:tblStylePr w:type="firstCol">
      <w:rPr>
        <w:color w:val="FFFFFF" w:themeColor="background1"/>
      </w:rPr>
      <w:tblPr/>
      <w:tcPr>
        <w:shd w:val="clear" w:color="auto" w:fill="0CCAFF" w:themeFill="accent4" w:themeFillShade="BF"/>
      </w:tcPr>
    </w:tblStylePr>
    <w:tblStylePr w:type="lastCol">
      <w:rPr>
        <w:color w:val="FFFFFF" w:themeColor="background1"/>
      </w:rPr>
      <w:tblPr/>
      <w:tcPr>
        <w:shd w:val="clear" w:color="auto" w:fill="0CCAFF" w:themeFill="accent4" w:themeFillShade="BF"/>
      </w:tcPr>
    </w:tblStylePr>
    <w:tblStylePr w:type="band1Vert">
      <w:tblPr/>
      <w:tcPr>
        <w:shd w:val="clear" w:color="auto" w:fill="B2EEFF" w:themeFill="accent4" w:themeFillTint="7F"/>
      </w:tcPr>
    </w:tblStylePr>
    <w:tblStylePr w:type="band1Horz">
      <w:tblPr/>
      <w:tcPr>
        <w:shd w:val="clear" w:color="auto" w:fill="B2EEFF" w:themeFill="accent4" w:themeFillTint="7F"/>
      </w:tcPr>
    </w:tblStylePr>
  </w:style>
  <w:style w:type="table" w:styleId="Kleurrijkraster-accent3">
    <w:name w:val="Colorful Grid Accent 3"/>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FFE5CC" w:themeFill="accent3" w:themeFillTint="33"/>
    </w:tcPr>
    <w:tblStylePr w:type="firstRow">
      <w:rPr>
        <w:b/>
        <w:bCs/>
      </w:rPr>
      <w:tblPr/>
      <w:tcPr>
        <w:shd w:val="clear" w:color="auto" w:fill="FFCC99" w:themeFill="accent3" w:themeFillTint="66"/>
      </w:tcPr>
    </w:tblStylePr>
    <w:tblStylePr w:type="lastRow">
      <w:rPr>
        <w:b/>
        <w:bCs/>
        <w:color w:val="333366" w:themeColor="text1"/>
      </w:rPr>
      <w:tblPr/>
      <w:tcPr>
        <w:shd w:val="clear" w:color="auto" w:fill="FFCC99" w:themeFill="accent3" w:themeFillTint="66"/>
      </w:tcPr>
    </w:tblStylePr>
    <w:tblStylePr w:type="firstCol">
      <w:rPr>
        <w:color w:val="FFFFFF" w:themeColor="background1"/>
      </w:rPr>
      <w:tblPr/>
      <w:tcPr>
        <w:shd w:val="clear" w:color="auto" w:fill="BF5F00" w:themeFill="accent3" w:themeFillShade="BF"/>
      </w:tcPr>
    </w:tblStylePr>
    <w:tblStylePr w:type="lastCol">
      <w:rPr>
        <w:color w:val="FFFFFF" w:themeColor="background1"/>
      </w:rPr>
      <w:tblPr/>
      <w:tcPr>
        <w:shd w:val="clear" w:color="auto" w:fill="BF5F00" w:themeFill="accent3" w:themeFillShade="BF"/>
      </w:tcPr>
    </w:tblStylePr>
    <w:tblStylePr w:type="band1Vert">
      <w:tblPr/>
      <w:tcPr>
        <w:shd w:val="clear" w:color="auto" w:fill="FFBF80" w:themeFill="accent3" w:themeFillTint="7F"/>
      </w:tcPr>
    </w:tblStylePr>
    <w:tblStylePr w:type="band1Horz">
      <w:tblPr/>
      <w:tcPr>
        <w:shd w:val="clear" w:color="auto" w:fill="FFBF80" w:themeFill="accent3" w:themeFillTint="7F"/>
      </w:tcPr>
    </w:tblStylePr>
  </w:style>
  <w:style w:type="table" w:styleId="Kleurrijkraster-accent2">
    <w:name w:val="Colorful Grid Accent 2"/>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FBD5DF" w:themeFill="accent2" w:themeFillTint="33"/>
    </w:tcPr>
    <w:tblStylePr w:type="firstRow">
      <w:rPr>
        <w:b/>
        <w:bCs/>
      </w:rPr>
      <w:tblPr/>
      <w:tcPr>
        <w:shd w:val="clear" w:color="auto" w:fill="F7ACC0" w:themeFill="accent2" w:themeFillTint="66"/>
      </w:tcPr>
    </w:tblStylePr>
    <w:tblStylePr w:type="lastRow">
      <w:rPr>
        <w:b/>
        <w:bCs/>
        <w:color w:val="333366" w:themeColor="text1"/>
      </w:rPr>
      <w:tblPr/>
      <w:tcPr>
        <w:shd w:val="clear" w:color="auto" w:fill="F7ACC0" w:themeFill="accent2" w:themeFillTint="66"/>
      </w:tcPr>
    </w:tblStylePr>
    <w:tblStylePr w:type="firstCol">
      <w:rPr>
        <w:color w:val="FFFFFF" w:themeColor="background1"/>
      </w:rPr>
      <w:tblPr/>
      <w:tcPr>
        <w:shd w:val="clear" w:color="auto" w:fill="C01241" w:themeFill="accent2" w:themeFillShade="BF"/>
      </w:tcPr>
    </w:tblStylePr>
    <w:tblStylePr w:type="lastCol">
      <w:rPr>
        <w:color w:val="FFFFFF" w:themeColor="background1"/>
      </w:rPr>
      <w:tblPr/>
      <w:tcPr>
        <w:shd w:val="clear" w:color="auto" w:fill="C01241" w:themeFill="accent2" w:themeFillShade="BF"/>
      </w:tcPr>
    </w:tblStylePr>
    <w:tblStylePr w:type="band1Vert">
      <w:tblPr/>
      <w:tcPr>
        <w:shd w:val="clear" w:color="auto" w:fill="F597B0" w:themeFill="accent2" w:themeFillTint="7F"/>
      </w:tcPr>
    </w:tblStylePr>
    <w:tblStylePr w:type="band1Horz">
      <w:tblPr/>
      <w:tcPr>
        <w:shd w:val="clear" w:color="auto" w:fill="F597B0" w:themeFill="accent2" w:themeFillTint="7F"/>
      </w:tcPr>
    </w:tblStylePr>
  </w:style>
  <w:style w:type="table" w:styleId="Kleurrijkraster-accent1">
    <w:name w:val="Colorful Grid Accent 1"/>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C1EFFF" w:themeFill="accent1" w:themeFillTint="33"/>
    </w:tcPr>
    <w:tblStylePr w:type="firstRow">
      <w:rPr>
        <w:b/>
        <w:bCs/>
      </w:rPr>
      <w:tblPr/>
      <w:tcPr>
        <w:shd w:val="clear" w:color="auto" w:fill="84E0FF" w:themeFill="accent1" w:themeFillTint="66"/>
      </w:tcPr>
    </w:tblStylePr>
    <w:tblStylePr w:type="lastRow">
      <w:rPr>
        <w:b/>
        <w:bCs/>
        <w:color w:val="333366" w:themeColor="text1"/>
      </w:rPr>
      <w:tblPr/>
      <w:tcPr>
        <w:shd w:val="clear" w:color="auto" w:fill="84E0FF" w:themeFill="accent1" w:themeFillTint="66"/>
      </w:tcPr>
    </w:tblStylePr>
    <w:tblStylePr w:type="firstCol">
      <w:rPr>
        <w:color w:val="FFFFFF" w:themeColor="background1"/>
      </w:rPr>
      <w:tblPr/>
      <w:tcPr>
        <w:shd w:val="clear" w:color="auto" w:fill="007298" w:themeFill="accent1" w:themeFillShade="BF"/>
      </w:tcPr>
    </w:tblStylePr>
    <w:tblStylePr w:type="lastCol">
      <w:rPr>
        <w:color w:val="FFFFFF" w:themeColor="background1"/>
      </w:rPr>
      <w:tblPr/>
      <w:tcPr>
        <w:shd w:val="clear" w:color="auto" w:fill="007298" w:themeFill="accent1" w:themeFillShade="BF"/>
      </w:tcPr>
    </w:tblStylePr>
    <w:tblStylePr w:type="band1Vert">
      <w:tblPr/>
      <w:tcPr>
        <w:shd w:val="clear" w:color="auto" w:fill="66D8FF" w:themeFill="accent1" w:themeFillTint="7F"/>
      </w:tcPr>
    </w:tblStylePr>
    <w:tblStylePr w:type="band1Horz">
      <w:tblPr/>
      <w:tcPr>
        <w:shd w:val="clear" w:color="auto" w:fill="66D8FF"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EBB3E6" w:themeColor="accent5"/>
        <w:left w:val="single" w:sz="8" w:space="0" w:color="EBB3E6" w:themeColor="accent5"/>
        <w:bottom w:val="single" w:sz="8" w:space="0" w:color="EBB3E6" w:themeColor="accent5"/>
        <w:right w:val="single" w:sz="8" w:space="0" w:color="EBB3E6" w:themeColor="accent5"/>
      </w:tblBorders>
    </w:tblPr>
    <w:tblStylePr w:type="firstRow">
      <w:rPr>
        <w:sz w:val="24"/>
        <w:szCs w:val="24"/>
      </w:rPr>
      <w:tblPr/>
      <w:tcPr>
        <w:tcBorders>
          <w:top w:val="nil"/>
          <w:left w:val="nil"/>
          <w:bottom w:val="single" w:sz="24" w:space="0" w:color="EBB3E6" w:themeColor="accent5"/>
          <w:right w:val="nil"/>
          <w:insideH w:val="nil"/>
          <w:insideV w:val="nil"/>
        </w:tcBorders>
        <w:shd w:val="clear" w:color="auto" w:fill="FFFFFF" w:themeFill="background1"/>
      </w:tcPr>
    </w:tblStylePr>
    <w:tblStylePr w:type="lastRow">
      <w:tblPr/>
      <w:tcPr>
        <w:tcBorders>
          <w:top w:val="single" w:sz="8" w:space="0" w:color="EBB3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B3E6" w:themeColor="accent5"/>
          <w:insideH w:val="nil"/>
          <w:insideV w:val="nil"/>
        </w:tcBorders>
        <w:shd w:val="clear" w:color="auto" w:fill="FFFFFF" w:themeFill="background1"/>
      </w:tcPr>
    </w:tblStylePr>
    <w:tblStylePr w:type="lastCol">
      <w:tblPr/>
      <w:tcPr>
        <w:tcBorders>
          <w:top w:val="nil"/>
          <w:left w:val="single" w:sz="8" w:space="0" w:color="EBB3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CF8" w:themeFill="accent5" w:themeFillTint="3F"/>
      </w:tcPr>
    </w:tblStylePr>
    <w:tblStylePr w:type="band1Horz">
      <w:tblPr/>
      <w:tcPr>
        <w:tcBorders>
          <w:top w:val="nil"/>
          <w:bottom w:val="nil"/>
          <w:insideH w:val="nil"/>
          <w:insideV w:val="nil"/>
        </w:tcBorders>
        <w:shd w:val="clear" w:color="auto" w:fill="FAEC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66DEFF" w:themeColor="accent4"/>
        <w:left w:val="single" w:sz="8" w:space="0" w:color="66DEFF" w:themeColor="accent4"/>
        <w:bottom w:val="single" w:sz="8" w:space="0" w:color="66DEFF" w:themeColor="accent4"/>
        <w:right w:val="single" w:sz="8" w:space="0" w:color="66DEFF" w:themeColor="accent4"/>
      </w:tblBorders>
    </w:tblPr>
    <w:tblStylePr w:type="firstRow">
      <w:rPr>
        <w:sz w:val="24"/>
        <w:szCs w:val="24"/>
      </w:rPr>
      <w:tblPr/>
      <w:tcPr>
        <w:tcBorders>
          <w:top w:val="nil"/>
          <w:left w:val="nil"/>
          <w:bottom w:val="single" w:sz="24" w:space="0" w:color="66DEFF" w:themeColor="accent4"/>
          <w:right w:val="nil"/>
          <w:insideH w:val="nil"/>
          <w:insideV w:val="nil"/>
        </w:tcBorders>
        <w:shd w:val="clear" w:color="auto" w:fill="FFFFFF" w:themeFill="background1"/>
      </w:tcPr>
    </w:tblStylePr>
    <w:tblStylePr w:type="lastRow">
      <w:tblPr/>
      <w:tcPr>
        <w:tcBorders>
          <w:top w:val="single" w:sz="8" w:space="0" w:color="66D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EFF" w:themeColor="accent4"/>
          <w:insideH w:val="nil"/>
          <w:insideV w:val="nil"/>
        </w:tcBorders>
        <w:shd w:val="clear" w:color="auto" w:fill="FFFFFF" w:themeFill="background1"/>
      </w:tcPr>
    </w:tblStylePr>
    <w:tblStylePr w:type="lastCol">
      <w:tblPr/>
      <w:tcPr>
        <w:tcBorders>
          <w:top w:val="nil"/>
          <w:left w:val="single" w:sz="8" w:space="0" w:color="66D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6FF" w:themeFill="accent4" w:themeFillTint="3F"/>
      </w:tcPr>
    </w:tblStylePr>
    <w:tblStylePr w:type="band1Horz">
      <w:tblPr/>
      <w:tcPr>
        <w:tcBorders>
          <w:top w:val="nil"/>
          <w:bottom w:val="nil"/>
          <w:insideH w:val="nil"/>
          <w:insideV w:val="nil"/>
        </w:tcBorders>
        <w:shd w:val="clear" w:color="auto" w:fill="D9F6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FF8000" w:themeColor="accent3"/>
        <w:left w:val="single" w:sz="8" w:space="0" w:color="FF8000" w:themeColor="accent3"/>
        <w:bottom w:val="single" w:sz="8" w:space="0" w:color="FF8000" w:themeColor="accent3"/>
        <w:right w:val="single" w:sz="8" w:space="0" w:color="FF8000" w:themeColor="accent3"/>
      </w:tblBorders>
    </w:tblPr>
    <w:tblStylePr w:type="firstRow">
      <w:rPr>
        <w:sz w:val="24"/>
        <w:szCs w:val="24"/>
      </w:rPr>
      <w:tblPr/>
      <w:tcPr>
        <w:tcBorders>
          <w:top w:val="nil"/>
          <w:left w:val="nil"/>
          <w:bottom w:val="single" w:sz="24" w:space="0" w:color="FF8000" w:themeColor="accent3"/>
          <w:right w:val="nil"/>
          <w:insideH w:val="nil"/>
          <w:insideV w:val="nil"/>
        </w:tcBorders>
        <w:shd w:val="clear" w:color="auto" w:fill="FFFFFF" w:themeFill="background1"/>
      </w:tcPr>
    </w:tblStylePr>
    <w:tblStylePr w:type="lastRow">
      <w:tblPr/>
      <w:tcPr>
        <w:tcBorders>
          <w:top w:val="single" w:sz="8" w:space="0" w:color="FF8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000" w:themeColor="accent3"/>
          <w:insideH w:val="nil"/>
          <w:insideV w:val="nil"/>
        </w:tcBorders>
        <w:shd w:val="clear" w:color="auto" w:fill="FFFFFF" w:themeFill="background1"/>
      </w:tcPr>
    </w:tblStylePr>
    <w:tblStylePr w:type="lastCol">
      <w:tblPr/>
      <w:tcPr>
        <w:tcBorders>
          <w:top w:val="nil"/>
          <w:left w:val="single" w:sz="8" w:space="0" w:color="FF8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C0" w:themeFill="accent3" w:themeFillTint="3F"/>
      </w:tcPr>
    </w:tblStylePr>
    <w:tblStylePr w:type="band1Horz">
      <w:tblPr/>
      <w:tcPr>
        <w:tcBorders>
          <w:top w:val="nil"/>
          <w:bottom w:val="nil"/>
          <w:insideH w:val="nil"/>
          <w:insideV w:val="nil"/>
        </w:tcBorders>
        <w:shd w:val="clear" w:color="auto" w:fill="FFDF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EB3062" w:themeColor="accent2"/>
        <w:left w:val="single" w:sz="8" w:space="0" w:color="EB3062" w:themeColor="accent2"/>
        <w:bottom w:val="single" w:sz="8" w:space="0" w:color="EB3062" w:themeColor="accent2"/>
        <w:right w:val="single" w:sz="8" w:space="0" w:color="EB3062" w:themeColor="accent2"/>
      </w:tblBorders>
    </w:tblPr>
    <w:tblStylePr w:type="firstRow">
      <w:rPr>
        <w:sz w:val="24"/>
        <w:szCs w:val="24"/>
      </w:rPr>
      <w:tblPr/>
      <w:tcPr>
        <w:tcBorders>
          <w:top w:val="nil"/>
          <w:left w:val="nil"/>
          <w:bottom w:val="single" w:sz="24" w:space="0" w:color="EB3062" w:themeColor="accent2"/>
          <w:right w:val="nil"/>
          <w:insideH w:val="nil"/>
          <w:insideV w:val="nil"/>
        </w:tcBorders>
        <w:shd w:val="clear" w:color="auto" w:fill="FFFFFF" w:themeFill="background1"/>
      </w:tcPr>
    </w:tblStylePr>
    <w:tblStylePr w:type="lastRow">
      <w:tblPr/>
      <w:tcPr>
        <w:tcBorders>
          <w:top w:val="single" w:sz="8" w:space="0" w:color="EB306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3062" w:themeColor="accent2"/>
          <w:insideH w:val="nil"/>
          <w:insideV w:val="nil"/>
        </w:tcBorders>
        <w:shd w:val="clear" w:color="auto" w:fill="FFFFFF" w:themeFill="background1"/>
      </w:tcPr>
    </w:tblStylePr>
    <w:tblStylePr w:type="lastCol">
      <w:tblPr/>
      <w:tcPr>
        <w:tcBorders>
          <w:top w:val="nil"/>
          <w:left w:val="single" w:sz="8" w:space="0" w:color="EB306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BD7" w:themeFill="accent2" w:themeFillTint="3F"/>
      </w:tcPr>
    </w:tblStylePr>
    <w:tblStylePr w:type="band1Horz">
      <w:tblPr/>
      <w:tcPr>
        <w:tcBorders>
          <w:top w:val="nil"/>
          <w:bottom w:val="nil"/>
          <w:insideH w:val="nil"/>
          <w:insideV w:val="nil"/>
        </w:tcBorders>
        <w:shd w:val="clear" w:color="auto" w:fill="FACB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0099CC" w:themeColor="accent1"/>
        <w:left w:val="single" w:sz="8" w:space="0" w:color="0099CC" w:themeColor="accent1"/>
        <w:bottom w:val="single" w:sz="8" w:space="0" w:color="0099CC" w:themeColor="accent1"/>
        <w:right w:val="single" w:sz="8" w:space="0" w:color="0099CC" w:themeColor="accent1"/>
      </w:tblBorders>
    </w:tblPr>
    <w:tblStylePr w:type="firstRow">
      <w:rPr>
        <w:sz w:val="24"/>
        <w:szCs w:val="24"/>
      </w:rPr>
      <w:tblPr/>
      <w:tcPr>
        <w:tcBorders>
          <w:top w:val="nil"/>
          <w:left w:val="nil"/>
          <w:bottom w:val="single" w:sz="24" w:space="0" w:color="0099CC" w:themeColor="accent1"/>
          <w:right w:val="nil"/>
          <w:insideH w:val="nil"/>
          <w:insideV w:val="nil"/>
        </w:tcBorders>
        <w:shd w:val="clear" w:color="auto" w:fill="FFFFFF" w:themeFill="background1"/>
      </w:tcPr>
    </w:tblStylePr>
    <w:tblStylePr w:type="lastRow">
      <w:tblPr/>
      <w:tcPr>
        <w:tcBorders>
          <w:top w:val="single" w:sz="8" w:space="0" w:color="0099C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CC" w:themeColor="accent1"/>
          <w:insideH w:val="nil"/>
          <w:insideV w:val="nil"/>
        </w:tcBorders>
        <w:shd w:val="clear" w:color="auto" w:fill="FFFFFF" w:themeFill="background1"/>
      </w:tcPr>
    </w:tblStylePr>
    <w:tblStylePr w:type="lastCol">
      <w:tblPr/>
      <w:tcPr>
        <w:tcBorders>
          <w:top w:val="nil"/>
          <w:left w:val="single" w:sz="8" w:space="0" w:color="0099C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CFF" w:themeFill="accent1" w:themeFillTint="3F"/>
      </w:tcPr>
    </w:tblStylePr>
    <w:tblStylePr w:type="band1Horz">
      <w:tblPr/>
      <w:tcPr>
        <w:tcBorders>
          <w:top w:val="nil"/>
          <w:bottom w:val="nil"/>
          <w:insideH w:val="nil"/>
          <w:insideV w:val="nil"/>
        </w:tcBorders>
        <w:shd w:val="clear" w:color="auto" w:fill="B3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333366"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333366" w:themeColor="text1"/>
    </w:rPr>
    <w:tblPr>
      <w:tblStyleRowBandSize w:val="1"/>
      <w:tblStyleColBandSize w:val="1"/>
      <w:tblBorders>
        <w:top w:val="single" w:sz="8" w:space="0" w:color="EBB3E6" w:themeColor="accent5"/>
        <w:bottom w:val="single" w:sz="8" w:space="0" w:color="EBB3E6" w:themeColor="accent5"/>
      </w:tblBorders>
    </w:tblPr>
    <w:tblStylePr w:type="firstRow">
      <w:rPr>
        <w:rFonts w:asciiTheme="majorHAnsi" w:eastAsiaTheme="majorEastAsia" w:hAnsiTheme="majorHAnsi" w:cstheme="majorBidi"/>
      </w:rPr>
      <w:tblPr/>
      <w:tcPr>
        <w:tcBorders>
          <w:top w:val="nil"/>
          <w:bottom w:val="single" w:sz="8" w:space="0" w:color="EBB3E6" w:themeColor="accent5"/>
        </w:tcBorders>
      </w:tcPr>
    </w:tblStylePr>
    <w:tblStylePr w:type="lastRow">
      <w:rPr>
        <w:b/>
        <w:bCs/>
        <w:color w:val="000000" w:themeColor="text2"/>
      </w:rPr>
      <w:tblPr/>
      <w:tcPr>
        <w:tcBorders>
          <w:top w:val="single" w:sz="8" w:space="0" w:color="EBB3E6" w:themeColor="accent5"/>
          <w:bottom w:val="single" w:sz="8" w:space="0" w:color="EBB3E6" w:themeColor="accent5"/>
        </w:tcBorders>
      </w:tcPr>
    </w:tblStylePr>
    <w:tblStylePr w:type="firstCol">
      <w:rPr>
        <w:b/>
        <w:bCs/>
      </w:rPr>
    </w:tblStylePr>
    <w:tblStylePr w:type="lastCol">
      <w:rPr>
        <w:b/>
        <w:bCs/>
      </w:rPr>
      <w:tblPr/>
      <w:tcPr>
        <w:tcBorders>
          <w:top w:val="single" w:sz="8" w:space="0" w:color="EBB3E6" w:themeColor="accent5"/>
          <w:bottom w:val="single" w:sz="8" w:space="0" w:color="EBB3E6" w:themeColor="accent5"/>
        </w:tcBorders>
      </w:tcPr>
    </w:tblStylePr>
    <w:tblStylePr w:type="band1Vert">
      <w:tblPr/>
      <w:tcPr>
        <w:shd w:val="clear" w:color="auto" w:fill="FAECF8" w:themeFill="accent5" w:themeFillTint="3F"/>
      </w:tcPr>
    </w:tblStylePr>
    <w:tblStylePr w:type="band1Horz">
      <w:tblPr/>
      <w:tcPr>
        <w:shd w:val="clear" w:color="auto" w:fill="FAECF8"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333366" w:themeColor="text1"/>
    </w:rPr>
    <w:tblPr>
      <w:tblStyleRowBandSize w:val="1"/>
      <w:tblStyleColBandSize w:val="1"/>
      <w:tblBorders>
        <w:top w:val="single" w:sz="8" w:space="0" w:color="66DEFF" w:themeColor="accent4"/>
        <w:bottom w:val="single" w:sz="8" w:space="0" w:color="66DEFF" w:themeColor="accent4"/>
      </w:tblBorders>
    </w:tblPr>
    <w:tblStylePr w:type="firstRow">
      <w:rPr>
        <w:rFonts w:asciiTheme="majorHAnsi" w:eastAsiaTheme="majorEastAsia" w:hAnsiTheme="majorHAnsi" w:cstheme="majorBidi"/>
      </w:rPr>
      <w:tblPr/>
      <w:tcPr>
        <w:tcBorders>
          <w:top w:val="nil"/>
          <w:bottom w:val="single" w:sz="8" w:space="0" w:color="66DEFF" w:themeColor="accent4"/>
        </w:tcBorders>
      </w:tcPr>
    </w:tblStylePr>
    <w:tblStylePr w:type="lastRow">
      <w:rPr>
        <w:b/>
        <w:bCs/>
        <w:color w:val="000000" w:themeColor="text2"/>
      </w:rPr>
      <w:tblPr/>
      <w:tcPr>
        <w:tcBorders>
          <w:top w:val="single" w:sz="8" w:space="0" w:color="66DEFF" w:themeColor="accent4"/>
          <w:bottom w:val="single" w:sz="8" w:space="0" w:color="66DEFF" w:themeColor="accent4"/>
        </w:tcBorders>
      </w:tcPr>
    </w:tblStylePr>
    <w:tblStylePr w:type="firstCol">
      <w:rPr>
        <w:b/>
        <w:bCs/>
      </w:rPr>
    </w:tblStylePr>
    <w:tblStylePr w:type="lastCol">
      <w:rPr>
        <w:b/>
        <w:bCs/>
      </w:rPr>
      <w:tblPr/>
      <w:tcPr>
        <w:tcBorders>
          <w:top w:val="single" w:sz="8" w:space="0" w:color="66DEFF" w:themeColor="accent4"/>
          <w:bottom w:val="single" w:sz="8" w:space="0" w:color="66DEFF" w:themeColor="accent4"/>
        </w:tcBorders>
      </w:tcPr>
    </w:tblStylePr>
    <w:tblStylePr w:type="band1Vert">
      <w:tblPr/>
      <w:tcPr>
        <w:shd w:val="clear" w:color="auto" w:fill="D9F6FF" w:themeFill="accent4" w:themeFillTint="3F"/>
      </w:tcPr>
    </w:tblStylePr>
    <w:tblStylePr w:type="band1Horz">
      <w:tblPr/>
      <w:tcPr>
        <w:shd w:val="clear" w:color="auto" w:fill="D9F6FF"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333366" w:themeColor="text1"/>
    </w:rPr>
    <w:tblPr>
      <w:tblStyleRowBandSize w:val="1"/>
      <w:tblStyleColBandSize w:val="1"/>
      <w:tblBorders>
        <w:top w:val="single" w:sz="8" w:space="0" w:color="FF8000" w:themeColor="accent3"/>
        <w:bottom w:val="single" w:sz="8" w:space="0" w:color="FF8000" w:themeColor="accent3"/>
      </w:tblBorders>
    </w:tblPr>
    <w:tblStylePr w:type="firstRow">
      <w:rPr>
        <w:rFonts w:asciiTheme="majorHAnsi" w:eastAsiaTheme="majorEastAsia" w:hAnsiTheme="majorHAnsi" w:cstheme="majorBidi"/>
      </w:rPr>
      <w:tblPr/>
      <w:tcPr>
        <w:tcBorders>
          <w:top w:val="nil"/>
          <w:bottom w:val="single" w:sz="8" w:space="0" w:color="FF8000" w:themeColor="accent3"/>
        </w:tcBorders>
      </w:tcPr>
    </w:tblStylePr>
    <w:tblStylePr w:type="lastRow">
      <w:rPr>
        <w:b/>
        <w:bCs/>
        <w:color w:val="000000" w:themeColor="text2"/>
      </w:rPr>
      <w:tblPr/>
      <w:tcPr>
        <w:tcBorders>
          <w:top w:val="single" w:sz="8" w:space="0" w:color="FF8000" w:themeColor="accent3"/>
          <w:bottom w:val="single" w:sz="8" w:space="0" w:color="FF8000" w:themeColor="accent3"/>
        </w:tcBorders>
      </w:tcPr>
    </w:tblStylePr>
    <w:tblStylePr w:type="firstCol">
      <w:rPr>
        <w:b/>
        <w:bCs/>
      </w:rPr>
    </w:tblStylePr>
    <w:tblStylePr w:type="lastCol">
      <w:rPr>
        <w:b/>
        <w:bCs/>
      </w:rPr>
      <w:tblPr/>
      <w:tcPr>
        <w:tcBorders>
          <w:top w:val="single" w:sz="8" w:space="0" w:color="FF8000" w:themeColor="accent3"/>
          <w:bottom w:val="single" w:sz="8" w:space="0" w:color="FF8000" w:themeColor="accent3"/>
        </w:tcBorders>
      </w:tcPr>
    </w:tblStylePr>
    <w:tblStylePr w:type="band1Vert">
      <w:tblPr/>
      <w:tcPr>
        <w:shd w:val="clear" w:color="auto" w:fill="FFDFC0" w:themeFill="accent3" w:themeFillTint="3F"/>
      </w:tcPr>
    </w:tblStylePr>
    <w:tblStylePr w:type="band1Horz">
      <w:tblPr/>
      <w:tcPr>
        <w:shd w:val="clear" w:color="auto" w:fill="FFDFC0"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333366" w:themeColor="text1"/>
    </w:rPr>
    <w:tblPr>
      <w:tblStyleRowBandSize w:val="1"/>
      <w:tblStyleColBandSize w:val="1"/>
      <w:tblBorders>
        <w:top w:val="single" w:sz="8" w:space="0" w:color="EB3062" w:themeColor="accent2"/>
        <w:bottom w:val="single" w:sz="8" w:space="0" w:color="EB3062" w:themeColor="accent2"/>
      </w:tblBorders>
    </w:tblPr>
    <w:tblStylePr w:type="firstRow">
      <w:rPr>
        <w:rFonts w:asciiTheme="majorHAnsi" w:eastAsiaTheme="majorEastAsia" w:hAnsiTheme="majorHAnsi" w:cstheme="majorBidi"/>
      </w:rPr>
      <w:tblPr/>
      <w:tcPr>
        <w:tcBorders>
          <w:top w:val="nil"/>
          <w:bottom w:val="single" w:sz="8" w:space="0" w:color="EB3062" w:themeColor="accent2"/>
        </w:tcBorders>
      </w:tcPr>
    </w:tblStylePr>
    <w:tblStylePr w:type="lastRow">
      <w:rPr>
        <w:b/>
        <w:bCs/>
        <w:color w:val="000000" w:themeColor="text2"/>
      </w:rPr>
      <w:tblPr/>
      <w:tcPr>
        <w:tcBorders>
          <w:top w:val="single" w:sz="8" w:space="0" w:color="EB3062" w:themeColor="accent2"/>
          <w:bottom w:val="single" w:sz="8" w:space="0" w:color="EB3062" w:themeColor="accent2"/>
        </w:tcBorders>
      </w:tcPr>
    </w:tblStylePr>
    <w:tblStylePr w:type="firstCol">
      <w:rPr>
        <w:b/>
        <w:bCs/>
      </w:rPr>
    </w:tblStylePr>
    <w:tblStylePr w:type="lastCol">
      <w:rPr>
        <w:b/>
        <w:bCs/>
      </w:rPr>
      <w:tblPr/>
      <w:tcPr>
        <w:tcBorders>
          <w:top w:val="single" w:sz="8" w:space="0" w:color="EB3062" w:themeColor="accent2"/>
          <w:bottom w:val="single" w:sz="8" w:space="0" w:color="EB3062" w:themeColor="accent2"/>
        </w:tcBorders>
      </w:tcPr>
    </w:tblStylePr>
    <w:tblStylePr w:type="band1Vert">
      <w:tblPr/>
      <w:tcPr>
        <w:shd w:val="clear" w:color="auto" w:fill="FACBD7" w:themeFill="accent2" w:themeFillTint="3F"/>
      </w:tcPr>
    </w:tblStylePr>
    <w:tblStylePr w:type="band1Horz">
      <w:tblPr/>
      <w:tcPr>
        <w:shd w:val="clear" w:color="auto" w:fill="FACBD7"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B3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B3E6" w:themeFill="accent5"/>
      </w:tcPr>
    </w:tblStylePr>
    <w:tblStylePr w:type="lastCol">
      <w:rPr>
        <w:b/>
        <w:bCs/>
        <w:color w:val="FFFFFF" w:themeColor="background1"/>
      </w:rPr>
      <w:tblPr/>
      <w:tcPr>
        <w:tcBorders>
          <w:left w:val="nil"/>
          <w:right w:val="nil"/>
          <w:insideH w:val="nil"/>
          <w:insideV w:val="nil"/>
        </w:tcBorders>
        <w:shd w:val="clear" w:color="auto" w:fill="EBB3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EFF" w:themeFill="accent4"/>
      </w:tcPr>
    </w:tblStylePr>
    <w:tblStylePr w:type="lastCol">
      <w:rPr>
        <w:b/>
        <w:bCs/>
        <w:color w:val="FFFFFF" w:themeColor="background1"/>
      </w:rPr>
      <w:tblPr/>
      <w:tcPr>
        <w:tcBorders>
          <w:left w:val="nil"/>
          <w:right w:val="nil"/>
          <w:insideH w:val="nil"/>
          <w:insideV w:val="nil"/>
        </w:tcBorders>
        <w:shd w:val="clear" w:color="auto" w:fill="66D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000" w:themeFill="accent3"/>
      </w:tcPr>
    </w:tblStylePr>
    <w:tblStylePr w:type="lastCol">
      <w:rPr>
        <w:b/>
        <w:bCs/>
        <w:color w:val="FFFFFF" w:themeColor="background1"/>
      </w:rPr>
      <w:tblPr/>
      <w:tcPr>
        <w:tcBorders>
          <w:left w:val="nil"/>
          <w:right w:val="nil"/>
          <w:insideH w:val="nil"/>
          <w:insideV w:val="nil"/>
        </w:tcBorders>
        <w:shd w:val="clear" w:color="auto" w:fill="FF8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306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3062" w:themeFill="accent2"/>
      </w:tcPr>
    </w:tblStylePr>
    <w:tblStylePr w:type="lastCol">
      <w:rPr>
        <w:b/>
        <w:bCs/>
        <w:color w:val="FFFFFF" w:themeColor="background1"/>
      </w:rPr>
      <w:tblPr/>
      <w:tcPr>
        <w:tcBorders>
          <w:left w:val="nil"/>
          <w:right w:val="nil"/>
          <w:insideH w:val="nil"/>
          <w:insideV w:val="nil"/>
        </w:tcBorders>
        <w:shd w:val="clear" w:color="auto" w:fill="EB306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0C6EC" w:themeColor="accent5" w:themeTint="BF"/>
        <w:left w:val="single" w:sz="8" w:space="0" w:color="F0C6EC" w:themeColor="accent5" w:themeTint="BF"/>
        <w:bottom w:val="single" w:sz="8" w:space="0" w:color="F0C6EC" w:themeColor="accent5" w:themeTint="BF"/>
        <w:right w:val="single" w:sz="8" w:space="0" w:color="F0C6EC" w:themeColor="accent5" w:themeTint="BF"/>
        <w:insideH w:val="single" w:sz="8" w:space="0" w:color="F0C6EC" w:themeColor="accent5" w:themeTint="BF"/>
      </w:tblBorders>
    </w:tblPr>
    <w:tblStylePr w:type="firstRow">
      <w:pPr>
        <w:spacing w:before="0" w:after="0" w:line="240" w:lineRule="auto"/>
      </w:pPr>
      <w:rPr>
        <w:b/>
        <w:bCs/>
        <w:color w:val="FFFFFF" w:themeColor="background1"/>
      </w:rPr>
      <w:tblPr/>
      <w:tcPr>
        <w:tcBorders>
          <w:top w:val="single" w:sz="8" w:space="0" w:color="F0C6EC" w:themeColor="accent5" w:themeTint="BF"/>
          <w:left w:val="single" w:sz="8" w:space="0" w:color="F0C6EC" w:themeColor="accent5" w:themeTint="BF"/>
          <w:bottom w:val="single" w:sz="8" w:space="0" w:color="F0C6EC" w:themeColor="accent5" w:themeTint="BF"/>
          <w:right w:val="single" w:sz="8" w:space="0" w:color="F0C6EC" w:themeColor="accent5" w:themeTint="BF"/>
          <w:insideH w:val="nil"/>
          <w:insideV w:val="nil"/>
        </w:tcBorders>
        <w:shd w:val="clear" w:color="auto" w:fill="EBB3E6" w:themeFill="accent5"/>
      </w:tcPr>
    </w:tblStylePr>
    <w:tblStylePr w:type="lastRow">
      <w:pPr>
        <w:spacing w:before="0" w:after="0" w:line="240" w:lineRule="auto"/>
      </w:pPr>
      <w:rPr>
        <w:b/>
        <w:bCs/>
      </w:rPr>
      <w:tblPr/>
      <w:tcPr>
        <w:tcBorders>
          <w:top w:val="double" w:sz="6" w:space="0" w:color="F0C6EC" w:themeColor="accent5" w:themeTint="BF"/>
          <w:left w:val="single" w:sz="8" w:space="0" w:color="F0C6EC" w:themeColor="accent5" w:themeTint="BF"/>
          <w:bottom w:val="single" w:sz="8" w:space="0" w:color="F0C6EC" w:themeColor="accent5" w:themeTint="BF"/>
          <w:right w:val="single" w:sz="8" w:space="0" w:color="F0C6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CF8" w:themeFill="accent5" w:themeFillTint="3F"/>
      </w:tcPr>
    </w:tblStylePr>
    <w:tblStylePr w:type="band1Horz">
      <w:tblPr/>
      <w:tcPr>
        <w:tcBorders>
          <w:insideH w:val="nil"/>
          <w:insideV w:val="nil"/>
        </w:tcBorders>
        <w:shd w:val="clear" w:color="auto" w:fill="FAECF8"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8CE6FF" w:themeColor="accent4" w:themeTint="BF"/>
        <w:left w:val="single" w:sz="8" w:space="0" w:color="8CE6FF" w:themeColor="accent4" w:themeTint="BF"/>
        <w:bottom w:val="single" w:sz="8" w:space="0" w:color="8CE6FF" w:themeColor="accent4" w:themeTint="BF"/>
        <w:right w:val="single" w:sz="8" w:space="0" w:color="8CE6FF" w:themeColor="accent4" w:themeTint="BF"/>
        <w:insideH w:val="single" w:sz="8" w:space="0" w:color="8CE6FF" w:themeColor="accent4" w:themeTint="BF"/>
      </w:tblBorders>
    </w:tblPr>
    <w:tblStylePr w:type="firstRow">
      <w:pPr>
        <w:spacing w:before="0" w:after="0" w:line="240" w:lineRule="auto"/>
      </w:pPr>
      <w:rPr>
        <w:b/>
        <w:bCs/>
        <w:color w:val="FFFFFF" w:themeColor="background1"/>
      </w:rPr>
      <w:tblPr/>
      <w:tcPr>
        <w:tcBorders>
          <w:top w:val="single" w:sz="8" w:space="0" w:color="8CE6FF" w:themeColor="accent4" w:themeTint="BF"/>
          <w:left w:val="single" w:sz="8" w:space="0" w:color="8CE6FF" w:themeColor="accent4" w:themeTint="BF"/>
          <w:bottom w:val="single" w:sz="8" w:space="0" w:color="8CE6FF" w:themeColor="accent4" w:themeTint="BF"/>
          <w:right w:val="single" w:sz="8" w:space="0" w:color="8CE6FF" w:themeColor="accent4" w:themeTint="BF"/>
          <w:insideH w:val="nil"/>
          <w:insideV w:val="nil"/>
        </w:tcBorders>
        <w:shd w:val="clear" w:color="auto" w:fill="66DEFF" w:themeFill="accent4"/>
      </w:tcPr>
    </w:tblStylePr>
    <w:tblStylePr w:type="lastRow">
      <w:pPr>
        <w:spacing w:before="0" w:after="0" w:line="240" w:lineRule="auto"/>
      </w:pPr>
      <w:rPr>
        <w:b/>
        <w:bCs/>
      </w:rPr>
      <w:tblPr/>
      <w:tcPr>
        <w:tcBorders>
          <w:top w:val="double" w:sz="6" w:space="0" w:color="8CE6FF" w:themeColor="accent4" w:themeTint="BF"/>
          <w:left w:val="single" w:sz="8" w:space="0" w:color="8CE6FF" w:themeColor="accent4" w:themeTint="BF"/>
          <w:bottom w:val="single" w:sz="8" w:space="0" w:color="8CE6FF" w:themeColor="accent4" w:themeTint="BF"/>
          <w:right w:val="single" w:sz="8" w:space="0" w:color="8CE6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6FF" w:themeFill="accent4" w:themeFillTint="3F"/>
      </w:tcPr>
    </w:tblStylePr>
    <w:tblStylePr w:type="band1Horz">
      <w:tblPr/>
      <w:tcPr>
        <w:tcBorders>
          <w:insideH w:val="nil"/>
          <w:insideV w:val="nil"/>
        </w:tcBorders>
        <w:shd w:val="clear" w:color="auto" w:fill="D9F6FF"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F9F40" w:themeColor="accent3" w:themeTint="BF"/>
        <w:left w:val="single" w:sz="8" w:space="0" w:color="FF9F40" w:themeColor="accent3" w:themeTint="BF"/>
        <w:bottom w:val="single" w:sz="8" w:space="0" w:color="FF9F40" w:themeColor="accent3" w:themeTint="BF"/>
        <w:right w:val="single" w:sz="8" w:space="0" w:color="FF9F40" w:themeColor="accent3" w:themeTint="BF"/>
        <w:insideH w:val="single" w:sz="8" w:space="0" w:color="FF9F40" w:themeColor="accent3" w:themeTint="BF"/>
      </w:tblBorders>
    </w:tblPr>
    <w:tblStylePr w:type="firstRow">
      <w:pPr>
        <w:spacing w:before="0" w:after="0" w:line="240" w:lineRule="auto"/>
      </w:pPr>
      <w:rPr>
        <w:b/>
        <w:bCs/>
        <w:color w:val="FFFFFF" w:themeColor="background1"/>
      </w:rPr>
      <w:tblPr/>
      <w:tcPr>
        <w:tcBorders>
          <w:top w:val="single" w:sz="8" w:space="0" w:color="FF9F40" w:themeColor="accent3" w:themeTint="BF"/>
          <w:left w:val="single" w:sz="8" w:space="0" w:color="FF9F40" w:themeColor="accent3" w:themeTint="BF"/>
          <w:bottom w:val="single" w:sz="8" w:space="0" w:color="FF9F40" w:themeColor="accent3" w:themeTint="BF"/>
          <w:right w:val="single" w:sz="8" w:space="0" w:color="FF9F40" w:themeColor="accent3" w:themeTint="BF"/>
          <w:insideH w:val="nil"/>
          <w:insideV w:val="nil"/>
        </w:tcBorders>
        <w:shd w:val="clear" w:color="auto" w:fill="FF8000" w:themeFill="accent3"/>
      </w:tcPr>
    </w:tblStylePr>
    <w:tblStylePr w:type="lastRow">
      <w:pPr>
        <w:spacing w:before="0" w:after="0" w:line="240" w:lineRule="auto"/>
      </w:pPr>
      <w:rPr>
        <w:b/>
        <w:bCs/>
      </w:rPr>
      <w:tblPr/>
      <w:tcPr>
        <w:tcBorders>
          <w:top w:val="double" w:sz="6" w:space="0" w:color="FF9F40" w:themeColor="accent3" w:themeTint="BF"/>
          <w:left w:val="single" w:sz="8" w:space="0" w:color="FF9F40" w:themeColor="accent3" w:themeTint="BF"/>
          <w:bottom w:val="single" w:sz="8" w:space="0" w:color="FF9F40" w:themeColor="accent3" w:themeTint="BF"/>
          <w:right w:val="single" w:sz="8" w:space="0" w:color="FF9F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FC0" w:themeFill="accent3" w:themeFillTint="3F"/>
      </w:tcPr>
    </w:tblStylePr>
    <w:tblStylePr w:type="band1Horz">
      <w:tblPr/>
      <w:tcPr>
        <w:tcBorders>
          <w:insideH w:val="nil"/>
          <w:insideV w:val="nil"/>
        </w:tcBorders>
        <w:shd w:val="clear" w:color="auto" w:fill="FFDFC0"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F06389" w:themeColor="accent2" w:themeTint="BF"/>
        <w:left w:val="single" w:sz="8" w:space="0" w:color="F06389" w:themeColor="accent2" w:themeTint="BF"/>
        <w:bottom w:val="single" w:sz="8" w:space="0" w:color="F06389" w:themeColor="accent2" w:themeTint="BF"/>
        <w:right w:val="single" w:sz="8" w:space="0" w:color="F06389" w:themeColor="accent2" w:themeTint="BF"/>
        <w:insideH w:val="single" w:sz="8" w:space="0" w:color="F06389" w:themeColor="accent2" w:themeTint="BF"/>
      </w:tblBorders>
    </w:tblPr>
    <w:tblStylePr w:type="firstRow">
      <w:pPr>
        <w:spacing w:before="0" w:after="0" w:line="240" w:lineRule="auto"/>
      </w:pPr>
      <w:rPr>
        <w:b/>
        <w:bCs/>
        <w:color w:val="FFFFFF" w:themeColor="background1"/>
      </w:rPr>
      <w:tblPr/>
      <w:tcPr>
        <w:tcBorders>
          <w:top w:val="single" w:sz="8" w:space="0" w:color="F06389" w:themeColor="accent2" w:themeTint="BF"/>
          <w:left w:val="single" w:sz="8" w:space="0" w:color="F06389" w:themeColor="accent2" w:themeTint="BF"/>
          <w:bottom w:val="single" w:sz="8" w:space="0" w:color="F06389" w:themeColor="accent2" w:themeTint="BF"/>
          <w:right w:val="single" w:sz="8" w:space="0" w:color="F06389" w:themeColor="accent2" w:themeTint="BF"/>
          <w:insideH w:val="nil"/>
          <w:insideV w:val="nil"/>
        </w:tcBorders>
        <w:shd w:val="clear" w:color="auto" w:fill="EB3062" w:themeFill="accent2"/>
      </w:tcPr>
    </w:tblStylePr>
    <w:tblStylePr w:type="lastRow">
      <w:pPr>
        <w:spacing w:before="0" w:after="0" w:line="240" w:lineRule="auto"/>
      </w:pPr>
      <w:rPr>
        <w:b/>
        <w:bCs/>
      </w:rPr>
      <w:tblPr/>
      <w:tcPr>
        <w:tcBorders>
          <w:top w:val="double" w:sz="6" w:space="0" w:color="F06389" w:themeColor="accent2" w:themeTint="BF"/>
          <w:left w:val="single" w:sz="8" w:space="0" w:color="F06389" w:themeColor="accent2" w:themeTint="BF"/>
          <w:bottom w:val="single" w:sz="8" w:space="0" w:color="F06389" w:themeColor="accent2" w:themeTint="BF"/>
          <w:right w:val="single" w:sz="8" w:space="0" w:color="F0638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BD7" w:themeFill="accent2" w:themeFillTint="3F"/>
      </w:tcPr>
    </w:tblStylePr>
    <w:tblStylePr w:type="band1Horz">
      <w:tblPr/>
      <w:tcPr>
        <w:tcBorders>
          <w:insideH w:val="nil"/>
          <w:insideV w:val="nil"/>
        </w:tcBorders>
        <w:shd w:val="clear" w:color="auto" w:fill="FACBD7"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C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B3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B3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B3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B3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9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9F2"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6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E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EFF"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F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F80"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B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306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306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306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306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7B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7B0"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C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C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C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C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8FF"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333366" w:themeColor="text1"/>
      </w:rPr>
      <w:tblPr/>
      <w:tcPr>
        <w:shd w:val="clear" w:color="auto" w:fill="FFFFFF" w:themeFill="accent6"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EBB3E6" w:themeColor="accent5"/>
        <w:left w:val="single" w:sz="8" w:space="0" w:color="EBB3E6" w:themeColor="accent5"/>
        <w:bottom w:val="single" w:sz="8" w:space="0" w:color="EBB3E6" w:themeColor="accent5"/>
        <w:right w:val="single" w:sz="8" w:space="0" w:color="EBB3E6" w:themeColor="accent5"/>
        <w:insideH w:val="single" w:sz="8" w:space="0" w:color="EBB3E6" w:themeColor="accent5"/>
        <w:insideV w:val="single" w:sz="8" w:space="0" w:color="EBB3E6" w:themeColor="accent5"/>
      </w:tblBorders>
    </w:tblPr>
    <w:tcPr>
      <w:shd w:val="clear" w:color="auto" w:fill="FAECF8" w:themeFill="accent5" w:themeFillTint="3F"/>
    </w:tcPr>
    <w:tblStylePr w:type="firstRow">
      <w:rPr>
        <w:b/>
        <w:bCs/>
        <w:color w:val="333366" w:themeColor="text1"/>
      </w:rPr>
      <w:tblPr/>
      <w:tcPr>
        <w:shd w:val="clear" w:color="auto" w:fill="FDF7FC" w:themeFill="accent5"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FBEFF9" w:themeFill="accent5" w:themeFillTint="33"/>
      </w:tcPr>
    </w:tblStylePr>
    <w:tblStylePr w:type="band1Vert">
      <w:tblPr/>
      <w:tcPr>
        <w:shd w:val="clear" w:color="auto" w:fill="F5D9F2" w:themeFill="accent5" w:themeFillTint="7F"/>
      </w:tcPr>
    </w:tblStylePr>
    <w:tblStylePr w:type="band1Horz">
      <w:tblPr/>
      <w:tcPr>
        <w:tcBorders>
          <w:insideH w:val="single" w:sz="6" w:space="0" w:color="EBB3E6" w:themeColor="accent5"/>
          <w:insideV w:val="single" w:sz="6" w:space="0" w:color="EBB3E6" w:themeColor="accent5"/>
        </w:tcBorders>
        <w:shd w:val="clear" w:color="auto" w:fill="F5D9F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66DEFF" w:themeColor="accent4"/>
        <w:left w:val="single" w:sz="8" w:space="0" w:color="66DEFF" w:themeColor="accent4"/>
        <w:bottom w:val="single" w:sz="8" w:space="0" w:color="66DEFF" w:themeColor="accent4"/>
        <w:right w:val="single" w:sz="8" w:space="0" w:color="66DEFF" w:themeColor="accent4"/>
        <w:insideH w:val="single" w:sz="8" w:space="0" w:color="66DEFF" w:themeColor="accent4"/>
        <w:insideV w:val="single" w:sz="8" w:space="0" w:color="66DEFF" w:themeColor="accent4"/>
      </w:tblBorders>
    </w:tblPr>
    <w:tcPr>
      <w:shd w:val="clear" w:color="auto" w:fill="D9F6FF" w:themeFill="accent4" w:themeFillTint="3F"/>
    </w:tcPr>
    <w:tblStylePr w:type="firstRow">
      <w:rPr>
        <w:b/>
        <w:bCs/>
        <w:color w:val="333366" w:themeColor="text1"/>
      </w:rPr>
      <w:tblPr/>
      <w:tcPr>
        <w:shd w:val="clear" w:color="auto" w:fill="F0FBFF" w:themeFill="accent4"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E0F8FF" w:themeFill="accent4" w:themeFillTint="33"/>
      </w:tcPr>
    </w:tblStylePr>
    <w:tblStylePr w:type="band1Vert">
      <w:tblPr/>
      <w:tcPr>
        <w:shd w:val="clear" w:color="auto" w:fill="B2EEFF" w:themeFill="accent4" w:themeFillTint="7F"/>
      </w:tcPr>
    </w:tblStylePr>
    <w:tblStylePr w:type="band1Horz">
      <w:tblPr/>
      <w:tcPr>
        <w:tcBorders>
          <w:insideH w:val="single" w:sz="6" w:space="0" w:color="66DEFF" w:themeColor="accent4"/>
          <w:insideV w:val="single" w:sz="6" w:space="0" w:color="66DEFF" w:themeColor="accent4"/>
        </w:tcBorders>
        <w:shd w:val="clear" w:color="auto" w:fill="B2EEFF"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FF8000" w:themeColor="accent3"/>
        <w:left w:val="single" w:sz="8" w:space="0" w:color="FF8000" w:themeColor="accent3"/>
        <w:bottom w:val="single" w:sz="8" w:space="0" w:color="FF8000" w:themeColor="accent3"/>
        <w:right w:val="single" w:sz="8" w:space="0" w:color="FF8000" w:themeColor="accent3"/>
        <w:insideH w:val="single" w:sz="8" w:space="0" w:color="FF8000" w:themeColor="accent3"/>
        <w:insideV w:val="single" w:sz="8" w:space="0" w:color="FF8000" w:themeColor="accent3"/>
      </w:tblBorders>
    </w:tblPr>
    <w:tcPr>
      <w:shd w:val="clear" w:color="auto" w:fill="FFDFC0" w:themeFill="accent3" w:themeFillTint="3F"/>
    </w:tcPr>
    <w:tblStylePr w:type="firstRow">
      <w:rPr>
        <w:b/>
        <w:bCs/>
        <w:color w:val="333366" w:themeColor="text1"/>
      </w:rPr>
      <w:tblPr/>
      <w:tcPr>
        <w:shd w:val="clear" w:color="auto" w:fill="FFF2E6" w:themeFill="accent3"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FFE5CC" w:themeFill="accent3" w:themeFillTint="33"/>
      </w:tcPr>
    </w:tblStylePr>
    <w:tblStylePr w:type="band1Vert">
      <w:tblPr/>
      <w:tcPr>
        <w:shd w:val="clear" w:color="auto" w:fill="FFBF80" w:themeFill="accent3" w:themeFillTint="7F"/>
      </w:tcPr>
    </w:tblStylePr>
    <w:tblStylePr w:type="band1Horz">
      <w:tblPr/>
      <w:tcPr>
        <w:tcBorders>
          <w:insideH w:val="single" w:sz="6" w:space="0" w:color="FF8000" w:themeColor="accent3"/>
          <w:insideV w:val="single" w:sz="6" w:space="0" w:color="FF8000" w:themeColor="accent3"/>
        </w:tcBorders>
        <w:shd w:val="clear" w:color="auto" w:fill="FFBF80"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EB3062" w:themeColor="accent2"/>
        <w:left w:val="single" w:sz="8" w:space="0" w:color="EB3062" w:themeColor="accent2"/>
        <w:bottom w:val="single" w:sz="8" w:space="0" w:color="EB3062" w:themeColor="accent2"/>
        <w:right w:val="single" w:sz="8" w:space="0" w:color="EB3062" w:themeColor="accent2"/>
        <w:insideH w:val="single" w:sz="8" w:space="0" w:color="EB3062" w:themeColor="accent2"/>
        <w:insideV w:val="single" w:sz="8" w:space="0" w:color="EB3062" w:themeColor="accent2"/>
      </w:tblBorders>
    </w:tblPr>
    <w:tcPr>
      <w:shd w:val="clear" w:color="auto" w:fill="FACBD7" w:themeFill="accent2" w:themeFillTint="3F"/>
    </w:tcPr>
    <w:tblStylePr w:type="firstRow">
      <w:rPr>
        <w:b/>
        <w:bCs/>
        <w:color w:val="333366" w:themeColor="text1"/>
      </w:rPr>
      <w:tblPr/>
      <w:tcPr>
        <w:shd w:val="clear" w:color="auto" w:fill="FDEAEF" w:themeFill="accent2"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FBD5DF" w:themeFill="accent2" w:themeFillTint="33"/>
      </w:tcPr>
    </w:tblStylePr>
    <w:tblStylePr w:type="band1Vert">
      <w:tblPr/>
      <w:tcPr>
        <w:shd w:val="clear" w:color="auto" w:fill="F597B0" w:themeFill="accent2" w:themeFillTint="7F"/>
      </w:tcPr>
    </w:tblStylePr>
    <w:tblStylePr w:type="band1Horz">
      <w:tblPr/>
      <w:tcPr>
        <w:tcBorders>
          <w:insideH w:val="single" w:sz="6" w:space="0" w:color="EB3062" w:themeColor="accent2"/>
          <w:insideV w:val="single" w:sz="6" w:space="0" w:color="EB3062" w:themeColor="accent2"/>
        </w:tcBorders>
        <w:shd w:val="clear" w:color="auto" w:fill="F597B0"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0099CC" w:themeColor="accent1"/>
        <w:left w:val="single" w:sz="8" w:space="0" w:color="0099CC" w:themeColor="accent1"/>
        <w:bottom w:val="single" w:sz="8" w:space="0" w:color="0099CC" w:themeColor="accent1"/>
        <w:right w:val="single" w:sz="8" w:space="0" w:color="0099CC" w:themeColor="accent1"/>
        <w:insideH w:val="single" w:sz="8" w:space="0" w:color="0099CC" w:themeColor="accent1"/>
        <w:insideV w:val="single" w:sz="8" w:space="0" w:color="0099CC" w:themeColor="accent1"/>
      </w:tblBorders>
    </w:tblPr>
    <w:tcPr>
      <w:shd w:val="clear" w:color="auto" w:fill="B3ECFF" w:themeFill="accent1" w:themeFillTint="3F"/>
    </w:tcPr>
    <w:tblStylePr w:type="firstRow">
      <w:rPr>
        <w:b/>
        <w:bCs/>
        <w:color w:val="333366" w:themeColor="text1"/>
      </w:rPr>
      <w:tblPr/>
      <w:tcPr>
        <w:shd w:val="clear" w:color="auto" w:fill="E1F7FF" w:themeFill="accent1"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C1EFFF" w:themeFill="accent1" w:themeFillTint="33"/>
      </w:tcPr>
    </w:tblStylePr>
    <w:tblStylePr w:type="band1Vert">
      <w:tblPr/>
      <w:tcPr>
        <w:shd w:val="clear" w:color="auto" w:fill="66D8FF" w:themeFill="accent1" w:themeFillTint="7F"/>
      </w:tcPr>
    </w:tblStylePr>
    <w:tblStylePr w:type="band1Horz">
      <w:tblPr/>
      <w:tcPr>
        <w:tcBorders>
          <w:insideH w:val="single" w:sz="6" w:space="0" w:color="0099CC" w:themeColor="accent1"/>
          <w:insideV w:val="single" w:sz="6" w:space="0" w:color="0099CC" w:themeColor="accent1"/>
        </w:tcBorders>
        <w:shd w:val="clear" w:color="auto" w:fill="66D8F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0C6EC" w:themeColor="accent5" w:themeTint="BF"/>
        <w:left w:val="single" w:sz="8" w:space="0" w:color="F0C6EC" w:themeColor="accent5" w:themeTint="BF"/>
        <w:bottom w:val="single" w:sz="8" w:space="0" w:color="F0C6EC" w:themeColor="accent5" w:themeTint="BF"/>
        <w:right w:val="single" w:sz="8" w:space="0" w:color="F0C6EC" w:themeColor="accent5" w:themeTint="BF"/>
        <w:insideH w:val="single" w:sz="8" w:space="0" w:color="F0C6EC" w:themeColor="accent5" w:themeTint="BF"/>
        <w:insideV w:val="single" w:sz="8" w:space="0" w:color="F0C6EC" w:themeColor="accent5" w:themeTint="BF"/>
      </w:tblBorders>
    </w:tblPr>
    <w:tcPr>
      <w:shd w:val="clear" w:color="auto" w:fill="FAECF8" w:themeFill="accent5" w:themeFillTint="3F"/>
    </w:tcPr>
    <w:tblStylePr w:type="firstRow">
      <w:rPr>
        <w:b/>
        <w:bCs/>
      </w:rPr>
    </w:tblStylePr>
    <w:tblStylePr w:type="lastRow">
      <w:rPr>
        <w:b/>
        <w:bCs/>
      </w:rPr>
      <w:tblPr/>
      <w:tcPr>
        <w:tcBorders>
          <w:top w:val="single" w:sz="18" w:space="0" w:color="F0C6EC" w:themeColor="accent5" w:themeTint="BF"/>
        </w:tcBorders>
      </w:tcPr>
    </w:tblStylePr>
    <w:tblStylePr w:type="firstCol">
      <w:rPr>
        <w:b/>
        <w:bCs/>
      </w:rPr>
    </w:tblStylePr>
    <w:tblStylePr w:type="lastCol">
      <w:rPr>
        <w:b/>
        <w:bCs/>
      </w:rPr>
    </w:tblStylePr>
    <w:tblStylePr w:type="band1Vert">
      <w:tblPr/>
      <w:tcPr>
        <w:shd w:val="clear" w:color="auto" w:fill="F5D9F2" w:themeFill="accent5" w:themeFillTint="7F"/>
      </w:tcPr>
    </w:tblStylePr>
    <w:tblStylePr w:type="band1Horz">
      <w:tblPr/>
      <w:tcPr>
        <w:shd w:val="clear" w:color="auto" w:fill="F5D9F2"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8CE6FF" w:themeColor="accent4" w:themeTint="BF"/>
        <w:left w:val="single" w:sz="8" w:space="0" w:color="8CE6FF" w:themeColor="accent4" w:themeTint="BF"/>
        <w:bottom w:val="single" w:sz="8" w:space="0" w:color="8CE6FF" w:themeColor="accent4" w:themeTint="BF"/>
        <w:right w:val="single" w:sz="8" w:space="0" w:color="8CE6FF" w:themeColor="accent4" w:themeTint="BF"/>
        <w:insideH w:val="single" w:sz="8" w:space="0" w:color="8CE6FF" w:themeColor="accent4" w:themeTint="BF"/>
        <w:insideV w:val="single" w:sz="8" w:space="0" w:color="8CE6FF" w:themeColor="accent4" w:themeTint="BF"/>
      </w:tblBorders>
    </w:tblPr>
    <w:tcPr>
      <w:shd w:val="clear" w:color="auto" w:fill="D9F6FF" w:themeFill="accent4" w:themeFillTint="3F"/>
    </w:tcPr>
    <w:tblStylePr w:type="firstRow">
      <w:rPr>
        <w:b/>
        <w:bCs/>
      </w:rPr>
    </w:tblStylePr>
    <w:tblStylePr w:type="lastRow">
      <w:rPr>
        <w:b/>
        <w:bCs/>
      </w:rPr>
      <w:tblPr/>
      <w:tcPr>
        <w:tcBorders>
          <w:top w:val="single" w:sz="18" w:space="0" w:color="8CE6FF" w:themeColor="accent4" w:themeTint="BF"/>
        </w:tcBorders>
      </w:tcPr>
    </w:tblStylePr>
    <w:tblStylePr w:type="firstCol">
      <w:rPr>
        <w:b/>
        <w:bCs/>
      </w:rPr>
    </w:tblStylePr>
    <w:tblStylePr w:type="lastCol">
      <w:rPr>
        <w:b/>
        <w:bCs/>
      </w:rPr>
    </w:tblStylePr>
    <w:tblStylePr w:type="band1Vert">
      <w:tblPr/>
      <w:tcPr>
        <w:shd w:val="clear" w:color="auto" w:fill="B2EEFF" w:themeFill="accent4" w:themeFillTint="7F"/>
      </w:tcPr>
    </w:tblStylePr>
    <w:tblStylePr w:type="band1Horz">
      <w:tblPr/>
      <w:tcPr>
        <w:shd w:val="clear" w:color="auto" w:fill="B2EEFF"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F9F40" w:themeColor="accent3" w:themeTint="BF"/>
        <w:left w:val="single" w:sz="8" w:space="0" w:color="FF9F40" w:themeColor="accent3" w:themeTint="BF"/>
        <w:bottom w:val="single" w:sz="8" w:space="0" w:color="FF9F40" w:themeColor="accent3" w:themeTint="BF"/>
        <w:right w:val="single" w:sz="8" w:space="0" w:color="FF9F40" w:themeColor="accent3" w:themeTint="BF"/>
        <w:insideH w:val="single" w:sz="8" w:space="0" w:color="FF9F40" w:themeColor="accent3" w:themeTint="BF"/>
        <w:insideV w:val="single" w:sz="8" w:space="0" w:color="FF9F40" w:themeColor="accent3" w:themeTint="BF"/>
      </w:tblBorders>
    </w:tblPr>
    <w:tcPr>
      <w:shd w:val="clear" w:color="auto" w:fill="FFDFC0" w:themeFill="accent3" w:themeFillTint="3F"/>
    </w:tcPr>
    <w:tblStylePr w:type="firstRow">
      <w:rPr>
        <w:b/>
        <w:bCs/>
      </w:rPr>
    </w:tblStylePr>
    <w:tblStylePr w:type="lastRow">
      <w:rPr>
        <w:b/>
        <w:bCs/>
      </w:rPr>
      <w:tblPr/>
      <w:tcPr>
        <w:tcBorders>
          <w:top w:val="single" w:sz="18" w:space="0" w:color="FF9F40" w:themeColor="accent3" w:themeTint="BF"/>
        </w:tcBorders>
      </w:tcPr>
    </w:tblStylePr>
    <w:tblStylePr w:type="firstCol">
      <w:rPr>
        <w:b/>
        <w:bCs/>
      </w:rPr>
    </w:tblStylePr>
    <w:tblStylePr w:type="lastCol">
      <w:rPr>
        <w:b/>
        <w:bCs/>
      </w:rPr>
    </w:tblStylePr>
    <w:tblStylePr w:type="band1Vert">
      <w:tblPr/>
      <w:tcPr>
        <w:shd w:val="clear" w:color="auto" w:fill="FFBF80" w:themeFill="accent3" w:themeFillTint="7F"/>
      </w:tcPr>
    </w:tblStylePr>
    <w:tblStylePr w:type="band1Horz">
      <w:tblPr/>
      <w:tcPr>
        <w:shd w:val="clear" w:color="auto" w:fill="FFBF80"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F06389" w:themeColor="accent2" w:themeTint="BF"/>
        <w:left w:val="single" w:sz="8" w:space="0" w:color="F06389" w:themeColor="accent2" w:themeTint="BF"/>
        <w:bottom w:val="single" w:sz="8" w:space="0" w:color="F06389" w:themeColor="accent2" w:themeTint="BF"/>
        <w:right w:val="single" w:sz="8" w:space="0" w:color="F06389" w:themeColor="accent2" w:themeTint="BF"/>
        <w:insideH w:val="single" w:sz="8" w:space="0" w:color="F06389" w:themeColor="accent2" w:themeTint="BF"/>
        <w:insideV w:val="single" w:sz="8" w:space="0" w:color="F06389" w:themeColor="accent2" w:themeTint="BF"/>
      </w:tblBorders>
    </w:tblPr>
    <w:tcPr>
      <w:shd w:val="clear" w:color="auto" w:fill="FACBD7" w:themeFill="accent2" w:themeFillTint="3F"/>
    </w:tcPr>
    <w:tblStylePr w:type="firstRow">
      <w:rPr>
        <w:b/>
        <w:bCs/>
      </w:rPr>
    </w:tblStylePr>
    <w:tblStylePr w:type="lastRow">
      <w:rPr>
        <w:b/>
        <w:bCs/>
      </w:rPr>
      <w:tblPr/>
      <w:tcPr>
        <w:tcBorders>
          <w:top w:val="single" w:sz="18" w:space="0" w:color="F06389" w:themeColor="accent2" w:themeTint="BF"/>
        </w:tcBorders>
      </w:tcPr>
    </w:tblStylePr>
    <w:tblStylePr w:type="firstCol">
      <w:rPr>
        <w:b/>
        <w:bCs/>
      </w:rPr>
    </w:tblStylePr>
    <w:tblStylePr w:type="lastCol">
      <w:rPr>
        <w:b/>
        <w:bCs/>
      </w:rPr>
    </w:tblStylePr>
    <w:tblStylePr w:type="band1Vert">
      <w:tblPr/>
      <w:tcPr>
        <w:shd w:val="clear" w:color="auto" w:fill="F597B0" w:themeFill="accent2" w:themeFillTint="7F"/>
      </w:tcPr>
    </w:tblStylePr>
    <w:tblStylePr w:type="band1Horz">
      <w:tblPr/>
      <w:tcPr>
        <w:shd w:val="clear" w:color="auto" w:fill="F597B0"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19C5FF" w:themeColor="accent1" w:themeTint="BF"/>
        <w:left w:val="single" w:sz="8" w:space="0" w:color="19C5FF" w:themeColor="accent1" w:themeTint="BF"/>
        <w:bottom w:val="single" w:sz="8" w:space="0" w:color="19C5FF" w:themeColor="accent1" w:themeTint="BF"/>
        <w:right w:val="single" w:sz="8" w:space="0" w:color="19C5FF" w:themeColor="accent1" w:themeTint="BF"/>
        <w:insideH w:val="single" w:sz="8" w:space="0" w:color="19C5FF" w:themeColor="accent1" w:themeTint="BF"/>
        <w:insideV w:val="single" w:sz="8" w:space="0" w:color="19C5FF" w:themeColor="accent1" w:themeTint="BF"/>
      </w:tblBorders>
    </w:tblPr>
    <w:tcPr>
      <w:shd w:val="clear" w:color="auto" w:fill="B3ECFF" w:themeFill="accent1" w:themeFillTint="3F"/>
    </w:tcPr>
    <w:tblStylePr w:type="firstRow">
      <w:rPr>
        <w:b/>
        <w:bCs/>
      </w:rPr>
    </w:tblStylePr>
    <w:tblStylePr w:type="lastRow">
      <w:rPr>
        <w:b/>
        <w:bCs/>
      </w:rPr>
      <w:tblPr/>
      <w:tcPr>
        <w:tcBorders>
          <w:top w:val="single" w:sz="18" w:space="0" w:color="19C5FF" w:themeColor="accent1" w:themeTint="BF"/>
        </w:tcBorders>
      </w:tcPr>
    </w:tblStylePr>
    <w:tblStylePr w:type="firstCol">
      <w:rPr>
        <w:b/>
        <w:bCs/>
      </w:rPr>
    </w:tblStylePr>
    <w:tblStylePr w:type="lastCol">
      <w:rPr>
        <w:b/>
        <w:bCs/>
      </w:rPr>
    </w:tblStylePr>
    <w:tblStylePr w:type="band1Vert">
      <w:tblPr/>
      <w:tcPr>
        <w:shd w:val="clear" w:color="auto" w:fill="66D8FF" w:themeFill="accent1" w:themeFillTint="7F"/>
      </w:tcPr>
    </w:tblStylePr>
    <w:tblStylePr w:type="band1Horz">
      <w:tblPr/>
      <w:tcPr>
        <w:shd w:val="clear" w:color="auto" w:fill="66D8FF"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EBB3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A32B9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60C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60CA" w:themeFill="accent5" w:themeFillShade="BF"/>
      </w:tcPr>
    </w:tblStylePr>
    <w:tblStylePr w:type="band1Vert">
      <w:tblPr/>
      <w:tcPr>
        <w:tcBorders>
          <w:top w:val="nil"/>
          <w:left w:val="nil"/>
          <w:bottom w:val="nil"/>
          <w:right w:val="nil"/>
          <w:insideH w:val="nil"/>
          <w:insideV w:val="nil"/>
        </w:tcBorders>
        <w:shd w:val="clear" w:color="auto" w:fill="D560CA" w:themeFill="accent5" w:themeFillShade="BF"/>
      </w:tcPr>
    </w:tblStylePr>
    <w:tblStylePr w:type="band1Horz">
      <w:tblPr/>
      <w:tcPr>
        <w:tcBorders>
          <w:top w:val="nil"/>
          <w:left w:val="nil"/>
          <w:bottom w:val="nil"/>
          <w:right w:val="nil"/>
          <w:insideH w:val="nil"/>
          <w:insideV w:val="nil"/>
        </w:tcBorders>
        <w:shd w:val="clear" w:color="auto" w:fill="D560CA"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66D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008BB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CA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CAFF" w:themeFill="accent4" w:themeFillShade="BF"/>
      </w:tcPr>
    </w:tblStylePr>
    <w:tblStylePr w:type="band1Vert">
      <w:tblPr/>
      <w:tcPr>
        <w:tcBorders>
          <w:top w:val="nil"/>
          <w:left w:val="nil"/>
          <w:bottom w:val="nil"/>
          <w:right w:val="nil"/>
          <w:insideH w:val="nil"/>
          <w:insideV w:val="nil"/>
        </w:tcBorders>
        <w:shd w:val="clear" w:color="auto" w:fill="0CCAFF" w:themeFill="accent4" w:themeFillShade="BF"/>
      </w:tcPr>
    </w:tblStylePr>
    <w:tblStylePr w:type="band1Horz">
      <w:tblPr/>
      <w:tcPr>
        <w:tcBorders>
          <w:top w:val="nil"/>
          <w:left w:val="nil"/>
          <w:bottom w:val="nil"/>
          <w:right w:val="nil"/>
          <w:insideH w:val="nil"/>
          <w:insideV w:val="nil"/>
        </w:tcBorders>
        <w:shd w:val="clear" w:color="auto" w:fill="0CCAFF"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FF8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7F3F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F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F00" w:themeFill="accent3" w:themeFillShade="BF"/>
      </w:tcPr>
    </w:tblStylePr>
    <w:tblStylePr w:type="band1Vert">
      <w:tblPr/>
      <w:tcPr>
        <w:tcBorders>
          <w:top w:val="nil"/>
          <w:left w:val="nil"/>
          <w:bottom w:val="nil"/>
          <w:right w:val="nil"/>
          <w:insideH w:val="nil"/>
          <w:insideV w:val="nil"/>
        </w:tcBorders>
        <w:shd w:val="clear" w:color="auto" w:fill="BF5F00" w:themeFill="accent3" w:themeFillShade="BF"/>
      </w:tcPr>
    </w:tblStylePr>
    <w:tblStylePr w:type="band1Horz">
      <w:tblPr/>
      <w:tcPr>
        <w:tcBorders>
          <w:top w:val="nil"/>
          <w:left w:val="nil"/>
          <w:bottom w:val="nil"/>
          <w:right w:val="nil"/>
          <w:insideH w:val="nil"/>
          <w:insideV w:val="nil"/>
        </w:tcBorders>
        <w:shd w:val="clear" w:color="auto" w:fill="BF5F00"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B306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800C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012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01241" w:themeFill="accent2" w:themeFillShade="BF"/>
      </w:tcPr>
    </w:tblStylePr>
    <w:tblStylePr w:type="band1Vert">
      <w:tblPr/>
      <w:tcPr>
        <w:tcBorders>
          <w:top w:val="nil"/>
          <w:left w:val="nil"/>
          <w:bottom w:val="nil"/>
          <w:right w:val="nil"/>
          <w:insideH w:val="nil"/>
          <w:insideV w:val="nil"/>
        </w:tcBorders>
        <w:shd w:val="clear" w:color="auto" w:fill="C01241" w:themeFill="accent2" w:themeFillShade="BF"/>
      </w:tcPr>
    </w:tblStylePr>
    <w:tblStylePr w:type="band1Horz">
      <w:tblPr/>
      <w:tcPr>
        <w:tcBorders>
          <w:top w:val="nil"/>
          <w:left w:val="nil"/>
          <w:bottom w:val="nil"/>
          <w:right w:val="nil"/>
          <w:insideH w:val="nil"/>
          <w:insideV w:val="nil"/>
        </w:tcBorders>
        <w:shd w:val="clear" w:color="auto" w:fill="C01241"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9C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004B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2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298" w:themeFill="accent1" w:themeFillShade="BF"/>
      </w:tcPr>
    </w:tblStylePr>
    <w:tblStylePr w:type="band1Vert">
      <w:tblPr/>
      <w:tcPr>
        <w:tcBorders>
          <w:top w:val="nil"/>
          <w:left w:val="nil"/>
          <w:bottom w:val="nil"/>
          <w:right w:val="nil"/>
          <w:insideH w:val="nil"/>
          <w:insideV w:val="nil"/>
        </w:tcBorders>
        <w:shd w:val="clear" w:color="auto" w:fill="007298" w:themeFill="accent1" w:themeFillShade="BF"/>
      </w:tcPr>
    </w:tblStylePr>
    <w:tblStylePr w:type="band1Horz">
      <w:tblPr/>
      <w:tcPr>
        <w:tcBorders>
          <w:top w:val="nil"/>
          <w:left w:val="nil"/>
          <w:bottom w:val="nil"/>
          <w:right w:val="nil"/>
          <w:insideH w:val="nil"/>
          <w:insideV w:val="nil"/>
        </w:tcBorders>
        <w:shd w:val="clear" w:color="auto" w:fill="007298" w:themeFill="accent1" w:themeFillShade="BF"/>
      </w:tcPr>
    </w:tblStylePr>
  </w:style>
  <w:style w:type="paragraph" w:styleId="Bibliografie">
    <w:name w:val="Bibliography"/>
    <w:basedOn w:val="ZsysbasisAuris"/>
    <w:next w:val="BasistekstAuris"/>
    <w:uiPriority w:val="98"/>
    <w:semiHidden/>
    <w:rsid w:val="00E07762"/>
  </w:style>
  <w:style w:type="paragraph" w:styleId="Citaat">
    <w:name w:val="Quote"/>
    <w:basedOn w:val="ZsysbasisAuris"/>
    <w:next w:val="BasistekstAuris"/>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333366" w:themeColor="text1"/>
      <w:sz w:val="18"/>
      <w:szCs w:val="18"/>
    </w:rPr>
  </w:style>
  <w:style w:type="paragraph" w:styleId="Duidelijkcitaat">
    <w:name w:val="Intense Quote"/>
    <w:basedOn w:val="ZsysbasisAuris"/>
    <w:next w:val="BasistekstAuris"/>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Auris"/>
    <w:basedOn w:val="Standaardalinea-lettertype"/>
    <w:uiPriority w:val="4"/>
    <w:rsid w:val="00E07762"/>
    <w:rPr>
      <w:vertAlign w:val="superscript"/>
    </w:rPr>
  </w:style>
  <w:style w:type="paragraph" w:styleId="Geenafstand">
    <w:name w:val="No Spacing"/>
    <w:basedOn w:val="ZsysbasisAuris"/>
    <w:next w:val="BasistekstAuris"/>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Auris"/>
    <w:next w:val="BasistekstAuris"/>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Auris"/>
    <w:next w:val="BasistekstAuris"/>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Auris">
    <w:name w:val="Kopnummering Auris"/>
    <w:uiPriority w:val="4"/>
    <w:semiHidden/>
    <w:rsid w:val="00345315"/>
    <w:pPr>
      <w:numPr>
        <w:numId w:val="7"/>
      </w:numPr>
    </w:pPr>
  </w:style>
  <w:style w:type="paragraph" w:customStyle="1" w:styleId="ZsyseenpuntAuris">
    <w:name w:val="Zsyseenpunt Auris"/>
    <w:basedOn w:val="ZsysbasisAuris"/>
    <w:uiPriority w:val="4"/>
    <w:semiHidden/>
    <w:rsid w:val="00756C31"/>
    <w:pPr>
      <w:spacing w:line="20" w:lineRule="exact"/>
    </w:pPr>
    <w:rPr>
      <w:sz w:val="2"/>
    </w:rPr>
  </w:style>
  <w:style w:type="paragraph" w:customStyle="1" w:styleId="ZsysbasisdocumentgegevensAuris">
    <w:name w:val="Zsysbasisdocumentgegevens Auris"/>
    <w:basedOn w:val="ZsysbasisAuris"/>
    <w:next w:val="BasistekstAuris"/>
    <w:uiPriority w:val="4"/>
    <w:semiHidden/>
    <w:rsid w:val="00C1408E"/>
    <w:pPr>
      <w:spacing w:line="240" w:lineRule="exact"/>
    </w:pPr>
    <w:rPr>
      <w:noProof/>
    </w:rPr>
  </w:style>
  <w:style w:type="paragraph" w:customStyle="1" w:styleId="DocumentgegevenskopjeAuris">
    <w:name w:val="Documentgegevens kopje Auris"/>
    <w:basedOn w:val="ZsysbasisdocumentgegevensAuris"/>
    <w:uiPriority w:val="4"/>
    <w:rsid w:val="00CE65D8"/>
    <w:pPr>
      <w:spacing w:after="240"/>
      <w:contextualSpacing/>
    </w:pPr>
    <w:rPr>
      <w:rFonts w:cs="Calibri"/>
      <w:b/>
    </w:rPr>
  </w:style>
  <w:style w:type="paragraph" w:customStyle="1" w:styleId="DocumentgegevensAuris">
    <w:name w:val="Documentgegevens Auris"/>
    <w:basedOn w:val="ZsysbasisdocumentgegevensAuris"/>
    <w:uiPriority w:val="4"/>
    <w:rsid w:val="00072309"/>
  </w:style>
  <w:style w:type="paragraph" w:customStyle="1" w:styleId="PaginanummerAuris">
    <w:name w:val="Paginanummer Auris"/>
    <w:basedOn w:val="ZsysbasisdocumentgegevensAuris"/>
    <w:uiPriority w:val="4"/>
    <w:rsid w:val="00E334BB"/>
  </w:style>
  <w:style w:type="paragraph" w:customStyle="1" w:styleId="AfzendergegevensAuris">
    <w:name w:val="Afzendergegevens Auris"/>
    <w:basedOn w:val="ZsysbasisdocumentgegevensAuris"/>
    <w:uiPriority w:val="4"/>
    <w:rsid w:val="00135E7B"/>
  </w:style>
  <w:style w:type="paragraph" w:customStyle="1" w:styleId="AfzendergegevenskopjeAuris">
    <w:name w:val="Afzendergegevens kopje Auris"/>
    <w:basedOn w:val="ZsysbasisdocumentgegevensAuris"/>
    <w:uiPriority w:val="4"/>
    <w:rsid w:val="00135E7B"/>
  </w:style>
  <w:style w:type="numbering" w:customStyle="1" w:styleId="OpsommingtekenAuris">
    <w:name w:val="Opsomming teken Auris"/>
    <w:uiPriority w:val="4"/>
    <w:semiHidden/>
    <w:rsid w:val="00CA090C"/>
    <w:pPr>
      <w:numPr>
        <w:numId w:val="8"/>
      </w:numPr>
    </w:pPr>
  </w:style>
  <w:style w:type="paragraph" w:customStyle="1" w:styleId="AlineavoorafbeeldingAuris">
    <w:name w:val="Alinea voor afbeelding Auris"/>
    <w:basedOn w:val="ZsysbasisAuris"/>
    <w:next w:val="BasistekstAuris"/>
    <w:uiPriority w:val="4"/>
    <w:rsid w:val="005E02CD"/>
  </w:style>
  <w:style w:type="paragraph" w:customStyle="1" w:styleId="TitelAuris">
    <w:name w:val="Titel Auris"/>
    <w:basedOn w:val="ZsysbasisAuris"/>
    <w:uiPriority w:val="4"/>
    <w:rsid w:val="002D634D"/>
    <w:pPr>
      <w:keepLines/>
      <w:spacing w:line="1000" w:lineRule="exact"/>
      <w:jc w:val="center"/>
    </w:pPr>
    <w:rPr>
      <w:b/>
      <w:sz w:val="100"/>
    </w:rPr>
  </w:style>
  <w:style w:type="paragraph" w:customStyle="1" w:styleId="SubtitelAuris">
    <w:name w:val="Subtitel Auris"/>
    <w:basedOn w:val="ZsysbasisAuris"/>
    <w:uiPriority w:val="4"/>
    <w:rsid w:val="00563994"/>
    <w:pPr>
      <w:keepLines/>
      <w:jc w:val="center"/>
    </w:pPr>
    <w:rPr>
      <w:sz w:val="60"/>
    </w:rPr>
  </w:style>
  <w:style w:type="numbering" w:customStyle="1" w:styleId="BijlagenummeringAuris">
    <w:name w:val="Bijlagenummering Auris"/>
    <w:uiPriority w:val="4"/>
    <w:semiHidden/>
    <w:rsid w:val="00345315"/>
    <w:pPr>
      <w:numPr>
        <w:numId w:val="9"/>
      </w:numPr>
    </w:pPr>
  </w:style>
  <w:style w:type="paragraph" w:customStyle="1" w:styleId="Bijlagekop1Auris">
    <w:name w:val="Bijlage kop 1 Auris"/>
    <w:basedOn w:val="ZsysbasisAuris"/>
    <w:next w:val="BasistekstAuris"/>
    <w:uiPriority w:val="4"/>
    <w:rsid w:val="00345315"/>
    <w:pPr>
      <w:keepNext/>
      <w:keepLines/>
      <w:numPr>
        <w:numId w:val="24"/>
      </w:numPr>
      <w:tabs>
        <w:tab w:val="left" w:pos="709"/>
      </w:tabs>
      <w:outlineLvl w:val="0"/>
    </w:pPr>
    <w:rPr>
      <w:b/>
      <w:sz w:val="24"/>
    </w:rPr>
  </w:style>
  <w:style w:type="paragraph" w:customStyle="1" w:styleId="Bijlagekop2Auris">
    <w:name w:val="Bijlage kop 2 Auris"/>
    <w:basedOn w:val="ZsysbasisAuris"/>
    <w:next w:val="BasistekstAuris"/>
    <w:uiPriority w:val="4"/>
    <w:rsid w:val="00345315"/>
    <w:pPr>
      <w:keepNext/>
      <w:keepLines/>
      <w:numPr>
        <w:ilvl w:val="1"/>
        <w:numId w:val="24"/>
      </w:numPr>
      <w:outlineLvl w:val="1"/>
    </w:pPr>
    <w:rPr>
      <w:b/>
    </w:rPr>
  </w:style>
  <w:style w:type="paragraph" w:styleId="Onderwerpvanopmerking">
    <w:name w:val="annotation subject"/>
    <w:basedOn w:val="ZsysbasisAuris"/>
    <w:next w:val="BasistekstAuris"/>
    <w:link w:val="OnderwerpvanopmerkingChar"/>
    <w:uiPriority w:val="98"/>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333366" w:themeColor="text1"/>
      <w:sz w:val="18"/>
      <w:szCs w:val="18"/>
    </w:rPr>
  </w:style>
  <w:style w:type="character" w:customStyle="1" w:styleId="Platteteksteersteinspringing2Char">
    <w:name w:val="Platte tekst eerste inspringing 2 Char"/>
    <w:basedOn w:val="Standaardalinea-lettertype"/>
    <w:link w:val="Platteteksteersteinspringing2"/>
    <w:rsid w:val="00942268"/>
    <w:rPr>
      <w:rFonts w:ascii="Maiandra GD" w:hAnsi="Maiandra GD" w:cs="Maiandra GD"/>
      <w:sz w:val="18"/>
      <w:szCs w:val="18"/>
    </w:rPr>
  </w:style>
  <w:style w:type="paragraph" w:styleId="Plattetekstinspringen2">
    <w:name w:val="Body Text Indent 2"/>
    <w:basedOn w:val="ZsysbasisAuris"/>
    <w:next w:val="BasistekstAuris"/>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Auris"/>
    <w:next w:val="BasistekstAuris"/>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Auris"/>
    <w:basedOn w:val="ZsysbasisAuris"/>
    <w:next w:val="BasistekstAuris"/>
    <w:uiPriority w:val="4"/>
    <w:rsid w:val="00DD2A9E"/>
  </w:style>
  <w:style w:type="table" w:customStyle="1" w:styleId="TabelstijlblancoAuris">
    <w:name w:val="Tabelstijl blanco Auris"/>
    <w:basedOn w:val="Standaardtabel"/>
    <w:uiPriority w:val="99"/>
    <w:qFormat/>
    <w:rsid w:val="00D16E87"/>
    <w:pPr>
      <w:spacing w:line="240" w:lineRule="auto"/>
    </w:pPr>
    <w:tblPr>
      <w:tblCellMar>
        <w:left w:w="0" w:type="dxa"/>
        <w:right w:w="0" w:type="dxa"/>
      </w:tblCellMar>
    </w:tblPr>
  </w:style>
  <w:style w:type="paragraph" w:customStyle="1" w:styleId="ZsysbasistocAuris">
    <w:name w:val="Zsysbasistoc Auris"/>
    <w:basedOn w:val="ZsysbasisAuris"/>
    <w:next w:val="BasistekstAuris"/>
    <w:uiPriority w:val="4"/>
    <w:semiHidden/>
    <w:rsid w:val="00364B2C"/>
    <w:pPr>
      <w:ind w:left="709" w:right="567" w:hanging="709"/>
    </w:pPr>
  </w:style>
  <w:style w:type="numbering" w:customStyle="1" w:styleId="AgendapuntlijstAuris">
    <w:name w:val="Agendapunt (lijst) Auris"/>
    <w:uiPriority w:val="4"/>
    <w:semiHidden/>
    <w:rsid w:val="00B52D10"/>
    <w:pPr>
      <w:numPr>
        <w:numId w:val="20"/>
      </w:numPr>
    </w:pPr>
  </w:style>
  <w:style w:type="paragraph" w:customStyle="1" w:styleId="AgendapuntAuris">
    <w:name w:val="Agendapunt Auris"/>
    <w:basedOn w:val="ZsysbasisAuris"/>
    <w:uiPriority w:val="4"/>
    <w:qFormat/>
    <w:rsid w:val="00B52D10"/>
    <w:pPr>
      <w:numPr>
        <w:numId w:val="41"/>
      </w:numPr>
      <w:spacing w:before="240"/>
    </w:pPr>
    <w:rPr>
      <w:b/>
    </w:rPr>
  </w:style>
  <w:style w:type="paragraph" w:customStyle="1" w:styleId="DocumentnaamAuris">
    <w:name w:val="Documentnaam Auris"/>
    <w:basedOn w:val="ZsysbasisAuris"/>
    <w:next w:val="BasistekstAuris"/>
    <w:uiPriority w:val="4"/>
    <w:rsid w:val="00B30352"/>
    <w:rPr>
      <w:rFonts w:cs="Calibri"/>
      <w:b/>
      <w:sz w:val="28"/>
    </w:rPr>
  </w:style>
  <w:style w:type="table" w:styleId="Kleurrijkraster">
    <w:name w:val="Colorful Grid"/>
    <w:basedOn w:val="Standaardtabel"/>
    <w:uiPriority w:val="73"/>
    <w:semiHidden/>
    <w:unhideWhenUsed/>
    <w:rsid w:val="0019042B"/>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CFCFE7" w:themeFill="text1" w:themeFillTint="33"/>
    </w:tcPr>
    <w:tblStylePr w:type="firstRow">
      <w:rPr>
        <w:b/>
        <w:bCs/>
      </w:rPr>
      <w:tblPr/>
      <w:tcPr>
        <w:shd w:val="clear" w:color="auto" w:fill="9F9FCF" w:themeFill="text1" w:themeFillTint="66"/>
      </w:tcPr>
    </w:tblStylePr>
    <w:tblStylePr w:type="lastRow">
      <w:rPr>
        <w:b/>
        <w:bCs/>
        <w:color w:val="333366" w:themeColor="text1"/>
      </w:rPr>
      <w:tblPr/>
      <w:tcPr>
        <w:shd w:val="clear" w:color="auto" w:fill="9F9FCF" w:themeFill="text1" w:themeFillTint="66"/>
      </w:tcPr>
    </w:tblStylePr>
    <w:tblStylePr w:type="firstCol">
      <w:rPr>
        <w:color w:val="FFFFFF" w:themeColor="background1"/>
      </w:rPr>
      <w:tblPr/>
      <w:tcPr>
        <w:shd w:val="clear" w:color="auto" w:fill="26264C" w:themeFill="text1" w:themeFillShade="BF"/>
      </w:tcPr>
    </w:tblStylePr>
    <w:tblStylePr w:type="lastCol">
      <w:rPr>
        <w:color w:val="FFFFFF" w:themeColor="background1"/>
      </w:rPr>
      <w:tblPr/>
      <w:tcPr>
        <w:shd w:val="clear" w:color="auto" w:fill="26264C" w:themeFill="text1" w:themeFillShade="BF"/>
      </w:tcPr>
    </w:tblStylePr>
    <w:tblStylePr w:type="band1Vert">
      <w:tblPr/>
      <w:tcPr>
        <w:shd w:val="clear" w:color="auto" w:fill="8888C3" w:themeFill="text1" w:themeFillTint="7F"/>
      </w:tcPr>
    </w:tblStylePr>
    <w:tblStylePr w:type="band1Horz">
      <w:tblPr/>
      <w:tcPr>
        <w:shd w:val="clear" w:color="auto" w:fill="8888C3" w:themeFill="text1" w:themeFillTint="7F"/>
      </w:tcPr>
    </w:tblStylePr>
  </w:style>
  <w:style w:type="table" w:styleId="Kleurrijkelijst">
    <w:name w:val="Colorful List"/>
    <w:basedOn w:val="Standaardtabel"/>
    <w:uiPriority w:val="72"/>
    <w:semiHidden/>
    <w:unhideWhenUsed/>
    <w:rsid w:val="0019042B"/>
    <w:pPr>
      <w:spacing w:line="240" w:lineRule="auto"/>
    </w:pPr>
    <w:rPr>
      <w:color w:val="333366" w:themeColor="text1"/>
    </w:rPr>
    <w:tblPr>
      <w:tblStyleRowBandSize w:val="1"/>
      <w:tblStyleColBandSize w:val="1"/>
    </w:tblPr>
    <w:tcPr>
      <w:shd w:val="clear" w:color="auto" w:fill="E7E7F3" w:themeFill="text1" w:themeFillTint="19"/>
    </w:tcPr>
    <w:tblStylePr w:type="firstRow">
      <w:rPr>
        <w:b/>
        <w:bCs/>
        <w:color w:val="FFFFFF" w:themeColor="background1"/>
      </w:rPr>
      <w:tblPr/>
      <w:tcPr>
        <w:tcBorders>
          <w:bottom w:val="single" w:sz="12" w:space="0" w:color="FFFFFF" w:themeColor="background1"/>
        </w:tcBorders>
        <w:shd w:val="clear" w:color="auto" w:fill="CE1445" w:themeFill="accent2" w:themeFillShade="CC"/>
      </w:tcPr>
    </w:tblStylePr>
    <w:tblStylePr w:type="lastRow">
      <w:rPr>
        <w:b/>
        <w:bCs/>
        <w:color w:val="CE1445" w:themeColor="accent2"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E1" w:themeFill="text1" w:themeFillTint="3F"/>
      </w:tcPr>
    </w:tblStylePr>
    <w:tblStylePr w:type="band1Horz">
      <w:tblPr/>
      <w:tcPr>
        <w:shd w:val="clear" w:color="auto" w:fill="CFCFE7"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333366" w:themeColor="text1"/>
    </w:rPr>
    <w:tblPr>
      <w:tblStyleRowBandSize w:val="1"/>
      <w:tblStyleColBandSize w:val="1"/>
      <w:tblBorders>
        <w:top w:val="single" w:sz="24" w:space="0" w:color="EB3062" w:themeColor="accent2"/>
        <w:left w:val="single" w:sz="4" w:space="0" w:color="333366" w:themeColor="text1"/>
        <w:bottom w:val="single" w:sz="4" w:space="0" w:color="333366" w:themeColor="text1"/>
        <w:right w:val="single" w:sz="4" w:space="0" w:color="333366" w:themeColor="text1"/>
        <w:insideH w:val="single" w:sz="4" w:space="0" w:color="FFFFFF" w:themeColor="background1"/>
        <w:insideV w:val="single" w:sz="4" w:space="0" w:color="FFFFFF" w:themeColor="background1"/>
      </w:tblBorders>
    </w:tblPr>
    <w:tcPr>
      <w:shd w:val="clear" w:color="auto" w:fill="E7E7F3" w:themeFill="text1" w:themeFillTint="19"/>
    </w:tcPr>
    <w:tblStylePr w:type="firstRow">
      <w:rPr>
        <w:b/>
        <w:bCs/>
      </w:rPr>
      <w:tblPr/>
      <w:tcPr>
        <w:tcBorders>
          <w:top w:val="nil"/>
          <w:left w:val="nil"/>
          <w:bottom w:val="single" w:sz="24" w:space="0" w:color="EB30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3D" w:themeFill="text1" w:themeFillShade="99"/>
      </w:tcPr>
    </w:tblStylePr>
    <w:tblStylePr w:type="firstCol">
      <w:rPr>
        <w:color w:val="FFFFFF" w:themeColor="background1"/>
      </w:rPr>
      <w:tblPr/>
      <w:tcPr>
        <w:tcBorders>
          <w:top w:val="nil"/>
          <w:left w:val="nil"/>
          <w:bottom w:val="nil"/>
          <w:right w:val="nil"/>
          <w:insideH w:val="single" w:sz="4" w:space="0" w:color="1E1E3D" w:themeColor="text1" w:themeShade="99"/>
          <w:insideV w:val="nil"/>
        </w:tcBorders>
        <w:shd w:val="clear" w:color="auto" w:fill="1E1E3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4C" w:themeFill="text1" w:themeFillShade="BF"/>
      </w:tcPr>
    </w:tblStylePr>
    <w:tblStylePr w:type="band1Vert">
      <w:tblPr/>
      <w:tcPr>
        <w:shd w:val="clear" w:color="auto" w:fill="9F9FCF" w:themeFill="text1" w:themeFillTint="66"/>
      </w:tcPr>
    </w:tblStylePr>
    <w:tblStylePr w:type="band1Horz">
      <w:tblPr/>
      <w:tcPr>
        <w:shd w:val="clear" w:color="auto" w:fill="8888C3" w:themeFill="text1" w:themeFillTint="7F"/>
      </w:tcPr>
    </w:tblStylePr>
    <w:tblStylePr w:type="neCell">
      <w:rPr>
        <w:color w:val="333366" w:themeColor="text1"/>
      </w:rPr>
    </w:tblStylePr>
    <w:tblStylePr w:type="nwCell">
      <w:rPr>
        <w:color w:val="333366"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3333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1919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4C" w:themeFill="text1" w:themeFillShade="BF"/>
      </w:tcPr>
    </w:tblStylePr>
    <w:tblStylePr w:type="band1Vert">
      <w:tblPr/>
      <w:tcPr>
        <w:tcBorders>
          <w:top w:val="nil"/>
          <w:left w:val="nil"/>
          <w:bottom w:val="nil"/>
          <w:right w:val="nil"/>
          <w:insideH w:val="nil"/>
          <w:insideV w:val="nil"/>
        </w:tcBorders>
        <w:shd w:val="clear" w:color="auto" w:fill="26264C" w:themeFill="text1" w:themeFillShade="BF"/>
      </w:tcPr>
    </w:tblStylePr>
    <w:tblStylePr w:type="band1Horz">
      <w:tblPr/>
      <w:tcPr>
        <w:tcBorders>
          <w:top w:val="nil"/>
          <w:left w:val="nil"/>
          <w:bottom w:val="nil"/>
          <w:right w:val="nil"/>
          <w:insideH w:val="nil"/>
          <w:insideV w:val="nil"/>
        </w:tcBorders>
        <w:shd w:val="clear" w:color="auto" w:fill="26264C"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9F9FCF" w:themeColor="text1" w:themeTint="66"/>
        <w:left w:val="single" w:sz="4" w:space="0" w:color="9F9FCF" w:themeColor="text1" w:themeTint="66"/>
        <w:bottom w:val="single" w:sz="4" w:space="0" w:color="9F9FCF" w:themeColor="text1" w:themeTint="66"/>
        <w:right w:val="single" w:sz="4" w:space="0" w:color="9F9FCF" w:themeColor="text1" w:themeTint="66"/>
        <w:insideH w:val="single" w:sz="4" w:space="0" w:color="9F9FCF" w:themeColor="text1" w:themeTint="66"/>
        <w:insideV w:val="single" w:sz="4" w:space="0" w:color="9F9FCF" w:themeColor="text1" w:themeTint="66"/>
      </w:tblBorders>
    </w:tblPr>
    <w:tblStylePr w:type="firstRow">
      <w:rPr>
        <w:b/>
        <w:bCs/>
      </w:rPr>
      <w:tblPr/>
      <w:tcPr>
        <w:tcBorders>
          <w:bottom w:val="single" w:sz="12" w:space="0" w:color="7070B7" w:themeColor="text1" w:themeTint="99"/>
        </w:tcBorders>
      </w:tcPr>
    </w:tblStylePr>
    <w:tblStylePr w:type="lastRow">
      <w:rPr>
        <w:b/>
        <w:bCs/>
      </w:rPr>
      <w:tblPr/>
      <w:tcPr>
        <w:tcBorders>
          <w:top w:val="double" w:sz="2" w:space="0" w:color="7070B7"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9042B"/>
    <w:pPr>
      <w:spacing w:line="240" w:lineRule="auto"/>
    </w:pPr>
    <w:tblPr>
      <w:tblStyleRowBandSize w:val="1"/>
      <w:tblStyleColBandSize w:val="1"/>
      <w:tblBorders>
        <w:top w:val="single" w:sz="4" w:space="0" w:color="84E0FF" w:themeColor="accent1" w:themeTint="66"/>
        <w:left w:val="single" w:sz="4" w:space="0" w:color="84E0FF" w:themeColor="accent1" w:themeTint="66"/>
        <w:bottom w:val="single" w:sz="4" w:space="0" w:color="84E0FF" w:themeColor="accent1" w:themeTint="66"/>
        <w:right w:val="single" w:sz="4" w:space="0" w:color="84E0FF" w:themeColor="accent1" w:themeTint="66"/>
        <w:insideH w:val="single" w:sz="4" w:space="0" w:color="84E0FF" w:themeColor="accent1" w:themeTint="66"/>
        <w:insideV w:val="single" w:sz="4" w:space="0" w:color="84E0FF" w:themeColor="accent1" w:themeTint="66"/>
      </w:tblBorders>
    </w:tblPr>
    <w:tblStylePr w:type="firstRow">
      <w:rPr>
        <w:b/>
        <w:bCs/>
      </w:rPr>
      <w:tblPr/>
      <w:tcPr>
        <w:tcBorders>
          <w:bottom w:val="single" w:sz="12" w:space="0" w:color="47D0FF" w:themeColor="accent1" w:themeTint="99"/>
        </w:tcBorders>
      </w:tcPr>
    </w:tblStylePr>
    <w:tblStylePr w:type="lastRow">
      <w:rPr>
        <w:b/>
        <w:bCs/>
      </w:rPr>
      <w:tblPr/>
      <w:tcPr>
        <w:tcBorders>
          <w:top w:val="double" w:sz="2" w:space="0" w:color="47D0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F7ACC0" w:themeColor="accent2" w:themeTint="66"/>
        <w:left w:val="single" w:sz="4" w:space="0" w:color="F7ACC0" w:themeColor="accent2" w:themeTint="66"/>
        <w:bottom w:val="single" w:sz="4" w:space="0" w:color="F7ACC0" w:themeColor="accent2" w:themeTint="66"/>
        <w:right w:val="single" w:sz="4" w:space="0" w:color="F7ACC0" w:themeColor="accent2" w:themeTint="66"/>
        <w:insideH w:val="single" w:sz="4" w:space="0" w:color="F7ACC0" w:themeColor="accent2" w:themeTint="66"/>
        <w:insideV w:val="single" w:sz="4" w:space="0" w:color="F7ACC0" w:themeColor="accent2" w:themeTint="66"/>
      </w:tblBorders>
    </w:tblPr>
    <w:tblStylePr w:type="firstRow">
      <w:rPr>
        <w:b/>
        <w:bCs/>
      </w:rPr>
      <w:tblPr/>
      <w:tcPr>
        <w:tcBorders>
          <w:bottom w:val="single" w:sz="12" w:space="0" w:color="F382A0" w:themeColor="accent2" w:themeTint="99"/>
        </w:tcBorders>
      </w:tcPr>
    </w:tblStylePr>
    <w:tblStylePr w:type="lastRow">
      <w:rPr>
        <w:b/>
        <w:bCs/>
      </w:rPr>
      <w:tblPr/>
      <w:tcPr>
        <w:tcBorders>
          <w:top w:val="double" w:sz="2" w:space="0" w:color="F382A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FFCC99" w:themeColor="accent3" w:themeTint="66"/>
        <w:left w:val="single" w:sz="4" w:space="0" w:color="FFCC99" w:themeColor="accent3" w:themeTint="66"/>
        <w:bottom w:val="single" w:sz="4" w:space="0" w:color="FFCC99" w:themeColor="accent3" w:themeTint="66"/>
        <w:right w:val="single" w:sz="4" w:space="0" w:color="FFCC99" w:themeColor="accent3" w:themeTint="66"/>
        <w:insideH w:val="single" w:sz="4" w:space="0" w:color="FFCC99" w:themeColor="accent3" w:themeTint="66"/>
        <w:insideV w:val="single" w:sz="4" w:space="0" w:color="FFCC99" w:themeColor="accent3" w:themeTint="66"/>
      </w:tblBorders>
    </w:tblPr>
    <w:tblStylePr w:type="firstRow">
      <w:rPr>
        <w:b/>
        <w:bCs/>
      </w:rPr>
      <w:tblPr/>
      <w:tcPr>
        <w:tcBorders>
          <w:bottom w:val="single" w:sz="12" w:space="0" w:color="FFB266" w:themeColor="accent3" w:themeTint="99"/>
        </w:tcBorders>
      </w:tcPr>
    </w:tblStylePr>
    <w:tblStylePr w:type="lastRow">
      <w:rPr>
        <w:b/>
        <w:bCs/>
      </w:rPr>
      <w:tblPr/>
      <w:tcPr>
        <w:tcBorders>
          <w:top w:val="double" w:sz="2" w:space="0" w:color="FFB266"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C1F1FF" w:themeColor="accent4" w:themeTint="66"/>
        <w:left w:val="single" w:sz="4" w:space="0" w:color="C1F1FF" w:themeColor="accent4" w:themeTint="66"/>
        <w:bottom w:val="single" w:sz="4" w:space="0" w:color="C1F1FF" w:themeColor="accent4" w:themeTint="66"/>
        <w:right w:val="single" w:sz="4" w:space="0" w:color="C1F1FF" w:themeColor="accent4" w:themeTint="66"/>
        <w:insideH w:val="single" w:sz="4" w:space="0" w:color="C1F1FF" w:themeColor="accent4" w:themeTint="66"/>
        <w:insideV w:val="single" w:sz="4" w:space="0" w:color="C1F1FF" w:themeColor="accent4" w:themeTint="66"/>
      </w:tblBorders>
    </w:tblPr>
    <w:tblStylePr w:type="firstRow">
      <w:rPr>
        <w:b/>
        <w:bCs/>
      </w:rPr>
      <w:tblPr/>
      <w:tcPr>
        <w:tcBorders>
          <w:bottom w:val="single" w:sz="12" w:space="0" w:color="A3EBFF" w:themeColor="accent4" w:themeTint="99"/>
        </w:tcBorders>
      </w:tcPr>
    </w:tblStylePr>
    <w:tblStylePr w:type="lastRow">
      <w:rPr>
        <w:b/>
        <w:bCs/>
      </w:rPr>
      <w:tblPr/>
      <w:tcPr>
        <w:tcBorders>
          <w:top w:val="double" w:sz="2" w:space="0" w:color="A3EB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F7E0F4" w:themeColor="accent5" w:themeTint="66"/>
        <w:left w:val="single" w:sz="4" w:space="0" w:color="F7E0F4" w:themeColor="accent5" w:themeTint="66"/>
        <w:bottom w:val="single" w:sz="4" w:space="0" w:color="F7E0F4" w:themeColor="accent5" w:themeTint="66"/>
        <w:right w:val="single" w:sz="4" w:space="0" w:color="F7E0F4" w:themeColor="accent5" w:themeTint="66"/>
        <w:insideH w:val="single" w:sz="4" w:space="0" w:color="F7E0F4" w:themeColor="accent5" w:themeTint="66"/>
        <w:insideV w:val="single" w:sz="4" w:space="0" w:color="F7E0F4" w:themeColor="accent5" w:themeTint="66"/>
      </w:tblBorders>
    </w:tblPr>
    <w:tblStylePr w:type="firstRow">
      <w:rPr>
        <w:b/>
        <w:bCs/>
      </w:rPr>
      <w:tblPr/>
      <w:tcPr>
        <w:tcBorders>
          <w:bottom w:val="single" w:sz="12" w:space="0" w:color="F3D1EF" w:themeColor="accent5" w:themeTint="99"/>
        </w:tcBorders>
      </w:tcPr>
    </w:tblStylePr>
    <w:tblStylePr w:type="lastRow">
      <w:rPr>
        <w:b/>
        <w:bCs/>
      </w:rPr>
      <w:tblPr/>
      <w:tcPr>
        <w:tcBorders>
          <w:top w:val="double" w:sz="2" w:space="0" w:color="F3D1EF"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7070B7" w:themeColor="text1" w:themeTint="99"/>
        <w:bottom w:val="single" w:sz="2" w:space="0" w:color="7070B7" w:themeColor="text1" w:themeTint="99"/>
        <w:insideH w:val="single" w:sz="2" w:space="0" w:color="7070B7" w:themeColor="text1" w:themeTint="99"/>
        <w:insideV w:val="single" w:sz="2" w:space="0" w:color="7070B7" w:themeColor="text1" w:themeTint="99"/>
      </w:tblBorders>
    </w:tblPr>
    <w:tblStylePr w:type="firstRow">
      <w:rPr>
        <w:b/>
        <w:bCs/>
      </w:rPr>
      <w:tblPr/>
      <w:tcPr>
        <w:tcBorders>
          <w:top w:val="nil"/>
          <w:bottom w:val="single" w:sz="12" w:space="0" w:color="7070B7" w:themeColor="text1" w:themeTint="99"/>
          <w:insideH w:val="nil"/>
          <w:insideV w:val="nil"/>
        </w:tcBorders>
        <w:shd w:val="clear" w:color="auto" w:fill="FFFFFF" w:themeFill="background1"/>
      </w:tcPr>
    </w:tblStylePr>
    <w:tblStylePr w:type="lastRow">
      <w:rPr>
        <w:b/>
        <w:bCs/>
      </w:rPr>
      <w:tblPr/>
      <w:tcPr>
        <w:tcBorders>
          <w:top w:val="double" w:sz="2" w:space="0" w:color="7070B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47D0FF" w:themeColor="accent1" w:themeTint="99"/>
        <w:bottom w:val="single" w:sz="2" w:space="0" w:color="47D0FF" w:themeColor="accent1" w:themeTint="99"/>
        <w:insideH w:val="single" w:sz="2" w:space="0" w:color="47D0FF" w:themeColor="accent1" w:themeTint="99"/>
        <w:insideV w:val="single" w:sz="2" w:space="0" w:color="47D0FF" w:themeColor="accent1" w:themeTint="99"/>
      </w:tblBorders>
    </w:tblPr>
    <w:tblStylePr w:type="firstRow">
      <w:rPr>
        <w:b/>
        <w:bCs/>
      </w:rPr>
      <w:tblPr/>
      <w:tcPr>
        <w:tcBorders>
          <w:top w:val="nil"/>
          <w:bottom w:val="single" w:sz="12" w:space="0" w:color="47D0FF" w:themeColor="accent1" w:themeTint="99"/>
          <w:insideH w:val="nil"/>
          <w:insideV w:val="nil"/>
        </w:tcBorders>
        <w:shd w:val="clear" w:color="auto" w:fill="FFFFFF" w:themeFill="background1"/>
      </w:tcPr>
    </w:tblStylePr>
    <w:tblStylePr w:type="lastRow">
      <w:rPr>
        <w:b/>
        <w:bCs/>
      </w:rPr>
      <w:tblPr/>
      <w:tcPr>
        <w:tcBorders>
          <w:top w:val="double" w:sz="2" w:space="0" w:color="47D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F382A0" w:themeColor="accent2" w:themeTint="99"/>
        <w:bottom w:val="single" w:sz="2" w:space="0" w:color="F382A0" w:themeColor="accent2" w:themeTint="99"/>
        <w:insideH w:val="single" w:sz="2" w:space="0" w:color="F382A0" w:themeColor="accent2" w:themeTint="99"/>
        <w:insideV w:val="single" w:sz="2" w:space="0" w:color="F382A0" w:themeColor="accent2" w:themeTint="99"/>
      </w:tblBorders>
    </w:tblPr>
    <w:tblStylePr w:type="firstRow">
      <w:rPr>
        <w:b/>
        <w:bCs/>
      </w:rPr>
      <w:tblPr/>
      <w:tcPr>
        <w:tcBorders>
          <w:top w:val="nil"/>
          <w:bottom w:val="single" w:sz="12" w:space="0" w:color="F382A0" w:themeColor="accent2" w:themeTint="99"/>
          <w:insideH w:val="nil"/>
          <w:insideV w:val="nil"/>
        </w:tcBorders>
        <w:shd w:val="clear" w:color="auto" w:fill="FFFFFF" w:themeFill="background1"/>
      </w:tcPr>
    </w:tblStylePr>
    <w:tblStylePr w:type="lastRow">
      <w:rPr>
        <w:b/>
        <w:bCs/>
      </w:rPr>
      <w:tblPr/>
      <w:tcPr>
        <w:tcBorders>
          <w:top w:val="double" w:sz="2" w:space="0" w:color="F382A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FFB266" w:themeColor="accent3" w:themeTint="99"/>
        <w:bottom w:val="single" w:sz="2" w:space="0" w:color="FFB266" w:themeColor="accent3" w:themeTint="99"/>
        <w:insideH w:val="single" w:sz="2" w:space="0" w:color="FFB266" w:themeColor="accent3" w:themeTint="99"/>
        <w:insideV w:val="single" w:sz="2" w:space="0" w:color="FFB266" w:themeColor="accent3" w:themeTint="99"/>
      </w:tblBorders>
    </w:tblPr>
    <w:tblStylePr w:type="firstRow">
      <w:rPr>
        <w:b/>
        <w:bCs/>
      </w:rPr>
      <w:tblPr/>
      <w:tcPr>
        <w:tcBorders>
          <w:top w:val="nil"/>
          <w:bottom w:val="single" w:sz="12" w:space="0" w:color="FFB266" w:themeColor="accent3" w:themeTint="99"/>
          <w:insideH w:val="nil"/>
          <w:insideV w:val="nil"/>
        </w:tcBorders>
        <w:shd w:val="clear" w:color="auto" w:fill="FFFFFF" w:themeFill="background1"/>
      </w:tcPr>
    </w:tblStylePr>
    <w:tblStylePr w:type="lastRow">
      <w:rPr>
        <w:b/>
        <w:bCs/>
      </w:rPr>
      <w:tblPr/>
      <w:tcPr>
        <w:tcBorders>
          <w:top w:val="double" w:sz="2" w:space="0" w:color="FFB2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A3EBFF" w:themeColor="accent4" w:themeTint="99"/>
        <w:bottom w:val="single" w:sz="2" w:space="0" w:color="A3EBFF" w:themeColor="accent4" w:themeTint="99"/>
        <w:insideH w:val="single" w:sz="2" w:space="0" w:color="A3EBFF" w:themeColor="accent4" w:themeTint="99"/>
        <w:insideV w:val="single" w:sz="2" w:space="0" w:color="A3EBFF" w:themeColor="accent4" w:themeTint="99"/>
      </w:tblBorders>
    </w:tblPr>
    <w:tblStylePr w:type="firstRow">
      <w:rPr>
        <w:b/>
        <w:bCs/>
      </w:rPr>
      <w:tblPr/>
      <w:tcPr>
        <w:tcBorders>
          <w:top w:val="nil"/>
          <w:bottom w:val="single" w:sz="12" w:space="0" w:color="A3EBFF" w:themeColor="accent4" w:themeTint="99"/>
          <w:insideH w:val="nil"/>
          <w:insideV w:val="nil"/>
        </w:tcBorders>
        <w:shd w:val="clear" w:color="auto" w:fill="FFFFFF" w:themeFill="background1"/>
      </w:tcPr>
    </w:tblStylePr>
    <w:tblStylePr w:type="lastRow">
      <w:rPr>
        <w:b/>
        <w:bCs/>
      </w:rPr>
      <w:tblPr/>
      <w:tcPr>
        <w:tcBorders>
          <w:top w:val="double" w:sz="2" w:space="0" w:color="A3EB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F3D1EF" w:themeColor="accent5" w:themeTint="99"/>
        <w:bottom w:val="single" w:sz="2" w:space="0" w:color="F3D1EF" w:themeColor="accent5" w:themeTint="99"/>
        <w:insideH w:val="single" w:sz="2" w:space="0" w:color="F3D1EF" w:themeColor="accent5" w:themeTint="99"/>
        <w:insideV w:val="single" w:sz="2" w:space="0" w:color="F3D1EF" w:themeColor="accent5" w:themeTint="99"/>
      </w:tblBorders>
    </w:tblPr>
    <w:tblStylePr w:type="firstRow">
      <w:rPr>
        <w:b/>
        <w:bCs/>
      </w:rPr>
      <w:tblPr/>
      <w:tcPr>
        <w:tcBorders>
          <w:top w:val="nil"/>
          <w:bottom w:val="single" w:sz="12" w:space="0" w:color="F3D1EF" w:themeColor="accent5" w:themeTint="99"/>
          <w:insideH w:val="nil"/>
          <w:insideV w:val="nil"/>
        </w:tcBorders>
        <w:shd w:val="clear" w:color="auto" w:fill="FFFFFF" w:themeFill="background1"/>
      </w:tcPr>
    </w:tblStylePr>
    <w:tblStylePr w:type="lastRow">
      <w:rPr>
        <w:b/>
        <w:bCs/>
      </w:rPr>
      <w:tblPr/>
      <w:tcPr>
        <w:tcBorders>
          <w:top w:val="double" w:sz="2" w:space="0" w:color="F3D1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insideV w:val="single" w:sz="4" w:space="0" w:color="7070B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E7" w:themeFill="text1" w:themeFillTint="33"/>
      </w:tcPr>
    </w:tblStylePr>
    <w:tblStylePr w:type="band1Horz">
      <w:tblPr/>
      <w:tcPr>
        <w:shd w:val="clear" w:color="auto" w:fill="CFCFE7" w:themeFill="text1" w:themeFillTint="33"/>
      </w:tcPr>
    </w:tblStylePr>
    <w:tblStylePr w:type="neCell">
      <w:tblPr/>
      <w:tcPr>
        <w:tcBorders>
          <w:bottom w:val="single" w:sz="4" w:space="0" w:color="7070B7" w:themeColor="text1" w:themeTint="99"/>
        </w:tcBorders>
      </w:tcPr>
    </w:tblStylePr>
    <w:tblStylePr w:type="nwCell">
      <w:tblPr/>
      <w:tcPr>
        <w:tcBorders>
          <w:bottom w:val="single" w:sz="4" w:space="0" w:color="7070B7" w:themeColor="text1" w:themeTint="99"/>
        </w:tcBorders>
      </w:tcPr>
    </w:tblStylePr>
    <w:tblStylePr w:type="seCell">
      <w:tblPr/>
      <w:tcPr>
        <w:tcBorders>
          <w:top w:val="single" w:sz="4" w:space="0" w:color="7070B7" w:themeColor="text1" w:themeTint="99"/>
        </w:tcBorders>
      </w:tcPr>
    </w:tblStylePr>
    <w:tblStylePr w:type="swCell">
      <w:tblPr/>
      <w:tcPr>
        <w:tcBorders>
          <w:top w:val="single" w:sz="4" w:space="0" w:color="7070B7"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insideV w:val="single" w:sz="4" w:space="0" w:color="47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FFF" w:themeFill="accent1" w:themeFillTint="33"/>
      </w:tcPr>
    </w:tblStylePr>
    <w:tblStylePr w:type="band1Horz">
      <w:tblPr/>
      <w:tcPr>
        <w:shd w:val="clear" w:color="auto" w:fill="C1EFFF" w:themeFill="accent1" w:themeFillTint="33"/>
      </w:tcPr>
    </w:tblStylePr>
    <w:tblStylePr w:type="neCell">
      <w:tblPr/>
      <w:tcPr>
        <w:tcBorders>
          <w:bottom w:val="single" w:sz="4" w:space="0" w:color="47D0FF" w:themeColor="accent1" w:themeTint="99"/>
        </w:tcBorders>
      </w:tcPr>
    </w:tblStylePr>
    <w:tblStylePr w:type="nwCell">
      <w:tblPr/>
      <w:tcPr>
        <w:tcBorders>
          <w:bottom w:val="single" w:sz="4" w:space="0" w:color="47D0FF" w:themeColor="accent1" w:themeTint="99"/>
        </w:tcBorders>
      </w:tcPr>
    </w:tblStylePr>
    <w:tblStylePr w:type="seCell">
      <w:tblPr/>
      <w:tcPr>
        <w:tcBorders>
          <w:top w:val="single" w:sz="4" w:space="0" w:color="47D0FF" w:themeColor="accent1" w:themeTint="99"/>
        </w:tcBorders>
      </w:tcPr>
    </w:tblStylePr>
    <w:tblStylePr w:type="swCell">
      <w:tblPr/>
      <w:tcPr>
        <w:tcBorders>
          <w:top w:val="single" w:sz="4" w:space="0" w:color="47D0FF"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insideV w:val="single" w:sz="4" w:space="0" w:color="F382A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5DF" w:themeFill="accent2" w:themeFillTint="33"/>
      </w:tcPr>
    </w:tblStylePr>
    <w:tblStylePr w:type="band1Horz">
      <w:tblPr/>
      <w:tcPr>
        <w:shd w:val="clear" w:color="auto" w:fill="FBD5DF" w:themeFill="accent2" w:themeFillTint="33"/>
      </w:tcPr>
    </w:tblStylePr>
    <w:tblStylePr w:type="neCell">
      <w:tblPr/>
      <w:tcPr>
        <w:tcBorders>
          <w:bottom w:val="single" w:sz="4" w:space="0" w:color="F382A0" w:themeColor="accent2" w:themeTint="99"/>
        </w:tcBorders>
      </w:tcPr>
    </w:tblStylePr>
    <w:tblStylePr w:type="nwCell">
      <w:tblPr/>
      <w:tcPr>
        <w:tcBorders>
          <w:bottom w:val="single" w:sz="4" w:space="0" w:color="F382A0" w:themeColor="accent2" w:themeTint="99"/>
        </w:tcBorders>
      </w:tcPr>
    </w:tblStylePr>
    <w:tblStylePr w:type="seCell">
      <w:tblPr/>
      <w:tcPr>
        <w:tcBorders>
          <w:top w:val="single" w:sz="4" w:space="0" w:color="F382A0" w:themeColor="accent2" w:themeTint="99"/>
        </w:tcBorders>
      </w:tcPr>
    </w:tblStylePr>
    <w:tblStylePr w:type="swCell">
      <w:tblPr/>
      <w:tcPr>
        <w:tcBorders>
          <w:top w:val="single" w:sz="4" w:space="0" w:color="F382A0"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insideV w:val="single" w:sz="4" w:space="0" w:color="FFB2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C" w:themeFill="accent3" w:themeFillTint="33"/>
      </w:tcPr>
    </w:tblStylePr>
    <w:tblStylePr w:type="band1Horz">
      <w:tblPr/>
      <w:tcPr>
        <w:shd w:val="clear" w:color="auto" w:fill="FFE5CC" w:themeFill="accent3" w:themeFillTint="33"/>
      </w:tcPr>
    </w:tblStylePr>
    <w:tblStylePr w:type="neCell">
      <w:tblPr/>
      <w:tcPr>
        <w:tcBorders>
          <w:bottom w:val="single" w:sz="4" w:space="0" w:color="FFB266" w:themeColor="accent3" w:themeTint="99"/>
        </w:tcBorders>
      </w:tcPr>
    </w:tblStylePr>
    <w:tblStylePr w:type="nwCell">
      <w:tblPr/>
      <w:tcPr>
        <w:tcBorders>
          <w:bottom w:val="single" w:sz="4" w:space="0" w:color="FFB266" w:themeColor="accent3" w:themeTint="99"/>
        </w:tcBorders>
      </w:tcPr>
    </w:tblStylePr>
    <w:tblStylePr w:type="seCell">
      <w:tblPr/>
      <w:tcPr>
        <w:tcBorders>
          <w:top w:val="single" w:sz="4" w:space="0" w:color="FFB266" w:themeColor="accent3" w:themeTint="99"/>
        </w:tcBorders>
      </w:tcPr>
    </w:tblStylePr>
    <w:tblStylePr w:type="swCell">
      <w:tblPr/>
      <w:tcPr>
        <w:tcBorders>
          <w:top w:val="single" w:sz="4" w:space="0" w:color="FFB266"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insideV w:val="single" w:sz="4" w:space="0" w:color="A3E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8FF" w:themeFill="accent4" w:themeFillTint="33"/>
      </w:tcPr>
    </w:tblStylePr>
    <w:tblStylePr w:type="band1Horz">
      <w:tblPr/>
      <w:tcPr>
        <w:shd w:val="clear" w:color="auto" w:fill="E0F8FF" w:themeFill="accent4" w:themeFillTint="33"/>
      </w:tcPr>
    </w:tblStylePr>
    <w:tblStylePr w:type="neCell">
      <w:tblPr/>
      <w:tcPr>
        <w:tcBorders>
          <w:bottom w:val="single" w:sz="4" w:space="0" w:color="A3EBFF" w:themeColor="accent4" w:themeTint="99"/>
        </w:tcBorders>
      </w:tcPr>
    </w:tblStylePr>
    <w:tblStylePr w:type="nwCell">
      <w:tblPr/>
      <w:tcPr>
        <w:tcBorders>
          <w:bottom w:val="single" w:sz="4" w:space="0" w:color="A3EBFF" w:themeColor="accent4" w:themeTint="99"/>
        </w:tcBorders>
      </w:tcPr>
    </w:tblStylePr>
    <w:tblStylePr w:type="seCell">
      <w:tblPr/>
      <w:tcPr>
        <w:tcBorders>
          <w:top w:val="single" w:sz="4" w:space="0" w:color="A3EBFF" w:themeColor="accent4" w:themeTint="99"/>
        </w:tcBorders>
      </w:tcPr>
    </w:tblStylePr>
    <w:tblStylePr w:type="swCell">
      <w:tblPr/>
      <w:tcPr>
        <w:tcBorders>
          <w:top w:val="single" w:sz="4" w:space="0" w:color="A3EBFF"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insideV w:val="single" w:sz="4" w:space="0" w:color="F3D1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FF9" w:themeFill="accent5" w:themeFillTint="33"/>
      </w:tcPr>
    </w:tblStylePr>
    <w:tblStylePr w:type="band1Horz">
      <w:tblPr/>
      <w:tcPr>
        <w:shd w:val="clear" w:color="auto" w:fill="FBEFF9" w:themeFill="accent5" w:themeFillTint="33"/>
      </w:tcPr>
    </w:tblStylePr>
    <w:tblStylePr w:type="neCell">
      <w:tblPr/>
      <w:tcPr>
        <w:tcBorders>
          <w:bottom w:val="single" w:sz="4" w:space="0" w:color="F3D1EF" w:themeColor="accent5" w:themeTint="99"/>
        </w:tcBorders>
      </w:tcPr>
    </w:tblStylePr>
    <w:tblStylePr w:type="nwCell">
      <w:tblPr/>
      <w:tcPr>
        <w:tcBorders>
          <w:bottom w:val="single" w:sz="4" w:space="0" w:color="F3D1EF" w:themeColor="accent5" w:themeTint="99"/>
        </w:tcBorders>
      </w:tcPr>
    </w:tblStylePr>
    <w:tblStylePr w:type="seCell">
      <w:tblPr/>
      <w:tcPr>
        <w:tcBorders>
          <w:top w:val="single" w:sz="4" w:space="0" w:color="F3D1EF" w:themeColor="accent5" w:themeTint="99"/>
        </w:tcBorders>
      </w:tcPr>
    </w:tblStylePr>
    <w:tblStylePr w:type="swCell">
      <w:tblPr/>
      <w:tcPr>
        <w:tcBorders>
          <w:top w:val="single" w:sz="4" w:space="0" w:color="F3D1EF"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insideV w:val="single" w:sz="4" w:space="0" w:color="7070B7" w:themeColor="text1" w:themeTint="99"/>
      </w:tblBorders>
    </w:tblPr>
    <w:tblStylePr w:type="firstRow">
      <w:rPr>
        <w:b/>
        <w:bCs/>
        <w:color w:val="FFFFFF" w:themeColor="background1"/>
      </w:rPr>
      <w:tblPr/>
      <w:tcPr>
        <w:tcBorders>
          <w:top w:val="single" w:sz="4" w:space="0" w:color="333366" w:themeColor="text1"/>
          <w:left w:val="single" w:sz="4" w:space="0" w:color="333366" w:themeColor="text1"/>
          <w:bottom w:val="single" w:sz="4" w:space="0" w:color="333366" w:themeColor="text1"/>
          <w:right w:val="single" w:sz="4" w:space="0" w:color="333366" w:themeColor="text1"/>
          <w:insideH w:val="nil"/>
          <w:insideV w:val="nil"/>
        </w:tcBorders>
        <w:shd w:val="clear" w:color="auto" w:fill="333366" w:themeFill="text1"/>
      </w:tcPr>
    </w:tblStylePr>
    <w:tblStylePr w:type="lastRow">
      <w:rPr>
        <w:b/>
        <w:bCs/>
      </w:rPr>
      <w:tblPr/>
      <w:tcPr>
        <w:tcBorders>
          <w:top w:val="double" w:sz="4" w:space="0" w:color="333366" w:themeColor="text1"/>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insideV w:val="single" w:sz="4" w:space="0" w:color="47D0FF" w:themeColor="accent1" w:themeTint="99"/>
      </w:tblBorders>
    </w:tblPr>
    <w:tblStylePr w:type="firstRow">
      <w:rPr>
        <w:b/>
        <w:bCs/>
        <w:color w:val="FFFFFF" w:themeColor="background1"/>
      </w:rPr>
      <w:tblPr/>
      <w:tcPr>
        <w:tcBorders>
          <w:top w:val="single" w:sz="4" w:space="0" w:color="0099CC" w:themeColor="accent1"/>
          <w:left w:val="single" w:sz="4" w:space="0" w:color="0099CC" w:themeColor="accent1"/>
          <w:bottom w:val="single" w:sz="4" w:space="0" w:color="0099CC" w:themeColor="accent1"/>
          <w:right w:val="single" w:sz="4" w:space="0" w:color="0099CC" w:themeColor="accent1"/>
          <w:insideH w:val="nil"/>
          <w:insideV w:val="nil"/>
        </w:tcBorders>
        <w:shd w:val="clear" w:color="auto" w:fill="0099CC" w:themeFill="accent1"/>
      </w:tcPr>
    </w:tblStylePr>
    <w:tblStylePr w:type="lastRow">
      <w:rPr>
        <w:b/>
        <w:bCs/>
      </w:rPr>
      <w:tblPr/>
      <w:tcPr>
        <w:tcBorders>
          <w:top w:val="double" w:sz="4" w:space="0" w:color="0099CC" w:themeColor="accent1"/>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insideV w:val="single" w:sz="4" w:space="0" w:color="F382A0" w:themeColor="accent2" w:themeTint="99"/>
      </w:tblBorders>
    </w:tblPr>
    <w:tblStylePr w:type="firstRow">
      <w:rPr>
        <w:b/>
        <w:bCs/>
        <w:color w:val="FFFFFF" w:themeColor="background1"/>
      </w:rPr>
      <w:tblPr/>
      <w:tcPr>
        <w:tcBorders>
          <w:top w:val="single" w:sz="4" w:space="0" w:color="EB3062" w:themeColor="accent2"/>
          <w:left w:val="single" w:sz="4" w:space="0" w:color="EB3062" w:themeColor="accent2"/>
          <w:bottom w:val="single" w:sz="4" w:space="0" w:color="EB3062" w:themeColor="accent2"/>
          <w:right w:val="single" w:sz="4" w:space="0" w:color="EB3062" w:themeColor="accent2"/>
          <w:insideH w:val="nil"/>
          <w:insideV w:val="nil"/>
        </w:tcBorders>
        <w:shd w:val="clear" w:color="auto" w:fill="EB3062" w:themeFill="accent2"/>
      </w:tcPr>
    </w:tblStylePr>
    <w:tblStylePr w:type="lastRow">
      <w:rPr>
        <w:b/>
        <w:bCs/>
      </w:rPr>
      <w:tblPr/>
      <w:tcPr>
        <w:tcBorders>
          <w:top w:val="double" w:sz="4" w:space="0" w:color="EB3062" w:themeColor="accent2"/>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insideV w:val="single" w:sz="4" w:space="0" w:color="FFB266" w:themeColor="accent3" w:themeTint="99"/>
      </w:tblBorders>
    </w:tblPr>
    <w:tblStylePr w:type="firstRow">
      <w:rPr>
        <w:b/>
        <w:bCs/>
        <w:color w:val="FFFFFF" w:themeColor="background1"/>
      </w:rPr>
      <w:tblPr/>
      <w:tcPr>
        <w:tcBorders>
          <w:top w:val="single" w:sz="4" w:space="0" w:color="FF8000" w:themeColor="accent3"/>
          <w:left w:val="single" w:sz="4" w:space="0" w:color="FF8000" w:themeColor="accent3"/>
          <w:bottom w:val="single" w:sz="4" w:space="0" w:color="FF8000" w:themeColor="accent3"/>
          <w:right w:val="single" w:sz="4" w:space="0" w:color="FF8000" w:themeColor="accent3"/>
          <w:insideH w:val="nil"/>
          <w:insideV w:val="nil"/>
        </w:tcBorders>
        <w:shd w:val="clear" w:color="auto" w:fill="FF8000" w:themeFill="accent3"/>
      </w:tcPr>
    </w:tblStylePr>
    <w:tblStylePr w:type="lastRow">
      <w:rPr>
        <w:b/>
        <w:bCs/>
      </w:rPr>
      <w:tblPr/>
      <w:tcPr>
        <w:tcBorders>
          <w:top w:val="double" w:sz="4" w:space="0" w:color="FF8000" w:themeColor="accent3"/>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insideV w:val="single" w:sz="4" w:space="0" w:color="A3EBFF" w:themeColor="accent4" w:themeTint="99"/>
      </w:tblBorders>
    </w:tblPr>
    <w:tblStylePr w:type="firstRow">
      <w:rPr>
        <w:b/>
        <w:bCs/>
        <w:color w:val="FFFFFF" w:themeColor="background1"/>
      </w:rPr>
      <w:tblPr/>
      <w:tcPr>
        <w:tcBorders>
          <w:top w:val="single" w:sz="4" w:space="0" w:color="66DEFF" w:themeColor="accent4"/>
          <w:left w:val="single" w:sz="4" w:space="0" w:color="66DEFF" w:themeColor="accent4"/>
          <w:bottom w:val="single" w:sz="4" w:space="0" w:color="66DEFF" w:themeColor="accent4"/>
          <w:right w:val="single" w:sz="4" w:space="0" w:color="66DEFF" w:themeColor="accent4"/>
          <w:insideH w:val="nil"/>
          <w:insideV w:val="nil"/>
        </w:tcBorders>
        <w:shd w:val="clear" w:color="auto" w:fill="66DEFF" w:themeFill="accent4"/>
      </w:tcPr>
    </w:tblStylePr>
    <w:tblStylePr w:type="lastRow">
      <w:rPr>
        <w:b/>
        <w:bCs/>
      </w:rPr>
      <w:tblPr/>
      <w:tcPr>
        <w:tcBorders>
          <w:top w:val="double" w:sz="4" w:space="0" w:color="66DEFF" w:themeColor="accent4"/>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insideV w:val="single" w:sz="4" w:space="0" w:color="F3D1EF" w:themeColor="accent5" w:themeTint="99"/>
      </w:tblBorders>
    </w:tblPr>
    <w:tblStylePr w:type="firstRow">
      <w:rPr>
        <w:b/>
        <w:bCs/>
        <w:color w:val="FFFFFF" w:themeColor="background1"/>
      </w:rPr>
      <w:tblPr/>
      <w:tcPr>
        <w:tcBorders>
          <w:top w:val="single" w:sz="4" w:space="0" w:color="EBB3E6" w:themeColor="accent5"/>
          <w:left w:val="single" w:sz="4" w:space="0" w:color="EBB3E6" w:themeColor="accent5"/>
          <w:bottom w:val="single" w:sz="4" w:space="0" w:color="EBB3E6" w:themeColor="accent5"/>
          <w:right w:val="single" w:sz="4" w:space="0" w:color="EBB3E6" w:themeColor="accent5"/>
          <w:insideH w:val="nil"/>
          <w:insideV w:val="nil"/>
        </w:tcBorders>
        <w:shd w:val="clear" w:color="auto" w:fill="EBB3E6" w:themeFill="accent5"/>
      </w:tcPr>
    </w:tblStylePr>
    <w:tblStylePr w:type="lastRow">
      <w:rPr>
        <w:b/>
        <w:bCs/>
      </w:rPr>
      <w:tblPr/>
      <w:tcPr>
        <w:tcBorders>
          <w:top w:val="double" w:sz="4" w:space="0" w:color="EBB3E6" w:themeColor="accent5"/>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CFE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6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6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6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66" w:themeFill="text1"/>
      </w:tcPr>
    </w:tblStylePr>
    <w:tblStylePr w:type="band1Vert">
      <w:tblPr/>
      <w:tcPr>
        <w:shd w:val="clear" w:color="auto" w:fill="9F9FCF" w:themeFill="text1" w:themeFillTint="66"/>
      </w:tcPr>
    </w:tblStylePr>
    <w:tblStylePr w:type="band1Horz">
      <w:tblPr/>
      <w:tcPr>
        <w:shd w:val="clear" w:color="auto" w:fill="9F9FCF"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9C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9C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9C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9CC" w:themeFill="accent1"/>
      </w:tcPr>
    </w:tblStylePr>
    <w:tblStylePr w:type="band1Vert">
      <w:tblPr/>
      <w:tcPr>
        <w:shd w:val="clear" w:color="auto" w:fill="84E0FF" w:themeFill="accent1" w:themeFillTint="66"/>
      </w:tcPr>
    </w:tblStylePr>
    <w:tblStylePr w:type="band1Horz">
      <w:tblPr/>
      <w:tcPr>
        <w:shd w:val="clear" w:color="auto" w:fill="84E0FF"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5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306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306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306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3062" w:themeFill="accent2"/>
      </w:tcPr>
    </w:tblStylePr>
    <w:tblStylePr w:type="band1Vert">
      <w:tblPr/>
      <w:tcPr>
        <w:shd w:val="clear" w:color="auto" w:fill="F7ACC0" w:themeFill="accent2" w:themeFillTint="66"/>
      </w:tcPr>
    </w:tblStylePr>
    <w:tblStylePr w:type="band1Horz">
      <w:tblPr/>
      <w:tcPr>
        <w:shd w:val="clear" w:color="auto" w:fill="F7ACC0"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000" w:themeFill="accent3"/>
      </w:tcPr>
    </w:tblStylePr>
    <w:tblStylePr w:type="band1Vert">
      <w:tblPr/>
      <w:tcPr>
        <w:shd w:val="clear" w:color="auto" w:fill="FFCC99" w:themeFill="accent3" w:themeFillTint="66"/>
      </w:tcPr>
    </w:tblStylePr>
    <w:tblStylePr w:type="band1Horz">
      <w:tblPr/>
      <w:tcPr>
        <w:shd w:val="clear" w:color="auto" w:fill="FFCC99"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8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E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E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E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EFF" w:themeFill="accent4"/>
      </w:tcPr>
    </w:tblStylePr>
    <w:tblStylePr w:type="band1Vert">
      <w:tblPr/>
      <w:tcPr>
        <w:shd w:val="clear" w:color="auto" w:fill="C1F1FF" w:themeFill="accent4" w:themeFillTint="66"/>
      </w:tcPr>
    </w:tblStylePr>
    <w:tblStylePr w:type="band1Horz">
      <w:tblPr/>
      <w:tcPr>
        <w:shd w:val="clear" w:color="auto" w:fill="C1F1FF"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B3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B3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B3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B3E6" w:themeFill="accent5"/>
      </w:tcPr>
    </w:tblStylePr>
    <w:tblStylePr w:type="band1Vert">
      <w:tblPr/>
      <w:tcPr>
        <w:shd w:val="clear" w:color="auto" w:fill="F7E0F4" w:themeFill="accent5" w:themeFillTint="66"/>
      </w:tcPr>
    </w:tblStylePr>
    <w:tblStylePr w:type="band1Horz">
      <w:tblPr/>
      <w:tcPr>
        <w:shd w:val="clear" w:color="auto" w:fill="F7E0F4"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Rastertabel6kleurrijk">
    <w:name w:val="Grid Table 6 Colorful"/>
    <w:basedOn w:val="Standaardtabel"/>
    <w:uiPriority w:val="51"/>
    <w:semiHidden/>
    <w:rsid w:val="0019042B"/>
    <w:pPr>
      <w:spacing w:line="240" w:lineRule="auto"/>
    </w:pPr>
    <w:rPr>
      <w:color w:val="333366" w:themeColor="text1"/>
    </w:r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insideV w:val="single" w:sz="4" w:space="0" w:color="7070B7" w:themeColor="text1" w:themeTint="99"/>
      </w:tblBorders>
    </w:tblPr>
    <w:tblStylePr w:type="firstRow">
      <w:rPr>
        <w:b/>
        <w:bCs/>
      </w:rPr>
      <w:tblPr/>
      <w:tcPr>
        <w:tcBorders>
          <w:bottom w:val="single" w:sz="12" w:space="0" w:color="7070B7" w:themeColor="text1" w:themeTint="99"/>
        </w:tcBorders>
      </w:tcPr>
    </w:tblStylePr>
    <w:tblStylePr w:type="lastRow">
      <w:rPr>
        <w:b/>
        <w:bCs/>
      </w:rPr>
      <w:tblPr/>
      <w:tcPr>
        <w:tcBorders>
          <w:top w:val="double" w:sz="4" w:space="0" w:color="7070B7" w:themeColor="text1" w:themeTint="99"/>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007298" w:themeColor="accent1" w:themeShade="BF"/>
    </w:r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insideV w:val="single" w:sz="4" w:space="0" w:color="47D0FF" w:themeColor="accent1" w:themeTint="99"/>
      </w:tblBorders>
    </w:tblPr>
    <w:tblStylePr w:type="firstRow">
      <w:rPr>
        <w:b/>
        <w:bCs/>
      </w:rPr>
      <w:tblPr/>
      <w:tcPr>
        <w:tcBorders>
          <w:bottom w:val="single" w:sz="12" w:space="0" w:color="47D0FF" w:themeColor="accent1" w:themeTint="99"/>
        </w:tcBorders>
      </w:tcPr>
    </w:tblStylePr>
    <w:tblStylePr w:type="lastRow">
      <w:rPr>
        <w:b/>
        <w:bCs/>
      </w:rPr>
      <w:tblPr/>
      <w:tcPr>
        <w:tcBorders>
          <w:top w:val="double" w:sz="4" w:space="0" w:color="47D0FF" w:themeColor="accent1" w:themeTint="99"/>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C01241" w:themeColor="accent2" w:themeShade="BF"/>
    </w:r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insideV w:val="single" w:sz="4" w:space="0" w:color="F382A0" w:themeColor="accent2" w:themeTint="99"/>
      </w:tblBorders>
    </w:tblPr>
    <w:tblStylePr w:type="firstRow">
      <w:rPr>
        <w:b/>
        <w:bCs/>
      </w:rPr>
      <w:tblPr/>
      <w:tcPr>
        <w:tcBorders>
          <w:bottom w:val="single" w:sz="12" w:space="0" w:color="F382A0" w:themeColor="accent2" w:themeTint="99"/>
        </w:tcBorders>
      </w:tcPr>
    </w:tblStylePr>
    <w:tblStylePr w:type="lastRow">
      <w:rPr>
        <w:b/>
        <w:bCs/>
      </w:rPr>
      <w:tblPr/>
      <w:tcPr>
        <w:tcBorders>
          <w:top w:val="double" w:sz="4" w:space="0" w:color="F382A0" w:themeColor="accent2" w:themeTint="99"/>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BF5F00" w:themeColor="accent3" w:themeShade="BF"/>
    </w:r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insideV w:val="single" w:sz="4" w:space="0" w:color="FFB266" w:themeColor="accent3" w:themeTint="99"/>
      </w:tblBorders>
    </w:tblPr>
    <w:tblStylePr w:type="firstRow">
      <w:rPr>
        <w:b/>
        <w:bCs/>
      </w:rPr>
      <w:tblPr/>
      <w:tcPr>
        <w:tcBorders>
          <w:bottom w:val="single" w:sz="12" w:space="0" w:color="FFB266" w:themeColor="accent3" w:themeTint="99"/>
        </w:tcBorders>
      </w:tcPr>
    </w:tblStylePr>
    <w:tblStylePr w:type="lastRow">
      <w:rPr>
        <w:b/>
        <w:bCs/>
      </w:rPr>
      <w:tblPr/>
      <w:tcPr>
        <w:tcBorders>
          <w:top w:val="double" w:sz="4" w:space="0" w:color="FFB266" w:themeColor="accent3" w:themeTint="99"/>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0CCAFF" w:themeColor="accent4" w:themeShade="BF"/>
    </w:r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insideV w:val="single" w:sz="4" w:space="0" w:color="A3EBFF" w:themeColor="accent4" w:themeTint="99"/>
      </w:tblBorders>
    </w:tblPr>
    <w:tblStylePr w:type="firstRow">
      <w:rPr>
        <w:b/>
        <w:bCs/>
      </w:rPr>
      <w:tblPr/>
      <w:tcPr>
        <w:tcBorders>
          <w:bottom w:val="single" w:sz="12" w:space="0" w:color="A3EBFF" w:themeColor="accent4" w:themeTint="99"/>
        </w:tcBorders>
      </w:tcPr>
    </w:tblStylePr>
    <w:tblStylePr w:type="lastRow">
      <w:rPr>
        <w:b/>
        <w:bCs/>
      </w:rPr>
      <w:tblPr/>
      <w:tcPr>
        <w:tcBorders>
          <w:top w:val="double" w:sz="4" w:space="0" w:color="A3EBFF" w:themeColor="accent4" w:themeTint="99"/>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D560CA" w:themeColor="accent5" w:themeShade="BF"/>
    </w:r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insideV w:val="single" w:sz="4" w:space="0" w:color="F3D1EF" w:themeColor="accent5" w:themeTint="99"/>
      </w:tblBorders>
    </w:tblPr>
    <w:tblStylePr w:type="firstRow">
      <w:rPr>
        <w:b/>
        <w:bCs/>
      </w:rPr>
      <w:tblPr/>
      <w:tcPr>
        <w:tcBorders>
          <w:bottom w:val="single" w:sz="12" w:space="0" w:color="F3D1EF" w:themeColor="accent5" w:themeTint="99"/>
        </w:tcBorders>
      </w:tcPr>
    </w:tblStylePr>
    <w:tblStylePr w:type="lastRow">
      <w:rPr>
        <w:b/>
        <w:bCs/>
      </w:rPr>
      <w:tblPr/>
      <w:tcPr>
        <w:tcBorders>
          <w:top w:val="double" w:sz="4" w:space="0" w:color="F3D1EF" w:themeColor="accent5" w:themeTint="99"/>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7kleurrijk">
    <w:name w:val="Grid Table 7 Colorful"/>
    <w:basedOn w:val="Standaardtabel"/>
    <w:uiPriority w:val="52"/>
    <w:semiHidden/>
    <w:rsid w:val="0019042B"/>
    <w:pPr>
      <w:spacing w:line="240" w:lineRule="auto"/>
    </w:pPr>
    <w:rPr>
      <w:color w:val="333366" w:themeColor="text1"/>
    </w:r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insideV w:val="single" w:sz="4" w:space="0" w:color="7070B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E7" w:themeFill="text1" w:themeFillTint="33"/>
      </w:tcPr>
    </w:tblStylePr>
    <w:tblStylePr w:type="band1Horz">
      <w:tblPr/>
      <w:tcPr>
        <w:shd w:val="clear" w:color="auto" w:fill="CFCFE7" w:themeFill="text1" w:themeFillTint="33"/>
      </w:tcPr>
    </w:tblStylePr>
    <w:tblStylePr w:type="neCell">
      <w:tblPr/>
      <w:tcPr>
        <w:tcBorders>
          <w:bottom w:val="single" w:sz="4" w:space="0" w:color="7070B7" w:themeColor="text1" w:themeTint="99"/>
        </w:tcBorders>
      </w:tcPr>
    </w:tblStylePr>
    <w:tblStylePr w:type="nwCell">
      <w:tblPr/>
      <w:tcPr>
        <w:tcBorders>
          <w:bottom w:val="single" w:sz="4" w:space="0" w:color="7070B7" w:themeColor="text1" w:themeTint="99"/>
        </w:tcBorders>
      </w:tcPr>
    </w:tblStylePr>
    <w:tblStylePr w:type="seCell">
      <w:tblPr/>
      <w:tcPr>
        <w:tcBorders>
          <w:top w:val="single" w:sz="4" w:space="0" w:color="7070B7" w:themeColor="text1" w:themeTint="99"/>
        </w:tcBorders>
      </w:tcPr>
    </w:tblStylePr>
    <w:tblStylePr w:type="swCell">
      <w:tblPr/>
      <w:tcPr>
        <w:tcBorders>
          <w:top w:val="single" w:sz="4" w:space="0" w:color="7070B7"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007298" w:themeColor="accent1" w:themeShade="BF"/>
    </w:r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insideV w:val="single" w:sz="4" w:space="0" w:color="47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FFF" w:themeFill="accent1" w:themeFillTint="33"/>
      </w:tcPr>
    </w:tblStylePr>
    <w:tblStylePr w:type="band1Horz">
      <w:tblPr/>
      <w:tcPr>
        <w:shd w:val="clear" w:color="auto" w:fill="C1EFFF" w:themeFill="accent1" w:themeFillTint="33"/>
      </w:tcPr>
    </w:tblStylePr>
    <w:tblStylePr w:type="neCell">
      <w:tblPr/>
      <w:tcPr>
        <w:tcBorders>
          <w:bottom w:val="single" w:sz="4" w:space="0" w:color="47D0FF" w:themeColor="accent1" w:themeTint="99"/>
        </w:tcBorders>
      </w:tcPr>
    </w:tblStylePr>
    <w:tblStylePr w:type="nwCell">
      <w:tblPr/>
      <w:tcPr>
        <w:tcBorders>
          <w:bottom w:val="single" w:sz="4" w:space="0" w:color="47D0FF" w:themeColor="accent1" w:themeTint="99"/>
        </w:tcBorders>
      </w:tcPr>
    </w:tblStylePr>
    <w:tblStylePr w:type="seCell">
      <w:tblPr/>
      <w:tcPr>
        <w:tcBorders>
          <w:top w:val="single" w:sz="4" w:space="0" w:color="47D0FF" w:themeColor="accent1" w:themeTint="99"/>
        </w:tcBorders>
      </w:tcPr>
    </w:tblStylePr>
    <w:tblStylePr w:type="swCell">
      <w:tblPr/>
      <w:tcPr>
        <w:tcBorders>
          <w:top w:val="single" w:sz="4" w:space="0" w:color="47D0FF"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C01241" w:themeColor="accent2" w:themeShade="BF"/>
    </w:r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insideV w:val="single" w:sz="4" w:space="0" w:color="F382A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5DF" w:themeFill="accent2" w:themeFillTint="33"/>
      </w:tcPr>
    </w:tblStylePr>
    <w:tblStylePr w:type="band1Horz">
      <w:tblPr/>
      <w:tcPr>
        <w:shd w:val="clear" w:color="auto" w:fill="FBD5DF" w:themeFill="accent2" w:themeFillTint="33"/>
      </w:tcPr>
    </w:tblStylePr>
    <w:tblStylePr w:type="neCell">
      <w:tblPr/>
      <w:tcPr>
        <w:tcBorders>
          <w:bottom w:val="single" w:sz="4" w:space="0" w:color="F382A0" w:themeColor="accent2" w:themeTint="99"/>
        </w:tcBorders>
      </w:tcPr>
    </w:tblStylePr>
    <w:tblStylePr w:type="nwCell">
      <w:tblPr/>
      <w:tcPr>
        <w:tcBorders>
          <w:bottom w:val="single" w:sz="4" w:space="0" w:color="F382A0" w:themeColor="accent2" w:themeTint="99"/>
        </w:tcBorders>
      </w:tcPr>
    </w:tblStylePr>
    <w:tblStylePr w:type="seCell">
      <w:tblPr/>
      <w:tcPr>
        <w:tcBorders>
          <w:top w:val="single" w:sz="4" w:space="0" w:color="F382A0" w:themeColor="accent2" w:themeTint="99"/>
        </w:tcBorders>
      </w:tcPr>
    </w:tblStylePr>
    <w:tblStylePr w:type="swCell">
      <w:tblPr/>
      <w:tcPr>
        <w:tcBorders>
          <w:top w:val="single" w:sz="4" w:space="0" w:color="F382A0"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BF5F00" w:themeColor="accent3" w:themeShade="BF"/>
    </w:r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insideV w:val="single" w:sz="4" w:space="0" w:color="FFB2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C" w:themeFill="accent3" w:themeFillTint="33"/>
      </w:tcPr>
    </w:tblStylePr>
    <w:tblStylePr w:type="band1Horz">
      <w:tblPr/>
      <w:tcPr>
        <w:shd w:val="clear" w:color="auto" w:fill="FFE5CC" w:themeFill="accent3" w:themeFillTint="33"/>
      </w:tcPr>
    </w:tblStylePr>
    <w:tblStylePr w:type="neCell">
      <w:tblPr/>
      <w:tcPr>
        <w:tcBorders>
          <w:bottom w:val="single" w:sz="4" w:space="0" w:color="FFB266" w:themeColor="accent3" w:themeTint="99"/>
        </w:tcBorders>
      </w:tcPr>
    </w:tblStylePr>
    <w:tblStylePr w:type="nwCell">
      <w:tblPr/>
      <w:tcPr>
        <w:tcBorders>
          <w:bottom w:val="single" w:sz="4" w:space="0" w:color="FFB266" w:themeColor="accent3" w:themeTint="99"/>
        </w:tcBorders>
      </w:tcPr>
    </w:tblStylePr>
    <w:tblStylePr w:type="seCell">
      <w:tblPr/>
      <w:tcPr>
        <w:tcBorders>
          <w:top w:val="single" w:sz="4" w:space="0" w:color="FFB266" w:themeColor="accent3" w:themeTint="99"/>
        </w:tcBorders>
      </w:tcPr>
    </w:tblStylePr>
    <w:tblStylePr w:type="swCell">
      <w:tblPr/>
      <w:tcPr>
        <w:tcBorders>
          <w:top w:val="single" w:sz="4" w:space="0" w:color="FFB266"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0CCAFF" w:themeColor="accent4" w:themeShade="BF"/>
    </w:r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insideV w:val="single" w:sz="4" w:space="0" w:color="A3E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8FF" w:themeFill="accent4" w:themeFillTint="33"/>
      </w:tcPr>
    </w:tblStylePr>
    <w:tblStylePr w:type="band1Horz">
      <w:tblPr/>
      <w:tcPr>
        <w:shd w:val="clear" w:color="auto" w:fill="E0F8FF" w:themeFill="accent4" w:themeFillTint="33"/>
      </w:tcPr>
    </w:tblStylePr>
    <w:tblStylePr w:type="neCell">
      <w:tblPr/>
      <w:tcPr>
        <w:tcBorders>
          <w:bottom w:val="single" w:sz="4" w:space="0" w:color="A3EBFF" w:themeColor="accent4" w:themeTint="99"/>
        </w:tcBorders>
      </w:tcPr>
    </w:tblStylePr>
    <w:tblStylePr w:type="nwCell">
      <w:tblPr/>
      <w:tcPr>
        <w:tcBorders>
          <w:bottom w:val="single" w:sz="4" w:space="0" w:color="A3EBFF" w:themeColor="accent4" w:themeTint="99"/>
        </w:tcBorders>
      </w:tcPr>
    </w:tblStylePr>
    <w:tblStylePr w:type="seCell">
      <w:tblPr/>
      <w:tcPr>
        <w:tcBorders>
          <w:top w:val="single" w:sz="4" w:space="0" w:color="A3EBFF" w:themeColor="accent4" w:themeTint="99"/>
        </w:tcBorders>
      </w:tcPr>
    </w:tblStylePr>
    <w:tblStylePr w:type="swCell">
      <w:tblPr/>
      <w:tcPr>
        <w:tcBorders>
          <w:top w:val="single" w:sz="4" w:space="0" w:color="A3EBFF"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D560CA" w:themeColor="accent5" w:themeShade="BF"/>
    </w:r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insideV w:val="single" w:sz="4" w:space="0" w:color="F3D1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FF9" w:themeFill="accent5" w:themeFillTint="33"/>
      </w:tcPr>
    </w:tblStylePr>
    <w:tblStylePr w:type="band1Horz">
      <w:tblPr/>
      <w:tcPr>
        <w:shd w:val="clear" w:color="auto" w:fill="FBEFF9" w:themeFill="accent5" w:themeFillTint="33"/>
      </w:tcPr>
    </w:tblStylePr>
    <w:tblStylePr w:type="neCell">
      <w:tblPr/>
      <w:tcPr>
        <w:tcBorders>
          <w:bottom w:val="single" w:sz="4" w:space="0" w:color="F3D1EF" w:themeColor="accent5" w:themeTint="99"/>
        </w:tcBorders>
      </w:tcPr>
    </w:tblStylePr>
    <w:tblStylePr w:type="nwCell">
      <w:tblPr/>
      <w:tcPr>
        <w:tcBorders>
          <w:bottom w:val="single" w:sz="4" w:space="0" w:color="F3D1EF" w:themeColor="accent5" w:themeTint="99"/>
        </w:tcBorders>
      </w:tcPr>
    </w:tblStylePr>
    <w:tblStylePr w:type="seCell">
      <w:tblPr/>
      <w:tcPr>
        <w:tcBorders>
          <w:top w:val="single" w:sz="4" w:space="0" w:color="F3D1EF" w:themeColor="accent5" w:themeTint="99"/>
        </w:tcBorders>
      </w:tcPr>
    </w:tblStylePr>
    <w:tblStylePr w:type="swCell">
      <w:tblPr/>
      <w:tcPr>
        <w:tcBorders>
          <w:top w:val="single" w:sz="4" w:space="0" w:color="F3D1EF"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ashtag1">
    <w:name w:val="Hashtag1"/>
    <w:basedOn w:val="Standaardalinea-lettertype"/>
    <w:uiPriority w:val="97"/>
    <w:unhideWhenUsed/>
    <w:rsid w:val="0019042B"/>
    <w:rPr>
      <w:color w:val="2B579A"/>
      <w:shd w:val="clear" w:color="auto" w:fill="E1DFDD"/>
    </w:r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333366" w:themeColor="text1"/>
        <w:left w:val="single" w:sz="8" w:space="0" w:color="333366" w:themeColor="text1"/>
        <w:bottom w:val="single" w:sz="8" w:space="0" w:color="333366" w:themeColor="text1"/>
        <w:right w:val="single" w:sz="8" w:space="0" w:color="333366" w:themeColor="text1"/>
        <w:insideH w:val="single" w:sz="8" w:space="0" w:color="333366" w:themeColor="text1"/>
        <w:insideV w:val="single" w:sz="8" w:space="0" w:color="3333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66" w:themeColor="text1"/>
          <w:left w:val="single" w:sz="8" w:space="0" w:color="333366" w:themeColor="text1"/>
          <w:bottom w:val="single" w:sz="18" w:space="0" w:color="333366" w:themeColor="text1"/>
          <w:right w:val="single" w:sz="8" w:space="0" w:color="333366" w:themeColor="text1"/>
          <w:insideH w:val="nil"/>
          <w:insideV w:val="single" w:sz="8" w:space="0" w:color="3333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66" w:themeColor="text1"/>
          <w:left w:val="single" w:sz="8" w:space="0" w:color="333366" w:themeColor="text1"/>
          <w:bottom w:val="single" w:sz="8" w:space="0" w:color="333366" w:themeColor="text1"/>
          <w:right w:val="single" w:sz="8" w:space="0" w:color="333366" w:themeColor="text1"/>
          <w:insideH w:val="nil"/>
          <w:insideV w:val="single" w:sz="8" w:space="0" w:color="3333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66" w:themeColor="text1"/>
          <w:left w:val="single" w:sz="8" w:space="0" w:color="333366" w:themeColor="text1"/>
          <w:bottom w:val="single" w:sz="8" w:space="0" w:color="333366" w:themeColor="text1"/>
          <w:right w:val="single" w:sz="8" w:space="0" w:color="333366" w:themeColor="text1"/>
        </w:tcBorders>
      </w:tcPr>
    </w:tblStylePr>
    <w:tblStylePr w:type="band1Vert">
      <w:tblPr/>
      <w:tcPr>
        <w:tcBorders>
          <w:top w:val="single" w:sz="8" w:space="0" w:color="333366" w:themeColor="text1"/>
          <w:left w:val="single" w:sz="8" w:space="0" w:color="333366" w:themeColor="text1"/>
          <w:bottom w:val="single" w:sz="8" w:space="0" w:color="333366" w:themeColor="text1"/>
          <w:right w:val="single" w:sz="8" w:space="0" w:color="333366" w:themeColor="text1"/>
        </w:tcBorders>
        <w:shd w:val="clear" w:color="auto" w:fill="C4C4E1" w:themeFill="text1" w:themeFillTint="3F"/>
      </w:tcPr>
    </w:tblStylePr>
    <w:tblStylePr w:type="band1Horz">
      <w:tblPr/>
      <w:tcPr>
        <w:tcBorders>
          <w:top w:val="single" w:sz="8" w:space="0" w:color="333366" w:themeColor="text1"/>
          <w:left w:val="single" w:sz="8" w:space="0" w:color="333366" w:themeColor="text1"/>
          <w:bottom w:val="single" w:sz="8" w:space="0" w:color="333366" w:themeColor="text1"/>
          <w:right w:val="single" w:sz="8" w:space="0" w:color="333366" w:themeColor="text1"/>
          <w:insideV w:val="single" w:sz="8" w:space="0" w:color="333366" w:themeColor="text1"/>
        </w:tcBorders>
        <w:shd w:val="clear" w:color="auto" w:fill="C4C4E1" w:themeFill="text1" w:themeFillTint="3F"/>
      </w:tcPr>
    </w:tblStylePr>
    <w:tblStylePr w:type="band2Horz">
      <w:tblPr/>
      <w:tcPr>
        <w:tcBorders>
          <w:top w:val="single" w:sz="8" w:space="0" w:color="333366" w:themeColor="text1"/>
          <w:left w:val="single" w:sz="8" w:space="0" w:color="333366" w:themeColor="text1"/>
          <w:bottom w:val="single" w:sz="8" w:space="0" w:color="333366" w:themeColor="text1"/>
          <w:right w:val="single" w:sz="8" w:space="0" w:color="333366" w:themeColor="text1"/>
          <w:insideV w:val="single" w:sz="8" w:space="0" w:color="333366"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0099CC" w:themeColor="accent1"/>
        <w:left w:val="single" w:sz="8" w:space="0" w:color="0099CC" w:themeColor="accent1"/>
        <w:bottom w:val="single" w:sz="8" w:space="0" w:color="0099CC" w:themeColor="accent1"/>
        <w:right w:val="single" w:sz="8" w:space="0" w:color="0099CC" w:themeColor="accent1"/>
        <w:insideH w:val="single" w:sz="8" w:space="0" w:color="0099CC" w:themeColor="accent1"/>
        <w:insideV w:val="single" w:sz="8" w:space="0" w:color="0099C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CC" w:themeColor="accent1"/>
          <w:left w:val="single" w:sz="8" w:space="0" w:color="0099CC" w:themeColor="accent1"/>
          <w:bottom w:val="single" w:sz="18" w:space="0" w:color="0099CC" w:themeColor="accent1"/>
          <w:right w:val="single" w:sz="8" w:space="0" w:color="0099CC" w:themeColor="accent1"/>
          <w:insideH w:val="nil"/>
          <w:insideV w:val="single" w:sz="8" w:space="0" w:color="0099C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CC" w:themeColor="accent1"/>
          <w:left w:val="single" w:sz="8" w:space="0" w:color="0099CC" w:themeColor="accent1"/>
          <w:bottom w:val="single" w:sz="8" w:space="0" w:color="0099CC" w:themeColor="accent1"/>
          <w:right w:val="single" w:sz="8" w:space="0" w:color="0099CC" w:themeColor="accent1"/>
          <w:insideH w:val="nil"/>
          <w:insideV w:val="single" w:sz="8" w:space="0" w:color="0099C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CC" w:themeColor="accent1"/>
          <w:left w:val="single" w:sz="8" w:space="0" w:color="0099CC" w:themeColor="accent1"/>
          <w:bottom w:val="single" w:sz="8" w:space="0" w:color="0099CC" w:themeColor="accent1"/>
          <w:right w:val="single" w:sz="8" w:space="0" w:color="0099CC" w:themeColor="accent1"/>
        </w:tcBorders>
      </w:tcPr>
    </w:tblStylePr>
    <w:tblStylePr w:type="band1Vert">
      <w:tblPr/>
      <w:tcPr>
        <w:tcBorders>
          <w:top w:val="single" w:sz="8" w:space="0" w:color="0099CC" w:themeColor="accent1"/>
          <w:left w:val="single" w:sz="8" w:space="0" w:color="0099CC" w:themeColor="accent1"/>
          <w:bottom w:val="single" w:sz="8" w:space="0" w:color="0099CC" w:themeColor="accent1"/>
          <w:right w:val="single" w:sz="8" w:space="0" w:color="0099CC" w:themeColor="accent1"/>
        </w:tcBorders>
        <w:shd w:val="clear" w:color="auto" w:fill="B3ECFF" w:themeFill="accent1" w:themeFillTint="3F"/>
      </w:tcPr>
    </w:tblStylePr>
    <w:tblStylePr w:type="band1Horz">
      <w:tblPr/>
      <w:tcPr>
        <w:tcBorders>
          <w:top w:val="single" w:sz="8" w:space="0" w:color="0099CC" w:themeColor="accent1"/>
          <w:left w:val="single" w:sz="8" w:space="0" w:color="0099CC" w:themeColor="accent1"/>
          <w:bottom w:val="single" w:sz="8" w:space="0" w:color="0099CC" w:themeColor="accent1"/>
          <w:right w:val="single" w:sz="8" w:space="0" w:color="0099CC" w:themeColor="accent1"/>
          <w:insideV w:val="single" w:sz="8" w:space="0" w:color="0099CC" w:themeColor="accent1"/>
        </w:tcBorders>
        <w:shd w:val="clear" w:color="auto" w:fill="B3ECFF" w:themeFill="accent1" w:themeFillTint="3F"/>
      </w:tcPr>
    </w:tblStylePr>
    <w:tblStylePr w:type="band2Horz">
      <w:tblPr/>
      <w:tcPr>
        <w:tcBorders>
          <w:top w:val="single" w:sz="8" w:space="0" w:color="0099CC" w:themeColor="accent1"/>
          <w:left w:val="single" w:sz="8" w:space="0" w:color="0099CC" w:themeColor="accent1"/>
          <w:bottom w:val="single" w:sz="8" w:space="0" w:color="0099CC" w:themeColor="accent1"/>
          <w:right w:val="single" w:sz="8" w:space="0" w:color="0099CC" w:themeColor="accent1"/>
          <w:insideV w:val="single" w:sz="8" w:space="0" w:color="0099CC"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333366" w:themeColor="text1"/>
        <w:left w:val="single" w:sz="8" w:space="0" w:color="333366" w:themeColor="text1"/>
        <w:bottom w:val="single" w:sz="8" w:space="0" w:color="333366" w:themeColor="text1"/>
        <w:right w:val="single" w:sz="8" w:space="0" w:color="333366" w:themeColor="text1"/>
      </w:tblBorders>
    </w:tblPr>
    <w:tblStylePr w:type="firstRow">
      <w:pPr>
        <w:spacing w:before="0" w:after="0" w:line="240" w:lineRule="auto"/>
      </w:pPr>
      <w:rPr>
        <w:b/>
        <w:bCs/>
        <w:color w:val="FFFFFF" w:themeColor="background1"/>
      </w:rPr>
      <w:tblPr/>
      <w:tcPr>
        <w:shd w:val="clear" w:color="auto" w:fill="333366" w:themeFill="text1"/>
      </w:tcPr>
    </w:tblStylePr>
    <w:tblStylePr w:type="lastRow">
      <w:pPr>
        <w:spacing w:before="0" w:after="0" w:line="240" w:lineRule="auto"/>
      </w:pPr>
      <w:rPr>
        <w:b/>
        <w:bCs/>
      </w:rPr>
      <w:tblPr/>
      <w:tcPr>
        <w:tcBorders>
          <w:top w:val="double" w:sz="6" w:space="0" w:color="333366" w:themeColor="text1"/>
          <w:left w:val="single" w:sz="8" w:space="0" w:color="333366" w:themeColor="text1"/>
          <w:bottom w:val="single" w:sz="8" w:space="0" w:color="333366" w:themeColor="text1"/>
          <w:right w:val="single" w:sz="8" w:space="0" w:color="333366" w:themeColor="text1"/>
        </w:tcBorders>
      </w:tcPr>
    </w:tblStylePr>
    <w:tblStylePr w:type="firstCol">
      <w:rPr>
        <w:b/>
        <w:bCs/>
      </w:rPr>
    </w:tblStylePr>
    <w:tblStylePr w:type="lastCol">
      <w:rPr>
        <w:b/>
        <w:bCs/>
      </w:rPr>
    </w:tblStylePr>
    <w:tblStylePr w:type="band1Vert">
      <w:tblPr/>
      <w:tcPr>
        <w:tcBorders>
          <w:top w:val="single" w:sz="8" w:space="0" w:color="333366" w:themeColor="text1"/>
          <w:left w:val="single" w:sz="8" w:space="0" w:color="333366" w:themeColor="text1"/>
          <w:bottom w:val="single" w:sz="8" w:space="0" w:color="333366" w:themeColor="text1"/>
          <w:right w:val="single" w:sz="8" w:space="0" w:color="333366" w:themeColor="text1"/>
        </w:tcBorders>
      </w:tcPr>
    </w:tblStylePr>
    <w:tblStylePr w:type="band1Horz">
      <w:tblPr/>
      <w:tcPr>
        <w:tcBorders>
          <w:top w:val="single" w:sz="8" w:space="0" w:color="333366" w:themeColor="text1"/>
          <w:left w:val="single" w:sz="8" w:space="0" w:color="333366" w:themeColor="text1"/>
          <w:bottom w:val="single" w:sz="8" w:space="0" w:color="333366" w:themeColor="text1"/>
          <w:right w:val="single" w:sz="8" w:space="0" w:color="333366"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0099CC" w:themeColor="accent1"/>
        <w:left w:val="single" w:sz="8" w:space="0" w:color="0099CC" w:themeColor="accent1"/>
        <w:bottom w:val="single" w:sz="8" w:space="0" w:color="0099CC" w:themeColor="accent1"/>
        <w:right w:val="single" w:sz="8" w:space="0" w:color="0099CC" w:themeColor="accent1"/>
      </w:tblBorders>
    </w:tblPr>
    <w:tblStylePr w:type="firstRow">
      <w:pPr>
        <w:spacing w:before="0" w:after="0" w:line="240" w:lineRule="auto"/>
      </w:pPr>
      <w:rPr>
        <w:b/>
        <w:bCs/>
        <w:color w:val="FFFFFF" w:themeColor="background1"/>
      </w:rPr>
      <w:tblPr/>
      <w:tcPr>
        <w:shd w:val="clear" w:color="auto" w:fill="0099CC" w:themeFill="accent1"/>
      </w:tcPr>
    </w:tblStylePr>
    <w:tblStylePr w:type="lastRow">
      <w:pPr>
        <w:spacing w:before="0" w:after="0" w:line="240" w:lineRule="auto"/>
      </w:pPr>
      <w:rPr>
        <w:b/>
        <w:bCs/>
      </w:rPr>
      <w:tblPr/>
      <w:tcPr>
        <w:tcBorders>
          <w:top w:val="double" w:sz="6" w:space="0" w:color="0099CC" w:themeColor="accent1"/>
          <w:left w:val="single" w:sz="8" w:space="0" w:color="0099CC" w:themeColor="accent1"/>
          <w:bottom w:val="single" w:sz="8" w:space="0" w:color="0099CC" w:themeColor="accent1"/>
          <w:right w:val="single" w:sz="8" w:space="0" w:color="0099CC" w:themeColor="accent1"/>
        </w:tcBorders>
      </w:tcPr>
    </w:tblStylePr>
    <w:tblStylePr w:type="firstCol">
      <w:rPr>
        <w:b/>
        <w:bCs/>
      </w:rPr>
    </w:tblStylePr>
    <w:tblStylePr w:type="lastCol">
      <w:rPr>
        <w:b/>
        <w:bCs/>
      </w:rPr>
    </w:tblStylePr>
    <w:tblStylePr w:type="band1Vert">
      <w:tblPr/>
      <w:tcPr>
        <w:tcBorders>
          <w:top w:val="single" w:sz="8" w:space="0" w:color="0099CC" w:themeColor="accent1"/>
          <w:left w:val="single" w:sz="8" w:space="0" w:color="0099CC" w:themeColor="accent1"/>
          <w:bottom w:val="single" w:sz="8" w:space="0" w:color="0099CC" w:themeColor="accent1"/>
          <w:right w:val="single" w:sz="8" w:space="0" w:color="0099CC" w:themeColor="accent1"/>
        </w:tcBorders>
      </w:tcPr>
    </w:tblStylePr>
    <w:tblStylePr w:type="band1Horz">
      <w:tblPr/>
      <w:tcPr>
        <w:tcBorders>
          <w:top w:val="single" w:sz="8" w:space="0" w:color="0099CC" w:themeColor="accent1"/>
          <w:left w:val="single" w:sz="8" w:space="0" w:color="0099CC" w:themeColor="accent1"/>
          <w:bottom w:val="single" w:sz="8" w:space="0" w:color="0099CC" w:themeColor="accent1"/>
          <w:right w:val="single" w:sz="8" w:space="0" w:color="0099CC" w:themeColor="accent1"/>
        </w:tcBorders>
      </w:tcPr>
    </w:tblStylePr>
  </w:style>
  <w:style w:type="table" w:styleId="Lichtearcering">
    <w:name w:val="Light Shading"/>
    <w:basedOn w:val="Standaardtabel"/>
    <w:uiPriority w:val="60"/>
    <w:semiHidden/>
    <w:unhideWhenUsed/>
    <w:rsid w:val="0019042B"/>
    <w:pPr>
      <w:spacing w:line="240" w:lineRule="auto"/>
    </w:pPr>
    <w:rPr>
      <w:color w:val="26264C" w:themeColor="text1" w:themeShade="BF"/>
    </w:rPr>
    <w:tblPr>
      <w:tblStyleRowBandSize w:val="1"/>
      <w:tblStyleColBandSize w:val="1"/>
      <w:tblBorders>
        <w:top w:val="single" w:sz="8" w:space="0" w:color="333366" w:themeColor="text1"/>
        <w:bottom w:val="single" w:sz="8" w:space="0" w:color="333366" w:themeColor="text1"/>
      </w:tblBorders>
    </w:tblPr>
    <w:tblStylePr w:type="firstRow">
      <w:pPr>
        <w:spacing w:before="0" w:after="0" w:line="240" w:lineRule="auto"/>
      </w:pPr>
      <w:rPr>
        <w:b/>
        <w:bCs/>
      </w:rPr>
      <w:tblPr/>
      <w:tcPr>
        <w:tcBorders>
          <w:top w:val="single" w:sz="8" w:space="0" w:color="333366" w:themeColor="text1"/>
          <w:left w:val="nil"/>
          <w:bottom w:val="single" w:sz="8" w:space="0" w:color="333366" w:themeColor="text1"/>
          <w:right w:val="nil"/>
          <w:insideH w:val="nil"/>
          <w:insideV w:val="nil"/>
        </w:tcBorders>
      </w:tcPr>
    </w:tblStylePr>
    <w:tblStylePr w:type="lastRow">
      <w:pPr>
        <w:spacing w:before="0" w:after="0" w:line="240" w:lineRule="auto"/>
      </w:pPr>
      <w:rPr>
        <w:b/>
        <w:bCs/>
      </w:rPr>
      <w:tblPr/>
      <w:tcPr>
        <w:tcBorders>
          <w:top w:val="single" w:sz="8" w:space="0" w:color="333366" w:themeColor="text1"/>
          <w:left w:val="nil"/>
          <w:bottom w:val="single" w:sz="8" w:space="0" w:color="33336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E1" w:themeFill="text1" w:themeFillTint="3F"/>
      </w:tcPr>
    </w:tblStylePr>
    <w:tblStylePr w:type="band1Horz">
      <w:tblPr/>
      <w:tcPr>
        <w:tcBorders>
          <w:left w:val="nil"/>
          <w:right w:val="nil"/>
          <w:insideH w:val="nil"/>
          <w:insideV w:val="nil"/>
        </w:tcBorders>
        <w:shd w:val="clear" w:color="auto" w:fill="C4C4E1"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007298" w:themeColor="accent1" w:themeShade="BF"/>
    </w:rPr>
    <w:tblPr>
      <w:tblStyleRowBandSize w:val="1"/>
      <w:tblStyleColBandSize w:val="1"/>
      <w:tblBorders>
        <w:top w:val="single" w:sz="8" w:space="0" w:color="0099CC" w:themeColor="accent1"/>
        <w:bottom w:val="single" w:sz="8" w:space="0" w:color="0099CC" w:themeColor="accent1"/>
      </w:tblBorders>
    </w:tblPr>
    <w:tblStylePr w:type="firstRow">
      <w:pPr>
        <w:spacing w:before="0" w:after="0" w:line="240" w:lineRule="auto"/>
      </w:pPr>
      <w:rPr>
        <w:b/>
        <w:bCs/>
      </w:rPr>
      <w:tblPr/>
      <w:tcPr>
        <w:tcBorders>
          <w:top w:val="single" w:sz="8" w:space="0" w:color="0099CC" w:themeColor="accent1"/>
          <w:left w:val="nil"/>
          <w:bottom w:val="single" w:sz="8" w:space="0" w:color="0099CC" w:themeColor="accent1"/>
          <w:right w:val="nil"/>
          <w:insideH w:val="nil"/>
          <w:insideV w:val="nil"/>
        </w:tcBorders>
      </w:tcPr>
    </w:tblStylePr>
    <w:tblStylePr w:type="lastRow">
      <w:pPr>
        <w:spacing w:before="0" w:after="0" w:line="240" w:lineRule="auto"/>
      </w:pPr>
      <w:rPr>
        <w:b/>
        <w:bCs/>
      </w:rPr>
      <w:tblPr/>
      <w:tcPr>
        <w:tcBorders>
          <w:top w:val="single" w:sz="8" w:space="0" w:color="0099CC" w:themeColor="accent1"/>
          <w:left w:val="nil"/>
          <w:bottom w:val="single" w:sz="8" w:space="0" w:color="0099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CFF" w:themeFill="accent1" w:themeFillTint="3F"/>
      </w:tcPr>
    </w:tblStylePr>
    <w:tblStylePr w:type="band1Horz">
      <w:tblPr/>
      <w:tcPr>
        <w:tcBorders>
          <w:left w:val="nil"/>
          <w:right w:val="nil"/>
          <w:insideH w:val="nil"/>
          <w:insideV w:val="nil"/>
        </w:tcBorders>
        <w:shd w:val="clear" w:color="auto" w:fill="B3ECFF"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7070B7" w:themeColor="text1" w:themeTint="99"/>
        </w:tcBorders>
      </w:tcPr>
    </w:tblStylePr>
    <w:tblStylePr w:type="lastRow">
      <w:rPr>
        <w:b/>
        <w:bCs/>
      </w:rPr>
      <w:tblPr/>
      <w:tcPr>
        <w:tcBorders>
          <w:top w:val="single" w:sz="4" w:space="0" w:color="7070B7" w:themeColor="text1" w:themeTint="99"/>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47D0FF" w:themeColor="accent1" w:themeTint="99"/>
        </w:tcBorders>
      </w:tcPr>
    </w:tblStylePr>
    <w:tblStylePr w:type="lastRow">
      <w:rPr>
        <w:b/>
        <w:bCs/>
      </w:rPr>
      <w:tblPr/>
      <w:tcPr>
        <w:tcBorders>
          <w:top w:val="single" w:sz="4" w:space="0" w:color="47D0FF" w:themeColor="accent1" w:themeTint="99"/>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382A0" w:themeColor="accent2" w:themeTint="99"/>
        </w:tcBorders>
      </w:tcPr>
    </w:tblStylePr>
    <w:tblStylePr w:type="lastRow">
      <w:rPr>
        <w:b/>
        <w:bCs/>
      </w:rPr>
      <w:tblPr/>
      <w:tcPr>
        <w:tcBorders>
          <w:top w:val="single" w:sz="4" w:space="0" w:color="F382A0" w:themeColor="accent2" w:themeTint="99"/>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B266" w:themeColor="accent3" w:themeTint="99"/>
        </w:tcBorders>
      </w:tcPr>
    </w:tblStylePr>
    <w:tblStylePr w:type="lastRow">
      <w:rPr>
        <w:b/>
        <w:bCs/>
      </w:rPr>
      <w:tblPr/>
      <w:tcPr>
        <w:tcBorders>
          <w:top w:val="single" w:sz="4" w:space="0" w:color="FFB266" w:themeColor="accent3" w:themeTint="99"/>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3EBFF" w:themeColor="accent4" w:themeTint="99"/>
        </w:tcBorders>
      </w:tcPr>
    </w:tblStylePr>
    <w:tblStylePr w:type="lastRow">
      <w:rPr>
        <w:b/>
        <w:bCs/>
      </w:rPr>
      <w:tblPr/>
      <w:tcPr>
        <w:tcBorders>
          <w:top w:val="single" w:sz="4" w:space="0" w:color="A3EBFF" w:themeColor="accent4" w:themeTint="99"/>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3D1EF" w:themeColor="accent5" w:themeTint="99"/>
        </w:tcBorders>
      </w:tcPr>
    </w:tblStylePr>
    <w:tblStylePr w:type="lastRow">
      <w:rPr>
        <w:b/>
        <w:bCs/>
      </w:rPr>
      <w:tblPr/>
      <w:tcPr>
        <w:tcBorders>
          <w:top w:val="single" w:sz="4" w:space="0" w:color="F3D1EF" w:themeColor="accent5" w:themeTint="99"/>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7070B7" w:themeColor="text1" w:themeTint="99"/>
        <w:bottom w:val="single" w:sz="4" w:space="0" w:color="7070B7" w:themeColor="text1" w:themeTint="99"/>
        <w:insideH w:val="single" w:sz="4" w:space="0" w:color="7070B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47D0FF" w:themeColor="accent1" w:themeTint="99"/>
        <w:bottom w:val="single" w:sz="4" w:space="0" w:color="47D0FF" w:themeColor="accent1" w:themeTint="99"/>
        <w:insideH w:val="single" w:sz="4" w:space="0" w:color="47D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F382A0" w:themeColor="accent2" w:themeTint="99"/>
        <w:bottom w:val="single" w:sz="4" w:space="0" w:color="F382A0" w:themeColor="accent2" w:themeTint="99"/>
        <w:insideH w:val="single" w:sz="4" w:space="0" w:color="F382A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FFB266" w:themeColor="accent3" w:themeTint="99"/>
        <w:bottom w:val="single" w:sz="4" w:space="0" w:color="FFB266" w:themeColor="accent3" w:themeTint="99"/>
        <w:insideH w:val="single" w:sz="4" w:space="0" w:color="FFB2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A3EBFF" w:themeColor="accent4" w:themeTint="99"/>
        <w:bottom w:val="single" w:sz="4" w:space="0" w:color="A3EBFF" w:themeColor="accent4" w:themeTint="99"/>
        <w:insideH w:val="single" w:sz="4" w:space="0" w:color="A3EB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F3D1EF" w:themeColor="accent5" w:themeTint="99"/>
        <w:bottom w:val="single" w:sz="4" w:space="0" w:color="F3D1EF" w:themeColor="accent5" w:themeTint="99"/>
        <w:insideH w:val="single" w:sz="4" w:space="0" w:color="F3D1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333366" w:themeColor="text1"/>
        <w:left w:val="single" w:sz="4" w:space="0" w:color="333366" w:themeColor="text1"/>
        <w:bottom w:val="single" w:sz="4" w:space="0" w:color="333366" w:themeColor="text1"/>
        <w:right w:val="single" w:sz="4" w:space="0" w:color="333366" w:themeColor="text1"/>
      </w:tblBorders>
    </w:tblPr>
    <w:tblStylePr w:type="firstRow">
      <w:rPr>
        <w:b/>
        <w:bCs/>
        <w:color w:val="FFFFFF" w:themeColor="background1"/>
      </w:rPr>
      <w:tblPr/>
      <w:tcPr>
        <w:shd w:val="clear" w:color="auto" w:fill="333366" w:themeFill="text1"/>
      </w:tcPr>
    </w:tblStylePr>
    <w:tblStylePr w:type="lastRow">
      <w:rPr>
        <w:b/>
        <w:bCs/>
      </w:rPr>
      <w:tblPr/>
      <w:tcPr>
        <w:tcBorders>
          <w:top w:val="double" w:sz="4" w:space="0" w:color="33336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66" w:themeColor="text1"/>
          <w:right w:val="single" w:sz="4" w:space="0" w:color="333366" w:themeColor="text1"/>
        </w:tcBorders>
      </w:tcPr>
    </w:tblStylePr>
    <w:tblStylePr w:type="band1Horz">
      <w:tblPr/>
      <w:tcPr>
        <w:tcBorders>
          <w:top w:val="single" w:sz="4" w:space="0" w:color="333366" w:themeColor="text1"/>
          <w:bottom w:val="single" w:sz="4" w:space="0" w:color="33336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66" w:themeColor="text1"/>
          <w:left w:val="nil"/>
        </w:tcBorders>
      </w:tcPr>
    </w:tblStylePr>
    <w:tblStylePr w:type="swCell">
      <w:tblPr/>
      <w:tcPr>
        <w:tcBorders>
          <w:top w:val="double" w:sz="4" w:space="0" w:color="333366"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0099CC" w:themeColor="accent1"/>
        <w:left w:val="single" w:sz="4" w:space="0" w:color="0099CC" w:themeColor="accent1"/>
        <w:bottom w:val="single" w:sz="4" w:space="0" w:color="0099CC" w:themeColor="accent1"/>
        <w:right w:val="single" w:sz="4" w:space="0" w:color="0099CC" w:themeColor="accent1"/>
      </w:tblBorders>
    </w:tblPr>
    <w:tblStylePr w:type="firstRow">
      <w:rPr>
        <w:b/>
        <w:bCs/>
        <w:color w:val="FFFFFF" w:themeColor="background1"/>
      </w:rPr>
      <w:tblPr/>
      <w:tcPr>
        <w:shd w:val="clear" w:color="auto" w:fill="0099CC" w:themeFill="accent1"/>
      </w:tcPr>
    </w:tblStylePr>
    <w:tblStylePr w:type="lastRow">
      <w:rPr>
        <w:b/>
        <w:bCs/>
      </w:rPr>
      <w:tblPr/>
      <w:tcPr>
        <w:tcBorders>
          <w:top w:val="double" w:sz="4" w:space="0" w:color="0099C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CC" w:themeColor="accent1"/>
          <w:right w:val="single" w:sz="4" w:space="0" w:color="0099CC" w:themeColor="accent1"/>
        </w:tcBorders>
      </w:tcPr>
    </w:tblStylePr>
    <w:tblStylePr w:type="band1Horz">
      <w:tblPr/>
      <w:tcPr>
        <w:tcBorders>
          <w:top w:val="single" w:sz="4" w:space="0" w:color="0099CC" w:themeColor="accent1"/>
          <w:bottom w:val="single" w:sz="4" w:space="0" w:color="0099C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CC" w:themeColor="accent1"/>
          <w:left w:val="nil"/>
        </w:tcBorders>
      </w:tcPr>
    </w:tblStylePr>
    <w:tblStylePr w:type="swCell">
      <w:tblPr/>
      <w:tcPr>
        <w:tcBorders>
          <w:top w:val="double" w:sz="4" w:space="0" w:color="0099CC"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EB3062" w:themeColor="accent2"/>
        <w:left w:val="single" w:sz="4" w:space="0" w:color="EB3062" w:themeColor="accent2"/>
        <w:bottom w:val="single" w:sz="4" w:space="0" w:color="EB3062" w:themeColor="accent2"/>
        <w:right w:val="single" w:sz="4" w:space="0" w:color="EB3062" w:themeColor="accent2"/>
      </w:tblBorders>
    </w:tblPr>
    <w:tblStylePr w:type="firstRow">
      <w:rPr>
        <w:b/>
        <w:bCs/>
        <w:color w:val="FFFFFF" w:themeColor="background1"/>
      </w:rPr>
      <w:tblPr/>
      <w:tcPr>
        <w:shd w:val="clear" w:color="auto" w:fill="EB3062" w:themeFill="accent2"/>
      </w:tcPr>
    </w:tblStylePr>
    <w:tblStylePr w:type="lastRow">
      <w:rPr>
        <w:b/>
        <w:bCs/>
      </w:rPr>
      <w:tblPr/>
      <w:tcPr>
        <w:tcBorders>
          <w:top w:val="double" w:sz="4" w:space="0" w:color="EB306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3062" w:themeColor="accent2"/>
          <w:right w:val="single" w:sz="4" w:space="0" w:color="EB3062" w:themeColor="accent2"/>
        </w:tcBorders>
      </w:tcPr>
    </w:tblStylePr>
    <w:tblStylePr w:type="band1Horz">
      <w:tblPr/>
      <w:tcPr>
        <w:tcBorders>
          <w:top w:val="single" w:sz="4" w:space="0" w:color="EB3062" w:themeColor="accent2"/>
          <w:bottom w:val="single" w:sz="4" w:space="0" w:color="EB306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3062" w:themeColor="accent2"/>
          <w:left w:val="nil"/>
        </w:tcBorders>
      </w:tcPr>
    </w:tblStylePr>
    <w:tblStylePr w:type="swCell">
      <w:tblPr/>
      <w:tcPr>
        <w:tcBorders>
          <w:top w:val="double" w:sz="4" w:space="0" w:color="EB3062"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FF8000" w:themeColor="accent3"/>
        <w:left w:val="single" w:sz="4" w:space="0" w:color="FF8000" w:themeColor="accent3"/>
        <w:bottom w:val="single" w:sz="4" w:space="0" w:color="FF8000" w:themeColor="accent3"/>
        <w:right w:val="single" w:sz="4" w:space="0" w:color="FF8000" w:themeColor="accent3"/>
      </w:tblBorders>
    </w:tblPr>
    <w:tblStylePr w:type="firstRow">
      <w:rPr>
        <w:b/>
        <w:bCs/>
        <w:color w:val="FFFFFF" w:themeColor="background1"/>
      </w:rPr>
      <w:tblPr/>
      <w:tcPr>
        <w:shd w:val="clear" w:color="auto" w:fill="FF8000" w:themeFill="accent3"/>
      </w:tcPr>
    </w:tblStylePr>
    <w:tblStylePr w:type="lastRow">
      <w:rPr>
        <w:b/>
        <w:bCs/>
      </w:rPr>
      <w:tblPr/>
      <w:tcPr>
        <w:tcBorders>
          <w:top w:val="double" w:sz="4" w:space="0" w:color="FF8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000" w:themeColor="accent3"/>
          <w:right w:val="single" w:sz="4" w:space="0" w:color="FF8000" w:themeColor="accent3"/>
        </w:tcBorders>
      </w:tcPr>
    </w:tblStylePr>
    <w:tblStylePr w:type="band1Horz">
      <w:tblPr/>
      <w:tcPr>
        <w:tcBorders>
          <w:top w:val="single" w:sz="4" w:space="0" w:color="FF8000" w:themeColor="accent3"/>
          <w:bottom w:val="single" w:sz="4" w:space="0" w:color="FF8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000" w:themeColor="accent3"/>
          <w:left w:val="nil"/>
        </w:tcBorders>
      </w:tcPr>
    </w:tblStylePr>
    <w:tblStylePr w:type="swCell">
      <w:tblPr/>
      <w:tcPr>
        <w:tcBorders>
          <w:top w:val="double" w:sz="4" w:space="0" w:color="FF8000"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66DEFF" w:themeColor="accent4"/>
        <w:left w:val="single" w:sz="4" w:space="0" w:color="66DEFF" w:themeColor="accent4"/>
        <w:bottom w:val="single" w:sz="4" w:space="0" w:color="66DEFF" w:themeColor="accent4"/>
        <w:right w:val="single" w:sz="4" w:space="0" w:color="66DEFF" w:themeColor="accent4"/>
      </w:tblBorders>
    </w:tblPr>
    <w:tblStylePr w:type="firstRow">
      <w:rPr>
        <w:b/>
        <w:bCs/>
        <w:color w:val="FFFFFF" w:themeColor="background1"/>
      </w:rPr>
      <w:tblPr/>
      <w:tcPr>
        <w:shd w:val="clear" w:color="auto" w:fill="66DEFF" w:themeFill="accent4"/>
      </w:tcPr>
    </w:tblStylePr>
    <w:tblStylePr w:type="lastRow">
      <w:rPr>
        <w:b/>
        <w:bCs/>
      </w:rPr>
      <w:tblPr/>
      <w:tcPr>
        <w:tcBorders>
          <w:top w:val="double" w:sz="4" w:space="0" w:color="66DE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EFF" w:themeColor="accent4"/>
          <w:right w:val="single" w:sz="4" w:space="0" w:color="66DEFF" w:themeColor="accent4"/>
        </w:tcBorders>
      </w:tcPr>
    </w:tblStylePr>
    <w:tblStylePr w:type="band1Horz">
      <w:tblPr/>
      <w:tcPr>
        <w:tcBorders>
          <w:top w:val="single" w:sz="4" w:space="0" w:color="66DEFF" w:themeColor="accent4"/>
          <w:bottom w:val="single" w:sz="4" w:space="0" w:color="66DE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EFF" w:themeColor="accent4"/>
          <w:left w:val="nil"/>
        </w:tcBorders>
      </w:tcPr>
    </w:tblStylePr>
    <w:tblStylePr w:type="swCell">
      <w:tblPr/>
      <w:tcPr>
        <w:tcBorders>
          <w:top w:val="double" w:sz="4" w:space="0" w:color="66DEFF"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EBB3E6" w:themeColor="accent5"/>
        <w:left w:val="single" w:sz="4" w:space="0" w:color="EBB3E6" w:themeColor="accent5"/>
        <w:bottom w:val="single" w:sz="4" w:space="0" w:color="EBB3E6" w:themeColor="accent5"/>
        <w:right w:val="single" w:sz="4" w:space="0" w:color="EBB3E6" w:themeColor="accent5"/>
      </w:tblBorders>
    </w:tblPr>
    <w:tblStylePr w:type="firstRow">
      <w:rPr>
        <w:b/>
        <w:bCs/>
        <w:color w:val="FFFFFF" w:themeColor="background1"/>
      </w:rPr>
      <w:tblPr/>
      <w:tcPr>
        <w:shd w:val="clear" w:color="auto" w:fill="EBB3E6" w:themeFill="accent5"/>
      </w:tcPr>
    </w:tblStylePr>
    <w:tblStylePr w:type="lastRow">
      <w:rPr>
        <w:b/>
        <w:bCs/>
      </w:rPr>
      <w:tblPr/>
      <w:tcPr>
        <w:tcBorders>
          <w:top w:val="double" w:sz="4" w:space="0" w:color="EBB3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B3E6" w:themeColor="accent5"/>
          <w:right w:val="single" w:sz="4" w:space="0" w:color="EBB3E6" w:themeColor="accent5"/>
        </w:tcBorders>
      </w:tcPr>
    </w:tblStylePr>
    <w:tblStylePr w:type="band1Horz">
      <w:tblPr/>
      <w:tcPr>
        <w:tcBorders>
          <w:top w:val="single" w:sz="4" w:space="0" w:color="EBB3E6" w:themeColor="accent5"/>
          <w:bottom w:val="single" w:sz="4" w:space="0" w:color="EBB3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B3E6" w:themeColor="accent5"/>
          <w:left w:val="nil"/>
        </w:tcBorders>
      </w:tcPr>
    </w:tblStylePr>
    <w:tblStylePr w:type="swCell">
      <w:tblPr/>
      <w:tcPr>
        <w:tcBorders>
          <w:top w:val="double" w:sz="4" w:space="0" w:color="EBB3E6"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tblBorders>
    </w:tblPr>
    <w:tblStylePr w:type="firstRow">
      <w:rPr>
        <w:b/>
        <w:bCs/>
        <w:color w:val="FFFFFF" w:themeColor="background1"/>
      </w:rPr>
      <w:tblPr/>
      <w:tcPr>
        <w:tcBorders>
          <w:top w:val="single" w:sz="4" w:space="0" w:color="333366" w:themeColor="text1"/>
          <w:left w:val="single" w:sz="4" w:space="0" w:color="333366" w:themeColor="text1"/>
          <w:bottom w:val="single" w:sz="4" w:space="0" w:color="333366" w:themeColor="text1"/>
          <w:right w:val="single" w:sz="4" w:space="0" w:color="333366" w:themeColor="text1"/>
          <w:insideH w:val="nil"/>
        </w:tcBorders>
        <w:shd w:val="clear" w:color="auto" w:fill="333366" w:themeFill="text1"/>
      </w:tcPr>
    </w:tblStylePr>
    <w:tblStylePr w:type="lastRow">
      <w:rPr>
        <w:b/>
        <w:bCs/>
      </w:rPr>
      <w:tblPr/>
      <w:tcPr>
        <w:tcBorders>
          <w:top w:val="double" w:sz="4" w:space="0" w:color="7070B7" w:themeColor="text1" w:themeTint="99"/>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tblBorders>
    </w:tblPr>
    <w:tblStylePr w:type="firstRow">
      <w:rPr>
        <w:b/>
        <w:bCs/>
        <w:color w:val="FFFFFF" w:themeColor="background1"/>
      </w:rPr>
      <w:tblPr/>
      <w:tcPr>
        <w:tcBorders>
          <w:top w:val="single" w:sz="4" w:space="0" w:color="0099CC" w:themeColor="accent1"/>
          <w:left w:val="single" w:sz="4" w:space="0" w:color="0099CC" w:themeColor="accent1"/>
          <w:bottom w:val="single" w:sz="4" w:space="0" w:color="0099CC" w:themeColor="accent1"/>
          <w:right w:val="single" w:sz="4" w:space="0" w:color="0099CC" w:themeColor="accent1"/>
          <w:insideH w:val="nil"/>
        </w:tcBorders>
        <w:shd w:val="clear" w:color="auto" w:fill="0099CC" w:themeFill="accent1"/>
      </w:tcPr>
    </w:tblStylePr>
    <w:tblStylePr w:type="lastRow">
      <w:rPr>
        <w:b/>
        <w:bCs/>
      </w:rPr>
      <w:tblPr/>
      <w:tcPr>
        <w:tcBorders>
          <w:top w:val="double" w:sz="4" w:space="0" w:color="47D0FF" w:themeColor="accent1" w:themeTint="99"/>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tblBorders>
    </w:tblPr>
    <w:tblStylePr w:type="firstRow">
      <w:rPr>
        <w:b/>
        <w:bCs/>
        <w:color w:val="FFFFFF" w:themeColor="background1"/>
      </w:rPr>
      <w:tblPr/>
      <w:tcPr>
        <w:tcBorders>
          <w:top w:val="single" w:sz="4" w:space="0" w:color="EB3062" w:themeColor="accent2"/>
          <w:left w:val="single" w:sz="4" w:space="0" w:color="EB3062" w:themeColor="accent2"/>
          <w:bottom w:val="single" w:sz="4" w:space="0" w:color="EB3062" w:themeColor="accent2"/>
          <w:right w:val="single" w:sz="4" w:space="0" w:color="EB3062" w:themeColor="accent2"/>
          <w:insideH w:val="nil"/>
        </w:tcBorders>
        <w:shd w:val="clear" w:color="auto" w:fill="EB3062" w:themeFill="accent2"/>
      </w:tcPr>
    </w:tblStylePr>
    <w:tblStylePr w:type="lastRow">
      <w:rPr>
        <w:b/>
        <w:bCs/>
      </w:rPr>
      <w:tblPr/>
      <w:tcPr>
        <w:tcBorders>
          <w:top w:val="double" w:sz="4" w:space="0" w:color="F382A0" w:themeColor="accent2" w:themeTint="99"/>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tblBorders>
    </w:tblPr>
    <w:tblStylePr w:type="firstRow">
      <w:rPr>
        <w:b/>
        <w:bCs/>
        <w:color w:val="FFFFFF" w:themeColor="background1"/>
      </w:rPr>
      <w:tblPr/>
      <w:tcPr>
        <w:tcBorders>
          <w:top w:val="single" w:sz="4" w:space="0" w:color="FF8000" w:themeColor="accent3"/>
          <w:left w:val="single" w:sz="4" w:space="0" w:color="FF8000" w:themeColor="accent3"/>
          <w:bottom w:val="single" w:sz="4" w:space="0" w:color="FF8000" w:themeColor="accent3"/>
          <w:right w:val="single" w:sz="4" w:space="0" w:color="FF8000" w:themeColor="accent3"/>
          <w:insideH w:val="nil"/>
        </w:tcBorders>
        <w:shd w:val="clear" w:color="auto" w:fill="FF8000" w:themeFill="accent3"/>
      </w:tcPr>
    </w:tblStylePr>
    <w:tblStylePr w:type="lastRow">
      <w:rPr>
        <w:b/>
        <w:bCs/>
      </w:rPr>
      <w:tblPr/>
      <w:tcPr>
        <w:tcBorders>
          <w:top w:val="double" w:sz="4" w:space="0" w:color="FFB266" w:themeColor="accent3" w:themeTint="99"/>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tblBorders>
    </w:tblPr>
    <w:tblStylePr w:type="firstRow">
      <w:rPr>
        <w:b/>
        <w:bCs/>
        <w:color w:val="FFFFFF" w:themeColor="background1"/>
      </w:rPr>
      <w:tblPr/>
      <w:tcPr>
        <w:tcBorders>
          <w:top w:val="single" w:sz="4" w:space="0" w:color="66DEFF" w:themeColor="accent4"/>
          <w:left w:val="single" w:sz="4" w:space="0" w:color="66DEFF" w:themeColor="accent4"/>
          <w:bottom w:val="single" w:sz="4" w:space="0" w:color="66DEFF" w:themeColor="accent4"/>
          <w:right w:val="single" w:sz="4" w:space="0" w:color="66DEFF" w:themeColor="accent4"/>
          <w:insideH w:val="nil"/>
        </w:tcBorders>
        <w:shd w:val="clear" w:color="auto" w:fill="66DEFF" w:themeFill="accent4"/>
      </w:tcPr>
    </w:tblStylePr>
    <w:tblStylePr w:type="lastRow">
      <w:rPr>
        <w:b/>
        <w:bCs/>
      </w:rPr>
      <w:tblPr/>
      <w:tcPr>
        <w:tcBorders>
          <w:top w:val="double" w:sz="4" w:space="0" w:color="A3EBFF" w:themeColor="accent4" w:themeTint="99"/>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tblBorders>
    </w:tblPr>
    <w:tblStylePr w:type="firstRow">
      <w:rPr>
        <w:b/>
        <w:bCs/>
        <w:color w:val="FFFFFF" w:themeColor="background1"/>
      </w:rPr>
      <w:tblPr/>
      <w:tcPr>
        <w:tcBorders>
          <w:top w:val="single" w:sz="4" w:space="0" w:color="EBB3E6" w:themeColor="accent5"/>
          <w:left w:val="single" w:sz="4" w:space="0" w:color="EBB3E6" w:themeColor="accent5"/>
          <w:bottom w:val="single" w:sz="4" w:space="0" w:color="EBB3E6" w:themeColor="accent5"/>
          <w:right w:val="single" w:sz="4" w:space="0" w:color="EBB3E6" w:themeColor="accent5"/>
          <w:insideH w:val="nil"/>
        </w:tcBorders>
        <w:shd w:val="clear" w:color="auto" w:fill="EBB3E6" w:themeFill="accent5"/>
      </w:tcPr>
    </w:tblStylePr>
    <w:tblStylePr w:type="lastRow">
      <w:rPr>
        <w:b/>
        <w:bCs/>
      </w:rPr>
      <w:tblPr/>
      <w:tcPr>
        <w:tcBorders>
          <w:top w:val="double" w:sz="4" w:space="0" w:color="F3D1EF" w:themeColor="accent5" w:themeTint="99"/>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33366" w:themeColor="text1"/>
        <w:left w:val="single" w:sz="24" w:space="0" w:color="333366" w:themeColor="text1"/>
        <w:bottom w:val="single" w:sz="24" w:space="0" w:color="333366" w:themeColor="text1"/>
        <w:right w:val="single" w:sz="24" w:space="0" w:color="333366" w:themeColor="text1"/>
      </w:tblBorders>
    </w:tblPr>
    <w:tcPr>
      <w:shd w:val="clear" w:color="auto" w:fill="333366"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9CC" w:themeColor="accent1"/>
        <w:left w:val="single" w:sz="24" w:space="0" w:color="0099CC" w:themeColor="accent1"/>
        <w:bottom w:val="single" w:sz="24" w:space="0" w:color="0099CC" w:themeColor="accent1"/>
        <w:right w:val="single" w:sz="24" w:space="0" w:color="0099CC" w:themeColor="accent1"/>
      </w:tblBorders>
    </w:tblPr>
    <w:tcPr>
      <w:shd w:val="clear" w:color="auto" w:fill="0099C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B3062" w:themeColor="accent2"/>
        <w:left w:val="single" w:sz="24" w:space="0" w:color="EB3062" w:themeColor="accent2"/>
        <w:bottom w:val="single" w:sz="24" w:space="0" w:color="EB3062" w:themeColor="accent2"/>
        <w:right w:val="single" w:sz="24" w:space="0" w:color="EB3062" w:themeColor="accent2"/>
      </w:tblBorders>
    </w:tblPr>
    <w:tcPr>
      <w:shd w:val="clear" w:color="auto" w:fill="EB306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8000" w:themeColor="accent3"/>
        <w:left w:val="single" w:sz="24" w:space="0" w:color="FF8000" w:themeColor="accent3"/>
        <w:bottom w:val="single" w:sz="24" w:space="0" w:color="FF8000" w:themeColor="accent3"/>
        <w:right w:val="single" w:sz="24" w:space="0" w:color="FF8000" w:themeColor="accent3"/>
      </w:tblBorders>
    </w:tblPr>
    <w:tcPr>
      <w:shd w:val="clear" w:color="auto" w:fill="FF8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6DEFF" w:themeColor="accent4"/>
        <w:left w:val="single" w:sz="24" w:space="0" w:color="66DEFF" w:themeColor="accent4"/>
        <w:bottom w:val="single" w:sz="24" w:space="0" w:color="66DEFF" w:themeColor="accent4"/>
        <w:right w:val="single" w:sz="24" w:space="0" w:color="66DEFF" w:themeColor="accent4"/>
      </w:tblBorders>
    </w:tblPr>
    <w:tcPr>
      <w:shd w:val="clear" w:color="auto" w:fill="66DE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BB3E6" w:themeColor="accent5"/>
        <w:left w:val="single" w:sz="24" w:space="0" w:color="EBB3E6" w:themeColor="accent5"/>
        <w:bottom w:val="single" w:sz="24" w:space="0" w:color="EBB3E6" w:themeColor="accent5"/>
        <w:right w:val="single" w:sz="24" w:space="0" w:color="EBB3E6" w:themeColor="accent5"/>
      </w:tblBorders>
    </w:tblPr>
    <w:tcPr>
      <w:shd w:val="clear" w:color="auto" w:fill="EBB3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333366" w:themeColor="text1"/>
    </w:rPr>
    <w:tblPr>
      <w:tblStyleRowBandSize w:val="1"/>
      <w:tblStyleColBandSize w:val="1"/>
      <w:tblBorders>
        <w:top w:val="single" w:sz="4" w:space="0" w:color="333366" w:themeColor="text1"/>
        <w:bottom w:val="single" w:sz="4" w:space="0" w:color="333366" w:themeColor="text1"/>
      </w:tblBorders>
    </w:tblPr>
    <w:tblStylePr w:type="firstRow">
      <w:rPr>
        <w:b/>
        <w:bCs/>
      </w:rPr>
      <w:tblPr/>
      <w:tcPr>
        <w:tcBorders>
          <w:bottom w:val="single" w:sz="4" w:space="0" w:color="333366" w:themeColor="text1"/>
        </w:tcBorders>
      </w:tcPr>
    </w:tblStylePr>
    <w:tblStylePr w:type="lastRow">
      <w:rPr>
        <w:b/>
        <w:bCs/>
      </w:rPr>
      <w:tblPr/>
      <w:tcPr>
        <w:tcBorders>
          <w:top w:val="double" w:sz="4" w:space="0" w:color="333366" w:themeColor="text1"/>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007298" w:themeColor="accent1" w:themeShade="BF"/>
    </w:rPr>
    <w:tblPr>
      <w:tblStyleRowBandSize w:val="1"/>
      <w:tblStyleColBandSize w:val="1"/>
      <w:tblBorders>
        <w:top w:val="single" w:sz="4" w:space="0" w:color="0099CC" w:themeColor="accent1"/>
        <w:bottom w:val="single" w:sz="4" w:space="0" w:color="0099CC" w:themeColor="accent1"/>
      </w:tblBorders>
    </w:tblPr>
    <w:tblStylePr w:type="firstRow">
      <w:rPr>
        <w:b/>
        <w:bCs/>
      </w:rPr>
      <w:tblPr/>
      <w:tcPr>
        <w:tcBorders>
          <w:bottom w:val="single" w:sz="4" w:space="0" w:color="0099CC" w:themeColor="accent1"/>
        </w:tcBorders>
      </w:tcPr>
    </w:tblStylePr>
    <w:tblStylePr w:type="lastRow">
      <w:rPr>
        <w:b/>
        <w:bCs/>
      </w:rPr>
      <w:tblPr/>
      <w:tcPr>
        <w:tcBorders>
          <w:top w:val="double" w:sz="4" w:space="0" w:color="0099CC" w:themeColor="accent1"/>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C01241" w:themeColor="accent2" w:themeShade="BF"/>
    </w:rPr>
    <w:tblPr>
      <w:tblStyleRowBandSize w:val="1"/>
      <w:tblStyleColBandSize w:val="1"/>
      <w:tblBorders>
        <w:top w:val="single" w:sz="4" w:space="0" w:color="EB3062" w:themeColor="accent2"/>
        <w:bottom w:val="single" w:sz="4" w:space="0" w:color="EB3062" w:themeColor="accent2"/>
      </w:tblBorders>
    </w:tblPr>
    <w:tblStylePr w:type="firstRow">
      <w:rPr>
        <w:b/>
        <w:bCs/>
      </w:rPr>
      <w:tblPr/>
      <w:tcPr>
        <w:tcBorders>
          <w:bottom w:val="single" w:sz="4" w:space="0" w:color="EB3062" w:themeColor="accent2"/>
        </w:tcBorders>
      </w:tcPr>
    </w:tblStylePr>
    <w:tblStylePr w:type="lastRow">
      <w:rPr>
        <w:b/>
        <w:bCs/>
      </w:rPr>
      <w:tblPr/>
      <w:tcPr>
        <w:tcBorders>
          <w:top w:val="double" w:sz="4" w:space="0" w:color="EB3062" w:themeColor="accent2"/>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BF5F00" w:themeColor="accent3" w:themeShade="BF"/>
    </w:rPr>
    <w:tblPr>
      <w:tblStyleRowBandSize w:val="1"/>
      <w:tblStyleColBandSize w:val="1"/>
      <w:tblBorders>
        <w:top w:val="single" w:sz="4" w:space="0" w:color="FF8000" w:themeColor="accent3"/>
        <w:bottom w:val="single" w:sz="4" w:space="0" w:color="FF8000" w:themeColor="accent3"/>
      </w:tblBorders>
    </w:tblPr>
    <w:tblStylePr w:type="firstRow">
      <w:rPr>
        <w:b/>
        <w:bCs/>
      </w:rPr>
      <w:tblPr/>
      <w:tcPr>
        <w:tcBorders>
          <w:bottom w:val="single" w:sz="4" w:space="0" w:color="FF8000" w:themeColor="accent3"/>
        </w:tcBorders>
      </w:tcPr>
    </w:tblStylePr>
    <w:tblStylePr w:type="lastRow">
      <w:rPr>
        <w:b/>
        <w:bCs/>
      </w:rPr>
      <w:tblPr/>
      <w:tcPr>
        <w:tcBorders>
          <w:top w:val="double" w:sz="4" w:space="0" w:color="FF8000" w:themeColor="accent3"/>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0CCAFF" w:themeColor="accent4" w:themeShade="BF"/>
    </w:rPr>
    <w:tblPr>
      <w:tblStyleRowBandSize w:val="1"/>
      <w:tblStyleColBandSize w:val="1"/>
      <w:tblBorders>
        <w:top w:val="single" w:sz="4" w:space="0" w:color="66DEFF" w:themeColor="accent4"/>
        <w:bottom w:val="single" w:sz="4" w:space="0" w:color="66DEFF" w:themeColor="accent4"/>
      </w:tblBorders>
    </w:tblPr>
    <w:tblStylePr w:type="firstRow">
      <w:rPr>
        <w:b/>
        <w:bCs/>
      </w:rPr>
      <w:tblPr/>
      <w:tcPr>
        <w:tcBorders>
          <w:bottom w:val="single" w:sz="4" w:space="0" w:color="66DEFF" w:themeColor="accent4"/>
        </w:tcBorders>
      </w:tcPr>
    </w:tblStylePr>
    <w:tblStylePr w:type="lastRow">
      <w:rPr>
        <w:b/>
        <w:bCs/>
      </w:rPr>
      <w:tblPr/>
      <w:tcPr>
        <w:tcBorders>
          <w:top w:val="double" w:sz="4" w:space="0" w:color="66DEFF" w:themeColor="accent4"/>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D560CA" w:themeColor="accent5" w:themeShade="BF"/>
    </w:rPr>
    <w:tblPr>
      <w:tblStyleRowBandSize w:val="1"/>
      <w:tblStyleColBandSize w:val="1"/>
      <w:tblBorders>
        <w:top w:val="single" w:sz="4" w:space="0" w:color="EBB3E6" w:themeColor="accent5"/>
        <w:bottom w:val="single" w:sz="4" w:space="0" w:color="EBB3E6" w:themeColor="accent5"/>
      </w:tblBorders>
    </w:tblPr>
    <w:tblStylePr w:type="firstRow">
      <w:rPr>
        <w:b/>
        <w:bCs/>
      </w:rPr>
      <w:tblPr/>
      <w:tcPr>
        <w:tcBorders>
          <w:bottom w:val="single" w:sz="4" w:space="0" w:color="EBB3E6" w:themeColor="accent5"/>
        </w:tcBorders>
      </w:tcPr>
    </w:tblStylePr>
    <w:tblStylePr w:type="lastRow">
      <w:rPr>
        <w:b/>
        <w:bCs/>
      </w:rPr>
      <w:tblPr/>
      <w:tcPr>
        <w:tcBorders>
          <w:top w:val="double" w:sz="4" w:space="0" w:color="EBB3E6" w:themeColor="accent5"/>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7kleurrijk">
    <w:name w:val="List Table 7 Colorful"/>
    <w:basedOn w:val="Standaardtabel"/>
    <w:uiPriority w:val="52"/>
    <w:semiHidden/>
    <w:rsid w:val="0019042B"/>
    <w:pPr>
      <w:spacing w:line="240" w:lineRule="auto"/>
    </w:pPr>
    <w:rPr>
      <w:color w:val="33336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66"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66"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66"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66" w:themeColor="text1"/>
        </w:tcBorders>
        <w:shd w:val="clear" w:color="auto" w:fill="FFFFFF" w:themeFill="background1"/>
      </w:tcPr>
    </w:tblStylePr>
    <w:tblStylePr w:type="band1Vert">
      <w:tblPr/>
      <w:tcPr>
        <w:shd w:val="clear" w:color="auto" w:fill="CFCFE7" w:themeFill="text1" w:themeFillTint="33"/>
      </w:tcPr>
    </w:tblStylePr>
    <w:tblStylePr w:type="band1Horz">
      <w:tblPr/>
      <w:tcPr>
        <w:shd w:val="clear" w:color="auto" w:fill="CFCFE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0072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9C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9C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9C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9CC" w:themeColor="accent1"/>
        </w:tcBorders>
        <w:shd w:val="clear" w:color="auto" w:fill="FFFFFF" w:themeFill="background1"/>
      </w:tcPr>
    </w:tblStylePr>
    <w:tblStylePr w:type="band1Vert">
      <w:tblPr/>
      <w:tcPr>
        <w:shd w:val="clear" w:color="auto" w:fill="C1EFFF" w:themeFill="accent1" w:themeFillTint="33"/>
      </w:tcPr>
    </w:tblStylePr>
    <w:tblStylePr w:type="band1Horz">
      <w:tblPr/>
      <w:tcPr>
        <w:shd w:val="clear" w:color="auto" w:fill="C1E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C012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306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306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306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3062" w:themeColor="accent2"/>
        </w:tcBorders>
        <w:shd w:val="clear" w:color="auto" w:fill="FFFFFF" w:themeFill="background1"/>
      </w:tcPr>
    </w:tblStylePr>
    <w:tblStylePr w:type="band1Vert">
      <w:tblPr/>
      <w:tcPr>
        <w:shd w:val="clear" w:color="auto" w:fill="FBD5DF" w:themeFill="accent2" w:themeFillTint="33"/>
      </w:tcPr>
    </w:tblStylePr>
    <w:tblStylePr w:type="band1Horz">
      <w:tblPr/>
      <w:tcPr>
        <w:shd w:val="clear" w:color="auto" w:fill="FBD5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BF5F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000" w:themeColor="accent3"/>
        </w:tcBorders>
        <w:shd w:val="clear" w:color="auto" w:fill="FFFFFF" w:themeFill="background1"/>
      </w:tcPr>
    </w:tblStylePr>
    <w:tblStylePr w:type="band1Vert">
      <w:tblPr/>
      <w:tcPr>
        <w:shd w:val="clear" w:color="auto" w:fill="FFE5CC" w:themeFill="accent3" w:themeFillTint="33"/>
      </w:tcPr>
    </w:tblStylePr>
    <w:tblStylePr w:type="band1Horz">
      <w:tblPr/>
      <w:tcPr>
        <w:shd w:val="clear" w:color="auto" w:fill="FFE5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0CCAF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E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E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E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EFF" w:themeColor="accent4"/>
        </w:tcBorders>
        <w:shd w:val="clear" w:color="auto" w:fill="FFFFFF" w:themeFill="background1"/>
      </w:tcPr>
    </w:tblStylePr>
    <w:tblStylePr w:type="band1Vert">
      <w:tblPr/>
      <w:tcPr>
        <w:shd w:val="clear" w:color="auto" w:fill="E0F8FF" w:themeFill="accent4" w:themeFillTint="33"/>
      </w:tcPr>
    </w:tblStylePr>
    <w:tblStylePr w:type="band1Horz">
      <w:tblPr/>
      <w:tcPr>
        <w:shd w:val="clear" w:color="auto" w:fill="E0F8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D560C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B3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B3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B3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B3E6" w:themeColor="accent5"/>
        </w:tcBorders>
        <w:shd w:val="clear" w:color="auto" w:fill="FFFFFF" w:themeFill="background1"/>
      </w:tcPr>
    </w:tblStylePr>
    <w:tblStylePr w:type="band1Vert">
      <w:tblPr/>
      <w:tcPr>
        <w:shd w:val="clear" w:color="auto" w:fill="FBEFF9" w:themeFill="accent5" w:themeFillTint="33"/>
      </w:tcPr>
    </w:tblStylePr>
    <w:tblStylePr w:type="band1Horz">
      <w:tblPr/>
      <w:tcPr>
        <w:shd w:val="clear" w:color="auto" w:fill="FBE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5050A1" w:themeColor="text1" w:themeTint="BF"/>
        <w:left w:val="single" w:sz="8" w:space="0" w:color="5050A1" w:themeColor="text1" w:themeTint="BF"/>
        <w:bottom w:val="single" w:sz="8" w:space="0" w:color="5050A1" w:themeColor="text1" w:themeTint="BF"/>
        <w:right w:val="single" w:sz="8" w:space="0" w:color="5050A1" w:themeColor="text1" w:themeTint="BF"/>
        <w:insideH w:val="single" w:sz="8" w:space="0" w:color="5050A1" w:themeColor="text1" w:themeTint="BF"/>
        <w:insideV w:val="single" w:sz="8" w:space="0" w:color="5050A1" w:themeColor="text1" w:themeTint="BF"/>
      </w:tblBorders>
    </w:tblPr>
    <w:tcPr>
      <w:shd w:val="clear" w:color="auto" w:fill="C4C4E1" w:themeFill="text1" w:themeFillTint="3F"/>
    </w:tcPr>
    <w:tblStylePr w:type="firstRow">
      <w:rPr>
        <w:b/>
        <w:bCs/>
      </w:rPr>
    </w:tblStylePr>
    <w:tblStylePr w:type="lastRow">
      <w:rPr>
        <w:b/>
        <w:bCs/>
      </w:rPr>
      <w:tblPr/>
      <w:tcPr>
        <w:tcBorders>
          <w:top w:val="single" w:sz="18" w:space="0" w:color="5050A1" w:themeColor="text1" w:themeTint="BF"/>
        </w:tcBorders>
      </w:tcPr>
    </w:tblStylePr>
    <w:tblStylePr w:type="firstCol">
      <w:rPr>
        <w:b/>
        <w:bCs/>
      </w:rPr>
    </w:tblStylePr>
    <w:tblStylePr w:type="lastCol">
      <w:rPr>
        <w:b/>
        <w:bCs/>
      </w:rPr>
    </w:tblStylePr>
    <w:tblStylePr w:type="band1Vert">
      <w:tblPr/>
      <w:tcPr>
        <w:shd w:val="clear" w:color="auto" w:fill="8888C3" w:themeFill="text1" w:themeFillTint="7F"/>
      </w:tcPr>
    </w:tblStylePr>
    <w:tblStylePr w:type="band1Horz">
      <w:tblPr/>
      <w:tcPr>
        <w:shd w:val="clear" w:color="auto" w:fill="8888C3"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333366" w:themeColor="text1"/>
        <w:left w:val="single" w:sz="8" w:space="0" w:color="333366" w:themeColor="text1"/>
        <w:bottom w:val="single" w:sz="8" w:space="0" w:color="333366" w:themeColor="text1"/>
        <w:right w:val="single" w:sz="8" w:space="0" w:color="333366" w:themeColor="text1"/>
        <w:insideH w:val="single" w:sz="8" w:space="0" w:color="333366" w:themeColor="text1"/>
        <w:insideV w:val="single" w:sz="8" w:space="0" w:color="333366" w:themeColor="text1"/>
      </w:tblBorders>
    </w:tblPr>
    <w:tcPr>
      <w:shd w:val="clear" w:color="auto" w:fill="C4C4E1" w:themeFill="text1" w:themeFillTint="3F"/>
    </w:tcPr>
    <w:tblStylePr w:type="firstRow">
      <w:rPr>
        <w:b/>
        <w:bCs/>
        <w:color w:val="333366" w:themeColor="text1"/>
      </w:rPr>
      <w:tblPr/>
      <w:tcPr>
        <w:shd w:val="clear" w:color="auto" w:fill="E7E7F3" w:themeFill="text1"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CFCFE7" w:themeFill="text1" w:themeFillTint="33"/>
      </w:tcPr>
    </w:tblStylePr>
    <w:tblStylePr w:type="band1Vert">
      <w:tblPr/>
      <w:tcPr>
        <w:shd w:val="clear" w:color="auto" w:fill="8888C3" w:themeFill="text1" w:themeFillTint="7F"/>
      </w:tcPr>
    </w:tblStylePr>
    <w:tblStylePr w:type="band1Horz">
      <w:tblPr/>
      <w:tcPr>
        <w:tcBorders>
          <w:insideH w:val="single" w:sz="6" w:space="0" w:color="333366" w:themeColor="text1"/>
          <w:insideV w:val="single" w:sz="6" w:space="0" w:color="333366" w:themeColor="text1"/>
        </w:tcBorders>
        <w:shd w:val="clear" w:color="auto" w:fill="8888C3"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E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88C3"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88C3" w:themeFill="text1" w:themeFillTint="7F"/>
      </w:tcPr>
    </w:tblStylePr>
  </w:style>
  <w:style w:type="table" w:styleId="Gemiddeldelijst1">
    <w:name w:val="Medium List 1"/>
    <w:basedOn w:val="Standaardtabel"/>
    <w:uiPriority w:val="65"/>
    <w:semiHidden/>
    <w:unhideWhenUsed/>
    <w:rsid w:val="0019042B"/>
    <w:pPr>
      <w:spacing w:line="240" w:lineRule="auto"/>
    </w:pPr>
    <w:rPr>
      <w:color w:val="333366" w:themeColor="text1"/>
    </w:rPr>
    <w:tblPr>
      <w:tblStyleRowBandSize w:val="1"/>
      <w:tblStyleColBandSize w:val="1"/>
      <w:tblBorders>
        <w:top w:val="single" w:sz="8" w:space="0" w:color="333366" w:themeColor="text1"/>
        <w:bottom w:val="single" w:sz="8" w:space="0" w:color="333366" w:themeColor="text1"/>
      </w:tblBorders>
    </w:tblPr>
    <w:tblStylePr w:type="firstRow">
      <w:rPr>
        <w:rFonts w:asciiTheme="majorHAnsi" w:eastAsiaTheme="majorEastAsia" w:hAnsiTheme="majorHAnsi" w:cstheme="majorBidi"/>
      </w:rPr>
      <w:tblPr/>
      <w:tcPr>
        <w:tcBorders>
          <w:top w:val="nil"/>
          <w:bottom w:val="single" w:sz="8" w:space="0" w:color="333366" w:themeColor="text1"/>
        </w:tcBorders>
      </w:tcPr>
    </w:tblStylePr>
    <w:tblStylePr w:type="lastRow">
      <w:rPr>
        <w:b/>
        <w:bCs/>
        <w:color w:val="000000" w:themeColor="text2"/>
      </w:rPr>
      <w:tblPr/>
      <w:tcPr>
        <w:tcBorders>
          <w:top w:val="single" w:sz="8" w:space="0" w:color="333366" w:themeColor="text1"/>
          <w:bottom w:val="single" w:sz="8" w:space="0" w:color="333366" w:themeColor="text1"/>
        </w:tcBorders>
      </w:tcPr>
    </w:tblStylePr>
    <w:tblStylePr w:type="firstCol">
      <w:rPr>
        <w:b/>
        <w:bCs/>
      </w:rPr>
    </w:tblStylePr>
    <w:tblStylePr w:type="lastCol">
      <w:rPr>
        <w:b/>
        <w:bCs/>
      </w:rPr>
      <w:tblPr/>
      <w:tcPr>
        <w:tcBorders>
          <w:top w:val="single" w:sz="8" w:space="0" w:color="333366" w:themeColor="text1"/>
          <w:bottom w:val="single" w:sz="8" w:space="0" w:color="333366" w:themeColor="text1"/>
        </w:tcBorders>
      </w:tcPr>
    </w:tblStylePr>
    <w:tblStylePr w:type="band1Vert">
      <w:tblPr/>
      <w:tcPr>
        <w:shd w:val="clear" w:color="auto" w:fill="C4C4E1" w:themeFill="text1" w:themeFillTint="3F"/>
      </w:tcPr>
    </w:tblStylePr>
    <w:tblStylePr w:type="band1Horz">
      <w:tblPr/>
      <w:tcPr>
        <w:shd w:val="clear" w:color="auto" w:fill="C4C4E1"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333366" w:themeColor="text1"/>
    </w:rPr>
    <w:tblPr>
      <w:tblStyleRowBandSize w:val="1"/>
      <w:tblStyleColBandSize w:val="1"/>
      <w:tblBorders>
        <w:top w:val="single" w:sz="8" w:space="0" w:color="0099CC" w:themeColor="accent1"/>
        <w:bottom w:val="single" w:sz="8" w:space="0" w:color="0099CC" w:themeColor="accent1"/>
      </w:tblBorders>
    </w:tblPr>
    <w:tblStylePr w:type="firstRow">
      <w:rPr>
        <w:rFonts w:asciiTheme="majorHAnsi" w:eastAsiaTheme="majorEastAsia" w:hAnsiTheme="majorHAnsi" w:cstheme="majorBidi"/>
      </w:rPr>
      <w:tblPr/>
      <w:tcPr>
        <w:tcBorders>
          <w:top w:val="nil"/>
          <w:bottom w:val="single" w:sz="8" w:space="0" w:color="0099CC" w:themeColor="accent1"/>
        </w:tcBorders>
      </w:tcPr>
    </w:tblStylePr>
    <w:tblStylePr w:type="lastRow">
      <w:rPr>
        <w:b/>
        <w:bCs/>
        <w:color w:val="000000" w:themeColor="text2"/>
      </w:rPr>
      <w:tblPr/>
      <w:tcPr>
        <w:tcBorders>
          <w:top w:val="single" w:sz="8" w:space="0" w:color="0099CC" w:themeColor="accent1"/>
          <w:bottom w:val="single" w:sz="8" w:space="0" w:color="0099CC" w:themeColor="accent1"/>
        </w:tcBorders>
      </w:tcPr>
    </w:tblStylePr>
    <w:tblStylePr w:type="firstCol">
      <w:rPr>
        <w:b/>
        <w:bCs/>
      </w:rPr>
    </w:tblStylePr>
    <w:tblStylePr w:type="lastCol">
      <w:rPr>
        <w:b/>
        <w:bCs/>
      </w:rPr>
      <w:tblPr/>
      <w:tcPr>
        <w:tcBorders>
          <w:top w:val="single" w:sz="8" w:space="0" w:color="0099CC" w:themeColor="accent1"/>
          <w:bottom w:val="single" w:sz="8" w:space="0" w:color="0099CC" w:themeColor="accent1"/>
        </w:tcBorders>
      </w:tcPr>
    </w:tblStylePr>
    <w:tblStylePr w:type="band1Vert">
      <w:tblPr/>
      <w:tcPr>
        <w:shd w:val="clear" w:color="auto" w:fill="B3ECFF" w:themeFill="accent1" w:themeFillTint="3F"/>
      </w:tcPr>
    </w:tblStylePr>
    <w:tblStylePr w:type="band1Horz">
      <w:tblPr/>
      <w:tcPr>
        <w:shd w:val="clear" w:color="auto" w:fill="B3ECFF"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333366" w:themeColor="text1"/>
        <w:left w:val="single" w:sz="8" w:space="0" w:color="333366" w:themeColor="text1"/>
        <w:bottom w:val="single" w:sz="8" w:space="0" w:color="333366" w:themeColor="text1"/>
        <w:right w:val="single" w:sz="8" w:space="0" w:color="333366" w:themeColor="text1"/>
      </w:tblBorders>
    </w:tblPr>
    <w:tblStylePr w:type="firstRow">
      <w:rPr>
        <w:sz w:val="24"/>
        <w:szCs w:val="24"/>
      </w:rPr>
      <w:tblPr/>
      <w:tcPr>
        <w:tcBorders>
          <w:top w:val="nil"/>
          <w:left w:val="nil"/>
          <w:bottom w:val="single" w:sz="24" w:space="0" w:color="333366" w:themeColor="text1"/>
          <w:right w:val="nil"/>
          <w:insideH w:val="nil"/>
          <w:insideV w:val="nil"/>
        </w:tcBorders>
        <w:shd w:val="clear" w:color="auto" w:fill="FFFFFF" w:themeFill="background1"/>
      </w:tcPr>
    </w:tblStylePr>
    <w:tblStylePr w:type="lastRow">
      <w:tblPr/>
      <w:tcPr>
        <w:tcBorders>
          <w:top w:val="single" w:sz="8" w:space="0" w:color="33336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66" w:themeColor="text1"/>
          <w:insideH w:val="nil"/>
          <w:insideV w:val="nil"/>
        </w:tcBorders>
        <w:shd w:val="clear" w:color="auto" w:fill="FFFFFF" w:themeFill="background1"/>
      </w:tcPr>
    </w:tblStylePr>
    <w:tblStylePr w:type="lastCol">
      <w:tblPr/>
      <w:tcPr>
        <w:tcBorders>
          <w:top w:val="nil"/>
          <w:left w:val="single" w:sz="8" w:space="0" w:color="33336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E1" w:themeFill="text1" w:themeFillTint="3F"/>
      </w:tcPr>
    </w:tblStylePr>
    <w:tblStylePr w:type="band1Horz">
      <w:tblPr/>
      <w:tcPr>
        <w:tcBorders>
          <w:top w:val="nil"/>
          <w:bottom w:val="nil"/>
          <w:insideH w:val="nil"/>
          <w:insideV w:val="nil"/>
        </w:tcBorders>
        <w:shd w:val="clear" w:color="auto" w:fill="C4C4E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5050A1" w:themeColor="text1" w:themeTint="BF"/>
        <w:left w:val="single" w:sz="8" w:space="0" w:color="5050A1" w:themeColor="text1" w:themeTint="BF"/>
        <w:bottom w:val="single" w:sz="8" w:space="0" w:color="5050A1" w:themeColor="text1" w:themeTint="BF"/>
        <w:right w:val="single" w:sz="8" w:space="0" w:color="5050A1" w:themeColor="text1" w:themeTint="BF"/>
        <w:insideH w:val="single" w:sz="8" w:space="0" w:color="5050A1" w:themeColor="text1" w:themeTint="BF"/>
      </w:tblBorders>
    </w:tblPr>
    <w:tblStylePr w:type="firstRow">
      <w:pPr>
        <w:spacing w:before="0" w:after="0" w:line="240" w:lineRule="auto"/>
      </w:pPr>
      <w:rPr>
        <w:b/>
        <w:bCs/>
        <w:color w:val="FFFFFF" w:themeColor="background1"/>
      </w:rPr>
      <w:tblPr/>
      <w:tcPr>
        <w:tcBorders>
          <w:top w:val="single" w:sz="8" w:space="0" w:color="5050A1" w:themeColor="text1" w:themeTint="BF"/>
          <w:left w:val="single" w:sz="8" w:space="0" w:color="5050A1" w:themeColor="text1" w:themeTint="BF"/>
          <w:bottom w:val="single" w:sz="8" w:space="0" w:color="5050A1" w:themeColor="text1" w:themeTint="BF"/>
          <w:right w:val="single" w:sz="8" w:space="0" w:color="5050A1" w:themeColor="text1" w:themeTint="BF"/>
          <w:insideH w:val="nil"/>
          <w:insideV w:val="nil"/>
        </w:tcBorders>
        <w:shd w:val="clear" w:color="auto" w:fill="333366" w:themeFill="text1"/>
      </w:tcPr>
    </w:tblStylePr>
    <w:tblStylePr w:type="lastRow">
      <w:pPr>
        <w:spacing w:before="0" w:after="0" w:line="240" w:lineRule="auto"/>
      </w:pPr>
      <w:rPr>
        <w:b/>
        <w:bCs/>
      </w:rPr>
      <w:tblPr/>
      <w:tcPr>
        <w:tcBorders>
          <w:top w:val="double" w:sz="6" w:space="0" w:color="5050A1" w:themeColor="text1" w:themeTint="BF"/>
          <w:left w:val="single" w:sz="8" w:space="0" w:color="5050A1" w:themeColor="text1" w:themeTint="BF"/>
          <w:bottom w:val="single" w:sz="8" w:space="0" w:color="5050A1" w:themeColor="text1" w:themeTint="BF"/>
          <w:right w:val="single" w:sz="8" w:space="0" w:color="5050A1" w:themeColor="text1" w:themeTint="BF"/>
          <w:insideH w:val="nil"/>
          <w:insideV w:val="nil"/>
        </w:tcBorders>
      </w:tcPr>
    </w:tblStylePr>
    <w:tblStylePr w:type="firstCol">
      <w:rPr>
        <w:b/>
        <w:bCs/>
      </w:rPr>
    </w:tblStylePr>
    <w:tblStylePr w:type="lastCol">
      <w:rPr>
        <w:b/>
        <w:bCs/>
      </w:rPr>
    </w:tblStylePr>
    <w:tblStylePr w:type="band1Vert">
      <w:tblPr/>
      <w:tcPr>
        <w:shd w:val="clear" w:color="auto" w:fill="C4C4E1" w:themeFill="text1" w:themeFillTint="3F"/>
      </w:tcPr>
    </w:tblStylePr>
    <w:tblStylePr w:type="band1Horz">
      <w:tblPr/>
      <w:tcPr>
        <w:tcBorders>
          <w:insideH w:val="nil"/>
          <w:insideV w:val="nil"/>
        </w:tcBorders>
        <w:shd w:val="clear" w:color="auto" w:fill="C4C4E1"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19C5FF" w:themeColor="accent1" w:themeTint="BF"/>
        <w:left w:val="single" w:sz="8" w:space="0" w:color="19C5FF" w:themeColor="accent1" w:themeTint="BF"/>
        <w:bottom w:val="single" w:sz="8" w:space="0" w:color="19C5FF" w:themeColor="accent1" w:themeTint="BF"/>
        <w:right w:val="single" w:sz="8" w:space="0" w:color="19C5FF" w:themeColor="accent1" w:themeTint="BF"/>
        <w:insideH w:val="single" w:sz="8" w:space="0" w:color="19C5FF" w:themeColor="accent1" w:themeTint="BF"/>
      </w:tblBorders>
    </w:tblPr>
    <w:tblStylePr w:type="firstRow">
      <w:pPr>
        <w:spacing w:before="0" w:after="0" w:line="240" w:lineRule="auto"/>
      </w:pPr>
      <w:rPr>
        <w:b/>
        <w:bCs/>
        <w:color w:val="FFFFFF" w:themeColor="background1"/>
      </w:rPr>
      <w:tblPr/>
      <w:tcPr>
        <w:tcBorders>
          <w:top w:val="single" w:sz="8" w:space="0" w:color="19C5FF" w:themeColor="accent1" w:themeTint="BF"/>
          <w:left w:val="single" w:sz="8" w:space="0" w:color="19C5FF" w:themeColor="accent1" w:themeTint="BF"/>
          <w:bottom w:val="single" w:sz="8" w:space="0" w:color="19C5FF" w:themeColor="accent1" w:themeTint="BF"/>
          <w:right w:val="single" w:sz="8" w:space="0" w:color="19C5FF" w:themeColor="accent1" w:themeTint="BF"/>
          <w:insideH w:val="nil"/>
          <w:insideV w:val="nil"/>
        </w:tcBorders>
        <w:shd w:val="clear" w:color="auto" w:fill="0099CC" w:themeFill="accent1"/>
      </w:tcPr>
    </w:tblStylePr>
    <w:tblStylePr w:type="lastRow">
      <w:pPr>
        <w:spacing w:before="0" w:after="0" w:line="240" w:lineRule="auto"/>
      </w:pPr>
      <w:rPr>
        <w:b/>
        <w:bCs/>
      </w:rPr>
      <w:tblPr/>
      <w:tcPr>
        <w:tcBorders>
          <w:top w:val="double" w:sz="6" w:space="0" w:color="19C5FF" w:themeColor="accent1" w:themeTint="BF"/>
          <w:left w:val="single" w:sz="8" w:space="0" w:color="19C5FF" w:themeColor="accent1" w:themeTint="BF"/>
          <w:bottom w:val="single" w:sz="8" w:space="0" w:color="19C5FF" w:themeColor="accent1" w:themeTint="BF"/>
          <w:right w:val="single" w:sz="8" w:space="0" w:color="19C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CFF" w:themeFill="accent1" w:themeFillTint="3F"/>
      </w:tcPr>
    </w:tblStylePr>
    <w:tblStylePr w:type="band1Horz">
      <w:tblPr/>
      <w:tcPr>
        <w:tcBorders>
          <w:insideH w:val="nil"/>
          <w:insideV w:val="nil"/>
        </w:tcBorders>
        <w:shd w:val="clear" w:color="auto" w:fill="B3ECF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66" w:themeFill="text1"/>
      </w:tcPr>
    </w:tblStylePr>
    <w:tblStylePr w:type="lastCol">
      <w:rPr>
        <w:b/>
        <w:bCs/>
        <w:color w:val="FFFFFF" w:themeColor="background1"/>
      </w:rPr>
      <w:tblPr/>
      <w:tcPr>
        <w:tcBorders>
          <w:left w:val="nil"/>
          <w:right w:val="nil"/>
          <w:insideH w:val="nil"/>
          <w:insideV w:val="nil"/>
        </w:tcBorders>
        <w:shd w:val="clear" w:color="auto" w:fill="3333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C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CC" w:themeFill="accent1"/>
      </w:tcPr>
    </w:tblStylePr>
    <w:tblStylePr w:type="lastCol">
      <w:rPr>
        <w:b/>
        <w:bCs/>
        <w:color w:val="FFFFFF" w:themeColor="background1"/>
      </w:rPr>
      <w:tblPr/>
      <w:tcPr>
        <w:tcBorders>
          <w:left w:val="nil"/>
          <w:right w:val="nil"/>
          <w:insideH w:val="nil"/>
          <w:insideV w:val="nil"/>
        </w:tcBorders>
        <w:shd w:val="clear" w:color="auto" w:fill="0099C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Standaardalinea-lettertype"/>
    <w:uiPriority w:val="97"/>
    <w:unhideWhenUsed/>
    <w:rsid w:val="0019042B"/>
    <w:rPr>
      <w:color w:val="2B579A"/>
      <w:shd w:val="clear" w:color="auto" w:fill="E1DFDD"/>
    </w:r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8787C3" w:themeColor="text1" w:themeTint="80"/>
        <w:bottom w:val="single" w:sz="4" w:space="0" w:color="8787C3" w:themeColor="text1" w:themeTint="80"/>
      </w:tblBorders>
    </w:tblPr>
    <w:tblStylePr w:type="firstRow">
      <w:rPr>
        <w:b/>
        <w:bCs/>
      </w:rPr>
      <w:tblPr/>
      <w:tcPr>
        <w:tcBorders>
          <w:bottom w:val="single" w:sz="4" w:space="0" w:color="8787C3" w:themeColor="text1" w:themeTint="80"/>
        </w:tcBorders>
      </w:tcPr>
    </w:tblStylePr>
    <w:tblStylePr w:type="lastRow">
      <w:rPr>
        <w:b/>
        <w:bCs/>
      </w:rPr>
      <w:tblPr/>
      <w:tcPr>
        <w:tcBorders>
          <w:top w:val="single" w:sz="4" w:space="0" w:color="8787C3" w:themeColor="text1" w:themeTint="80"/>
        </w:tcBorders>
      </w:tcPr>
    </w:tblStylePr>
    <w:tblStylePr w:type="firstCol">
      <w:rPr>
        <w:b/>
        <w:bCs/>
      </w:rPr>
    </w:tblStylePr>
    <w:tblStylePr w:type="lastCol">
      <w:rPr>
        <w:b/>
        <w:bCs/>
      </w:rPr>
    </w:tblStylePr>
    <w:tblStylePr w:type="band1Vert">
      <w:tblPr/>
      <w:tcPr>
        <w:tcBorders>
          <w:left w:val="single" w:sz="4" w:space="0" w:color="8787C3" w:themeColor="text1" w:themeTint="80"/>
          <w:right w:val="single" w:sz="4" w:space="0" w:color="8787C3" w:themeColor="text1" w:themeTint="80"/>
        </w:tcBorders>
      </w:tcPr>
    </w:tblStylePr>
    <w:tblStylePr w:type="band2Vert">
      <w:tblPr/>
      <w:tcPr>
        <w:tcBorders>
          <w:left w:val="single" w:sz="4" w:space="0" w:color="8787C3" w:themeColor="text1" w:themeTint="80"/>
          <w:right w:val="single" w:sz="4" w:space="0" w:color="8787C3" w:themeColor="text1" w:themeTint="80"/>
        </w:tcBorders>
      </w:tcPr>
    </w:tblStylePr>
    <w:tblStylePr w:type="band1Horz">
      <w:tblPr/>
      <w:tcPr>
        <w:tcBorders>
          <w:top w:val="single" w:sz="4" w:space="0" w:color="8787C3" w:themeColor="text1" w:themeTint="80"/>
          <w:bottom w:val="single" w:sz="4" w:space="0" w:color="8787C3"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8787C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787C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87C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87C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87C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87C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limmehyperlink1">
    <w:name w:val="Slimme hyperlink1"/>
    <w:basedOn w:val="Standaardalinea-lettertype"/>
    <w:uiPriority w:val="97"/>
    <w:unhideWhenUsed/>
    <w:rsid w:val="0019042B"/>
    <w:rPr>
      <w:u w:val="dotted"/>
    </w:rPr>
  </w:style>
  <w:style w:type="character" w:customStyle="1" w:styleId="SmartLink1">
    <w:name w:val="SmartLink1"/>
    <w:basedOn w:val="Standaardalinea-lettertype"/>
    <w:uiPriority w:val="97"/>
    <w:unhideWhenUsed/>
    <w:rsid w:val="0019042B"/>
    <w:rPr>
      <w:color w:val="000000" w:themeColor="hyperlink"/>
      <w:u w:val="single"/>
      <w:shd w:val="clear" w:color="auto" w:fill="E1DFDD"/>
    </w:r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nopgelostemelding1">
    <w:name w:val="Onopgeloste melding1"/>
    <w:basedOn w:val="Standaardalinea-lettertype"/>
    <w:uiPriority w:val="97"/>
    <w:unhideWhenUsed/>
    <w:rsid w:val="0019042B"/>
    <w:rPr>
      <w:color w:val="605E5C"/>
      <w:shd w:val="clear" w:color="auto" w:fill="E1DFDD"/>
    </w:rPr>
  </w:style>
  <w:style w:type="paragraph" w:customStyle="1" w:styleId="OpsommingnummerbasistekstAuris">
    <w:name w:val="Opsomming nummer basistekst Auris"/>
    <w:basedOn w:val="ZsysbasisAuris"/>
    <w:next w:val="BasistekstAuris"/>
    <w:uiPriority w:val="4"/>
    <w:qFormat/>
    <w:rsid w:val="00B94862"/>
    <w:pPr>
      <w:numPr>
        <w:numId w:val="30"/>
      </w:numPr>
    </w:pPr>
  </w:style>
  <w:style w:type="paragraph" w:customStyle="1" w:styleId="OpsommingkleineletterbasistekstAuris">
    <w:name w:val="Opsomming kleine letter basistekst Auris"/>
    <w:basedOn w:val="ZsysbasisAuris"/>
    <w:next w:val="BasistekstAuris"/>
    <w:uiPriority w:val="4"/>
    <w:qFormat/>
    <w:rsid w:val="00BF25A0"/>
    <w:pPr>
      <w:numPr>
        <w:numId w:val="29"/>
      </w:numPr>
    </w:pPr>
  </w:style>
  <w:style w:type="numbering" w:customStyle="1" w:styleId="OpsommingkleineletterAuris">
    <w:name w:val="Opsomming kleine letter Auris"/>
    <w:uiPriority w:val="4"/>
    <w:semiHidden/>
    <w:rsid w:val="007B547B"/>
    <w:pPr>
      <w:numPr>
        <w:numId w:val="26"/>
      </w:numPr>
    </w:pPr>
  </w:style>
  <w:style w:type="numbering" w:customStyle="1" w:styleId="OpsommingnummerAuris">
    <w:name w:val="Opsomming nummer Auris"/>
    <w:uiPriority w:val="4"/>
    <w:semiHidden/>
    <w:rsid w:val="00294939"/>
    <w:pPr>
      <w:numPr>
        <w:numId w:val="27"/>
      </w:numPr>
    </w:pPr>
  </w:style>
  <w:style w:type="character" w:styleId="Hashtag">
    <w:name w:val="Hashtag"/>
    <w:basedOn w:val="Standaardalinea-lettertype"/>
    <w:uiPriority w:val="98"/>
    <w:semiHidden/>
    <w:unhideWhenUsed/>
    <w:rsid w:val="000A4A75"/>
    <w:rPr>
      <w:color w:val="2B579A"/>
      <w:shd w:val="clear" w:color="auto" w:fill="E1DFDD"/>
    </w:rPr>
  </w:style>
  <w:style w:type="character" w:styleId="Onopgelostemelding">
    <w:name w:val="Unresolved Mention"/>
    <w:basedOn w:val="Standaardalinea-lettertype"/>
    <w:uiPriority w:val="98"/>
    <w:semiHidden/>
    <w:unhideWhenUsed/>
    <w:rsid w:val="000A4A75"/>
    <w:rPr>
      <w:color w:val="605E5C"/>
      <w:shd w:val="clear" w:color="auto" w:fill="E1DFDD"/>
    </w:rPr>
  </w:style>
  <w:style w:type="character" w:styleId="Slimmehyperlink">
    <w:name w:val="Smart Hyperlink"/>
    <w:basedOn w:val="Standaardalinea-lettertype"/>
    <w:uiPriority w:val="98"/>
    <w:semiHidden/>
    <w:unhideWhenUsed/>
    <w:rsid w:val="000A4A75"/>
    <w:rPr>
      <w:u w:val="dotted"/>
    </w:rPr>
  </w:style>
  <w:style w:type="character" w:styleId="SmartLink">
    <w:name w:val="Smart Link"/>
    <w:basedOn w:val="Standaardalinea-lettertype"/>
    <w:uiPriority w:val="98"/>
    <w:semiHidden/>
    <w:unhideWhenUsed/>
    <w:rsid w:val="000A4A75"/>
    <w:rPr>
      <w:color w:val="0000FF"/>
      <w:u w:val="single"/>
      <w:shd w:val="clear" w:color="auto" w:fill="F3F2F1"/>
    </w:rPr>
  </w:style>
  <w:style w:type="character" w:styleId="Vermelding">
    <w:name w:val="Mention"/>
    <w:basedOn w:val="Standaardalinea-lettertype"/>
    <w:uiPriority w:val="98"/>
    <w:semiHidden/>
    <w:unhideWhenUsed/>
    <w:rsid w:val="000A4A75"/>
    <w:rPr>
      <w:color w:val="2B579A"/>
      <w:shd w:val="clear" w:color="auto" w:fill="E1DFDD"/>
    </w:rPr>
  </w:style>
  <w:style w:type="character" w:customStyle="1" w:styleId="VoettekstkapitalentekenstijlAuris">
    <w:name w:val="Voettekst kapitalen tekenstijl Auris"/>
    <w:basedOn w:val="Standaardalinea-lettertype"/>
    <w:uiPriority w:val="1"/>
    <w:rsid w:val="0034790F"/>
    <w:rPr>
      <w:caps/>
      <w:smallCaps w:val="0"/>
    </w:rPr>
  </w:style>
  <w:style w:type="table" w:customStyle="1" w:styleId="TabelstijlopgemaaktAuris">
    <w:name w:val="Tabelstijl opgemaakt Auris"/>
    <w:basedOn w:val="Standaardtabel"/>
    <w:uiPriority w:val="99"/>
    <w:rsid w:val="00130BF3"/>
    <w:pPr>
      <w:keepNext/>
      <w:keepLines/>
      <w:spacing w:line="290" w:lineRule="atLeast"/>
    </w:pPr>
    <w:tblPr>
      <w:tblBorders>
        <w:top w:val="single" w:sz="4" w:space="0" w:color="333366" w:themeColor="text1"/>
        <w:bottom w:val="single" w:sz="4" w:space="0" w:color="333366" w:themeColor="text1"/>
        <w:insideH w:val="single" w:sz="4" w:space="0" w:color="333366" w:themeColor="text1"/>
        <w:insideV w:val="single" w:sz="4" w:space="0" w:color="333366" w:themeColor="text1"/>
      </w:tblBorders>
      <w:tblCellMar>
        <w:left w:w="0" w:type="dxa"/>
        <w:right w:w="0" w:type="dxa"/>
      </w:tblCellMar>
    </w:tblPr>
    <w:tblStylePr w:type="firstRow">
      <w:rPr>
        <w:b/>
      </w:rPr>
    </w:tblStylePr>
  </w:style>
  <w:style w:type="paragraph" w:styleId="Plattetekst">
    <w:name w:val="Body Text"/>
    <w:basedOn w:val="Standaard"/>
    <w:link w:val="PlattetekstChar"/>
    <w:uiPriority w:val="98"/>
    <w:semiHidden/>
    <w:unhideWhenUsed/>
    <w:rsid w:val="006A4927"/>
    <w:pPr>
      <w:spacing w:after="120"/>
    </w:pPr>
  </w:style>
  <w:style w:type="character" w:customStyle="1" w:styleId="PlattetekstChar">
    <w:name w:val="Platte tekst Char"/>
    <w:basedOn w:val="Standaardalinea-lettertype"/>
    <w:link w:val="Plattetekst"/>
    <w:uiPriority w:val="98"/>
    <w:semiHidden/>
    <w:rsid w:val="006A4927"/>
    <w:rPr>
      <w:rFonts w:ascii="Calibri" w:hAnsi="Calibri"/>
    </w:rPr>
  </w:style>
  <w:style w:type="paragraph" w:styleId="Plattetekst2">
    <w:name w:val="Body Text 2"/>
    <w:basedOn w:val="Standaard"/>
    <w:link w:val="Plattetekst2Char"/>
    <w:uiPriority w:val="98"/>
    <w:semiHidden/>
    <w:unhideWhenUsed/>
    <w:rsid w:val="006A4927"/>
    <w:pPr>
      <w:spacing w:after="120" w:line="480" w:lineRule="auto"/>
    </w:pPr>
  </w:style>
  <w:style w:type="character" w:customStyle="1" w:styleId="Plattetekst2Char">
    <w:name w:val="Platte tekst 2 Char"/>
    <w:basedOn w:val="Standaardalinea-lettertype"/>
    <w:link w:val="Plattetekst2"/>
    <w:uiPriority w:val="98"/>
    <w:semiHidden/>
    <w:rsid w:val="006A4927"/>
    <w:rPr>
      <w:rFonts w:ascii="Calibri" w:hAnsi="Calibri"/>
    </w:rPr>
  </w:style>
  <w:style w:type="paragraph" w:styleId="Platteteksteersteinspringing">
    <w:name w:val="Body Text First Indent"/>
    <w:basedOn w:val="Plattetekst"/>
    <w:link w:val="PlatteteksteersteinspringingChar"/>
    <w:uiPriority w:val="98"/>
    <w:rsid w:val="006A4927"/>
    <w:pPr>
      <w:spacing w:after="0"/>
      <w:ind w:firstLine="360"/>
    </w:pPr>
  </w:style>
  <w:style w:type="character" w:customStyle="1" w:styleId="PlatteteksteersteinspringingChar">
    <w:name w:val="Platte tekst eerste inspringing Char"/>
    <w:basedOn w:val="PlattetekstChar"/>
    <w:link w:val="Platteteksteersteinspringing"/>
    <w:uiPriority w:val="98"/>
    <w:rsid w:val="006A4927"/>
    <w:rPr>
      <w:rFonts w:ascii="Calibri" w:hAnsi="Calibri"/>
    </w:rPr>
  </w:style>
  <w:style w:type="paragraph" w:styleId="Plattetekstinspringen">
    <w:name w:val="Body Text Indent"/>
    <w:basedOn w:val="Standaard"/>
    <w:link w:val="PlattetekstinspringenChar"/>
    <w:uiPriority w:val="98"/>
    <w:semiHidden/>
    <w:unhideWhenUsed/>
    <w:rsid w:val="006A4927"/>
    <w:pPr>
      <w:spacing w:after="120"/>
      <w:ind w:left="283"/>
    </w:pPr>
  </w:style>
  <w:style w:type="character" w:customStyle="1" w:styleId="PlattetekstinspringenChar">
    <w:name w:val="Platte tekst inspringen Char"/>
    <w:basedOn w:val="Standaardalinea-lettertype"/>
    <w:link w:val="Plattetekstinspringen"/>
    <w:uiPriority w:val="98"/>
    <w:semiHidden/>
    <w:rsid w:val="006A4927"/>
    <w:rPr>
      <w:rFonts w:ascii="Calibri" w:hAnsi="Calibri"/>
    </w:rPr>
  </w:style>
  <w:style w:type="character" w:customStyle="1" w:styleId="normaltextrun">
    <w:name w:val="normaltextrun"/>
    <w:basedOn w:val="Standaardalinea-lettertype"/>
    <w:rsid w:val="003B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B968F7FB1459094DD3CB2C01AF335"/>
        <w:category>
          <w:name w:val="Algemeen"/>
          <w:gallery w:val="placeholder"/>
        </w:category>
        <w:types>
          <w:type w:val="bbPlcHdr"/>
        </w:types>
        <w:behaviors>
          <w:behavior w:val="content"/>
        </w:behaviors>
        <w:guid w:val="{E7DD2F26-EE18-4C43-899B-377E0C72E324}"/>
      </w:docPartPr>
      <w:docPartBody>
        <w:p w:rsidR="004D5C95" w:rsidRDefault="00C342AA">
          <w:pPr>
            <w:pStyle w:val="2C1B968F7FB1459094DD3CB2C01AF335"/>
          </w:pPr>
          <w:r w:rsidRPr="00F632B5">
            <w:rPr>
              <w:rStyle w:val="Tekstvantijdelijkeaanduiding"/>
            </w:rPr>
            <w:fldChar w:fldCharType="begin"/>
          </w:r>
          <w:r w:rsidRPr="00F632B5">
            <w:rPr>
              <w:rStyle w:val="Tekstvantijdelijkeaanduiding"/>
            </w:rPr>
            <w:fldChar w:fldCharType="end"/>
          </w:r>
          <w:r w:rsidRPr="00F632B5">
            <w:rPr>
              <w:rStyle w:val="Tekstvantijdelijkeaanduiding"/>
            </w:rPr>
            <w:t>Tite</w:t>
          </w:r>
          <w:r>
            <w:rPr>
              <w:rStyle w:val="Tekstvantijdelijkeaanduiding"/>
            </w:rPr>
            <w:t>l</w:t>
          </w:r>
          <w:r>
            <w:rPr>
              <w:rStyle w:val="Tekstvantijdelijkeaanduiding"/>
              <w:sz w:val="36"/>
              <w:szCs w:val="4"/>
            </w:rPr>
            <w:t xml:space="preserve"> (</w:t>
          </w:r>
          <w:r w:rsidRPr="00440126">
            <w:rPr>
              <w:rStyle w:val="Tekstvantijdelijkeaanduiding"/>
              <w:sz w:val="36"/>
              <w:szCs w:val="4"/>
            </w:rPr>
            <w:t>F11</w:t>
          </w:r>
          <w:r>
            <w:rPr>
              <w:rStyle w:val="Tekstvantijdelijkeaanduiding"/>
              <w:sz w:val="36"/>
              <w:szCs w:val="4"/>
            </w:rPr>
            <w:t xml:space="preserve"> </w:t>
          </w:r>
          <w:r w:rsidRPr="00440126">
            <w:rPr>
              <w:rStyle w:val="Tekstvantijdelijkeaanduiding"/>
              <w:sz w:val="36"/>
              <w:szCs w:val="4"/>
            </w:rPr>
            <w:t>is volgende veld)</w:t>
          </w:r>
        </w:p>
      </w:docPartBody>
    </w:docPart>
    <w:docPart>
      <w:docPartPr>
        <w:name w:val="2ED14F18528D4F96A34B0D5084B2EB69"/>
        <w:category>
          <w:name w:val="Algemeen"/>
          <w:gallery w:val="placeholder"/>
        </w:category>
        <w:types>
          <w:type w:val="bbPlcHdr"/>
        </w:types>
        <w:behaviors>
          <w:behavior w:val="content"/>
        </w:behaviors>
        <w:guid w:val="{B10C960A-4995-4BBC-81D5-8A322EA6CF6E}"/>
      </w:docPartPr>
      <w:docPartBody>
        <w:p w:rsidR="00C342AA" w:rsidRDefault="004D5C95" w:rsidP="004D5C95">
          <w:pPr>
            <w:pStyle w:val="2ED14F18528D4F96A34B0D5084B2EB693"/>
          </w:pPr>
          <w:r w:rsidRPr="003B7442">
            <w:rPr>
              <w:rStyle w:val="Tekstvantijdelijkeaanduiding"/>
              <w:sz w:val="24"/>
              <w:szCs w:val="24"/>
            </w:rPr>
            <w:t>Klik of tik om tekst in te voeren.</w:t>
          </w:r>
        </w:p>
      </w:docPartBody>
    </w:docPart>
    <w:docPart>
      <w:docPartPr>
        <w:name w:val="73D1C8D4F10F404BA004C6B756FBC68A"/>
        <w:category>
          <w:name w:val="Algemeen"/>
          <w:gallery w:val="placeholder"/>
        </w:category>
        <w:types>
          <w:type w:val="bbPlcHdr"/>
        </w:types>
        <w:behaviors>
          <w:behavior w:val="content"/>
        </w:behaviors>
        <w:guid w:val="{55A2B16D-AA9D-444F-80E6-FD4B4098C0E0}"/>
      </w:docPartPr>
      <w:docPartBody>
        <w:p w:rsidR="00C342AA" w:rsidRDefault="004D5C95" w:rsidP="004D5C95">
          <w:pPr>
            <w:pStyle w:val="73D1C8D4F10F404BA004C6B756FBC68A3"/>
          </w:pPr>
          <w:r w:rsidRPr="003B7442">
            <w:rPr>
              <w:rStyle w:val="Tekstvantijdelijkeaanduiding"/>
              <w:sz w:val="24"/>
              <w:szCs w:val="24"/>
            </w:rPr>
            <w:t>Klik of tik om een datum in te voeren.</w:t>
          </w:r>
        </w:p>
      </w:docPartBody>
    </w:docPart>
    <w:docPart>
      <w:docPartPr>
        <w:name w:val="ECCFA21CA4AB446EB4AC3A31C8415773"/>
        <w:category>
          <w:name w:val="Algemeen"/>
          <w:gallery w:val="placeholder"/>
        </w:category>
        <w:types>
          <w:type w:val="bbPlcHdr"/>
        </w:types>
        <w:behaviors>
          <w:behavior w:val="content"/>
        </w:behaviors>
        <w:guid w:val="{4243B640-7C7C-45AB-8CA9-358BED8ED085}"/>
      </w:docPartPr>
      <w:docPartBody>
        <w:p w:rsidR="00C342AA" w:rsidRDefault="004D5C95" w:rsidP="004D5C95">
          <w:pPr>
            <w:pStyle w:val="ECCFA21CA4AB446EB4AC3A31C8415773"/>
          </w:pPr>
          <w:r w:rsidRPr="00F632B5">
            <w:rPr>
              <w:rStyle w:val="Tekstvantijdelijkeaanduiding"/>
            </w:rPr>
            <w:fldChar w:fldCharType="begin"/>
          </w:r>
          <w:r w:rsidRPr="00F632B5">
            <w:rPr>
              <w:rStyle w:val="Tekstvantijdelijkeaanduiding"/>
            </w:rPr>
            <w:fldChar w:fldCharType="end"/>
          </w:r>
          <w:r w:rsidRPr="00F632B5">
            <w:rPr>
              <w:rStyle w:val="Tekstvantijdelijkeaanduiding"/>
            </w:rPr>
            <w:t>Tite</w:t>
          </w:r>
          <w:r>
            <w:rPr>
              <w:rStyle w:val="Tekstvantijdelijkeaanduiding"/>
            </w:rPr>
            <w:t>l</w:t>
          </w:r>
          <w:r>
            <w:rPr>
              <w:rStyle w:val="Tekstvantijdelijkeaanduiding"/>
              <w:sz w:val="36"/>
              <w:szCs w:val="4"/>
            </w:rPr>
            <w:t xml:space="preserve"> (</w:t>
          </w:r>
          <w:r w:rsidRPr="00440126">
            <w:rPr>
              <w:rStyle w:val="Tekstvantijdelijkeaanduiding"/>
              <w:sz w:val="36"/>
              <w:szCs w:val="4"/>
            </w:rPr>
            <w:t>F11</w:t>
          </w:r>
          <w:r>
            <w:rPr>
              <w:rStyle w:val="Tekstvantijdelijkeaanduiding"/>
              <w:sz w:val="36"/>
              <w:szCs w:val="4"/>
            </w:rPr>
            <w:t xml:space="preserve"> </w:t>
          </w:r>
          <w:r w:rsidRPr="00440126">
            <w:rPr>
              <w:rStyle w:val="Tekstvantijdelijkeaanduiding"/>
              <w:sz w:val="36"/>
              <w:szCs w:val="4"/>
            </w:rPr>
            <w:t>is volgende veld)</w:t>
          </w:r>
        </w:p>
      </w:docPartBody>
    </w:docPart>
    <w:docPart>
      <w:docPartPr>
        <w:name w:val="F65CCB3E9BB5417C9EFF066740BC8E6A"/>
        <w:category>
          <w:name w:val="Algemeen"/>
          <w:gallery w:val="placeholder"/>
        </w:category>
        <w:types>
          <w:type w:val="bbPlcHdr"/>
        </w:types>
        <w:behaviors>
          <w:behavior w:val="content"/>
        </w:behaviors>
        <w:guid w:val="{42B9D7A1-4409-4BF8-8ABC-DA192A303FF7}"/>
      </w:docPartPr>
      <w:docPartBody>
        <w:p w:rsidR="00C342AA" w:rsidRDefault="004D5C95" w:rsidP="004D5C95">
          <w:pPr>
            <w:pStyle w:val="F65CCB3E9BB5417C9EFF066740BC8E6A"/>
          </w:pPr>
          <w:r w:rsidRPr="003B7442">
            <w:rPr>
              <w:rStyle w:val="Tekstvantijdelijkeaanduiding"/>
              <w:sz w:val="24"/>
              <w:szCs w:val="24"/>
            </w:rPr>
            <w:t>Klik of tik om tekst in te voeren.</w:t>
          </w:r>
        </w:p>
      </w:docPartBody>
    </w:docPart>
    <w:docPart>
      <w:docPartPr>
        <w:name w:val="BF1329A694C94AA5A30EFE0808B83986"/>
        <w:category>
          <w:name w:val="Algemeen"/>
          <w:gallery w:val="placeholder"/>
        </w:category>
        <w:types>
          <w:type w:val="bbPlcHdr"/>
        </w:types>
        <w:behaviors>
          <w:behavior w:val="content"/>
        </w:behaviors>
        <w:guid w:val="{C127D30F-E5B1-4F33-A92F-8EE4F3C93C3B}"/>
      </w:docPartPr>
      <w:docPartBody>
        <w:p w:rsidR="00C342AA" w:rsidRDefault="004D5C95" w:rsidP="004D5C95">
          <w:pPr>
            <w:pStyle w:val="BF1329A694C94AA5A30EFE0808B83986"/>
          </w:pPr>
          <w:r w:rsidRPr="003B7442">
            <w:rPr>
              <w:rStyle w:val="Tekstvantijdelijkeaanduiding"/>
              <w:sz w:val="24"/>
              <w:szCs w:val="24"/>
            </w:rPr>
            <w:t>Klik of tik om tekst in te voeren.</w:t>
          </w:r>
        </w:p>
      </w:docPartBody>
    </w:docPart>
    <w:docPart>
      <w:docPartPr>
        <w:name w:val="AE06495025404D088AE58700CCF87500"/>
        <w:category>
          <w:name w:val="Algemeen"/>
          <w:gallery w:val="placeholder"/>
        </w:category>
        <w:types>
          <w:type w:val="bbPlcHdr"/>
        </w:types>
        <w:behaviors>
          <w:behavior w:val="content"/>
        </w:behaviors>
        <w:guid w:val="{B8DF9C1F-1DEE-432A-870B-51F429E220AC}"/>
      </w:docPartPr>
      <w:docPartBody>
        <w:p w:rsidR="00C342AA" w:rsidRDefault="004D5C95" w:rsidP="004D5C95">
          <w:pPr>
            <w:pStyle w:val="AE06495025404D088AE58700CCF87500"/>
          </w:pPr>
          <w:r w:rsidRPr="00C0654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95"/>
    <w:rsid w:val="004D5C95"/>
    <w:rsid w:val="00681279"/>
    <w:rsid w:val="00C342AA"/>
    <w:rsid w:val="00D51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D5C95"/>
    <w:rPr>
      <w:color w:val="808080"/>
    </w:rPr>
  </w:style>
  <w:style w:type="paragraph" w:customStyle="1" w:styleId="2C1B968F7FB1459094DD3CB2C01AF335">
    <w:name w:val="2C1B968F7FB1459094DD3CB2C01AF335"/>
  </w:style>
  <w:style w:type="paragraph" w:customStyle="1" w:styleId="ECCFA21CA4AB446EB4AC3A31C8415773">
    <w:name w:val="ECCFA21CA4AB446EB4AC3A31C8415773"/>
    <w:rsid w:val="004D5C95"/>
    <w:rPr>
      <w:kern w:val="0"/>
      <w14:ligatures w14:val="none"/>
    </w:rPr>
  </w:style>
  <w:style w:type="paragraph" w:customStyle="1" w:styleId="2ED14F18528D4F96A34B0D5084B2EB693">
    <w:name w:val="2ED14F18528D4F96A34B0D5084B2EB693"/>
    <w:rsid w:val="004D5C95"/>
    <w:pPr>
      <w:spacing w:after="0" w:line="240" w:lineRule="atLeast"/>
    </w:pPr>
    <w:rPr>
      <w:rFonts w:ascii="Calibri" w:eastAsia="Times New Roman" w:hAnsi="Calibri" w:cs="Calibri Light"/>
      <w:color w:val="000000" w:themeColor="dark1"/>
      <w:kern w:val="0"/>
      <w:sz w:val="20"/>
      <w:szCs w:val="20"/>
      <w14:ligatures w14:val="none"/>
    </w:rPr>
  </w:style>
  <w:style w:type="paragraph" w:customStyle="1" w:styleId="73D1C8D4F10F404BA004C6B756FBC68A3">
    <w:name w:val="73D1C8D4F10F404BA004C6B756FBC68A3"/>
    <w:rsid w:val="004D5C95"/>
    <w:pPr>
      <w:spacing w:after="0" w:line="240" w:lineRule="atLeast"/>
    </w:pPr>
    <w:rPr>
      <w:rFonts w:ascii="Calibri" w:eastAsia="Times New Roman" w:hAnsi="Calibri" w:cs="Calibri Light"/>
      <w:color w:val="000000" w:themeColor="dark1"/>
      <w:kern w:val="0"/>
      <w:sz w:val="20"/>
      <w:szCs w:val="20"/>
      <w14:ligatures w14:val="none"/>
    </w:rPr>
  </w:style>
  <w:style w:type="paragraph" w:customStyle="1" w:styleId="F65CCB3E9BB5417C9EFF066740BC8E6A">
    <w:name w:val="F65CCB3E9BB5417C9EFF066740BC8E6A"/>
    <w:rsid w:val="004D5C95"/>
    <w:rPr>
      <w:kern w:val="0"/>
      <w14:ligatures w14:val="none"/>
    </w:rPr>
  </w:style>
  <w:style w:type="paragraph" w:customStyle="1" w:styleId="BF1329A694C94AA5A30EFE0808B83986">
    <w:name w:val="BF1329A694C94AA5A30EFE0808B83986"/>
    <w:rsid w:val="004D5C95"/>
    <w:rPr>
      <w:kern w:val="0"/>
      <w14:ligatures w14:val="none"/>
    </w:rPr>
  </w:style>
  <w:style w:type="paragraph" w:customStyle="1" w:styleId="AE06495025404D088AE58700CCF87500">
    <w:name w:val="AE06495025404D088AE58700CCF87500"/>
    <w:rsid w:val="004D5C95"/>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Auris">
      <a:dk1>
        <a:srgbClr val="333366"/>
      </a:dk1>
      <a:lt1>
        <a:srgbClr val="FFFFFF"/>
      </a:lt1>
      <a:dk2>
        <a:srgbClr val="000000"/>
      </a:dk2>
      <a:lt2>
        <a:srgbClr val="FFFFFF"/>
      </a:lt2>
      <a:accent1>
        <a:srgbClr val="0099CC"/>
      </a:accent1>
      <a:accent2>
        <a:srgbClr val="EB3062"/>
      </a:accent2>
      <a:accent3>
        <a:srgbClr val="FF8000"/>
      </a:accent3>
      <a:accent4>
        <a:srgbClr val="66DEFF"/>
      </a:accent4>
      <a:accent5>
        <a:srgbClr val="EBB3E6"/>
      </a:accent5>
      <a:accent6>
        <a:srgbClr val="FFFFFF"/>
      </a:accent6>
      <a:hlink>
        <a:srgbClr val="000000"/>
      </a:hlink>
      <a:folHlink>
        <a:srgbClr val="000000"/>
      </a:folHlink>
    </a:clrScheme>
    <a:fontScheme name="Lettertypen Aur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554a673-cccd-48b4-a92b-34518dca77cc" xsi:nil="true"/>
    <Title0 xmlns="ba3ea0cf-0353-451e-963c-682c7ae5d95c" xsi:nil="true"/>
    <lcf76f155ced4ddcb4097134ff3c332f xmlns="ba3ea0cf-0353-451e-963c-682c7ae5d95c">
      <Terms xmlns="http://schemas.microsoft.com/office/infopath/2007/PartnerControls"/>
    </lcf76f155ced4ddcb4097134ff3c332f>
  </documentManagement>
</p:properties>
</file>

<file path=customXml/item3.xml><?xml version="1.0" encoding="utf-8"?>
<ju xmlns="http://www.joulesunlimited.com/ccmappings">
  <Betreft/>
  <Versie/>
  <Titel>Vragen over communicatieve redzaamheid bij een leerling met TOS </Titel>
  <Subtitel/>
  <Naam_20_opsteller/>
  <Datum/>
</ju>
</file>

<file path=customXml/item4.xml><?xml version="1.0" encoding="utf-8"?>
<ct:contentTypeSchema xmlns:ct="http://schemas.microsoft.com/office/2006/metadata/contentType" xmlns:ma="http://schemas.microsoft.com/office/2006/metadata/properties/metaAttributes" ct:_="" ma:_="" ma:contentTypeName="Document" ma:contentTypeID="0x010100DEE582F4C85F7740AD36842BBF0C8F7B" ma:contentTypeVersion="19" ma:contentTypeDescription="Een nieuw document maken." ma:contentTypeScope="" ma:versionID="561d4ae83c910c589e44c92e40082df4">
  <xsd:schema xmlns:xsd="http://www.w3.org/2001/XMLSchema" xmlns:xs="http://www.w3.org/2001/XMLSchema" xmlns:p="http://schemas.microsoft.com/office/2006/metadata/properties" xmlns:ns2="ba3ea0cf-0353-451e-963c-682c7ae5d95c" xmlns:ns3="661a76a7-b7bd-48a2-a07c-9e84d58830c2" xmlns:ns4="d554a673-cccd-48b4-a92b-34518dca77cc" targetNamespace="http://schemas.microsoft.com/office/2006/metadata/properties" ma:root="true" ma:fieldsID="ac8d328dfe9e28bed1e9981af8f34d06" ns2:_="" ns3:_="" ns4:_="">
    <xsd:import namespace="ba3ea0cf-0353-451e-963c-682c7ae5d95c"/>
    <xsd:import namespace="661a76a7-b7bd-48a2-a07c-9e84d58830c2"/>
    <xsd:import namespace="d554a673-cccd-48b4-a92b-34518dca77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a0cf-0353-451e-963c-682c7ae5d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78fcd4-485d-43ec-a444-0fff3fe4a43b" ma:termSetId="09814cd3-568e-fe90-9814-8d621ff8fb84" ma:anchorId="fba54fb3-c3e1-fe81-a776-ca4b69148c4d" ma:open="true" ma:isKeyword="false">
      <xsd:complexType>
        <xsd:sequence>
          <xsd:element ref="pc:Terms" minOccurs="0" maxOccurs="1"/>
        </xsd:sequence>
      </xsd:complex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a76a7-b7bd-48a2-a07c-9e84d58830c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54a673-cccd-48b4-a92b-34518dca77c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323c907-9aff-4d9f-8d5b-6ed59feaa931}" ma:internalName="TaxCatchAll" ma:showField="CatchAllData" ma:web="661a76a7-b7bd-48a2-a07c-9e84d5883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B7874-07DE-4C86-8FB8-8F06511DAA6C}">
  <ds:schemaRefs>
    <ds:schemaRef ds:uri="http://schemas.openxmlformats.org/officeDocument/2006/bibliography"/>
  </ds:schemaRefs>
</ds:datastoreItem>
</file>

<file path=customXml/itemProps2.xml><?xml version="1.0" encoding="utf-8"?>
<ds:datastoreItem xmlns:ds="http://schemas.openxmlformats.org/officeDocument/2006/customXml" ds:itemID="{ADBCDCCD-D385-41E8-B844-AB2BDA41E866}">
  <ds:schemaRefs>
    <ds:schemaRef ds:uri="http://schemas.microsoft.com/office/2006/metadata/properties"/>
    <ds:schemaRef ds:uri="http://schemas.microsoft.com/office/infopath/2007/PartnerControls"/>
    <ds:schemaRef ds:uri="d554a673-cccd-48b4-a92b-34518dca77cc"/>
    <ds:schemaRef ds:uri="ba3ea0cf-0353-451e-963c-682c7ae5d95c"/>
  </ds:schemaRefs>
</ds:datastoreItem>
</file>

<file path=customXml/itemProps3.xml><?xml version="1.0" encoding="utf-8"?>
<ds:datastoreItem xmlns:ds="http://schemas.openxmlformats.org/officeDocument/2006/customXml" ds:itemID="{2A3E289D-BA07-4E7E-B359-A92262D5BAC0}">
  <ds:schemaRefs>
    <ds:schemaRef ds:uri="http://www.joulesunlimited.com/ccmappings"/>
  </ds:schemaRefs>
</ds:datastoreItem>
</file>

<file path=customXml/itemProps4.xml><?xml version="1.0" encoding="utf-8"?>
<ds:datastoreItem xmlns:ds="http://schemas.openxmlformats.org/officeDocument/2006/customXml" ds:itemID="{A84BA405-83A5-439C-BD4C-4FD1D02B2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a0cf-0353-451e-963c-682c7ae5d95c"/>
    <ds:schemaRef ds:uri="661a76a7-b7bd-48a2-a07c-9e84d58830c2"/>
    <ds:schemaRef ds:uri="d554a673-cccd-48b4-a92b-34518dca7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9F7E45-3CF8-47A2-B509-DAFDB8264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3065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Auris</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Martens</dc:creator>
  <cp:keywords/>
  <dc:description>sjabloonversie 1.1 - 29 oktober 2020_x000d_
ontwerp: www.xyva.nl_x000d_
sjablonen: www.JoulesUnlimited.com</dc:description>
  <cp:lastModifiedBy>Ribbens, Roos</cp:lastModifiedBy>
  <cp:revision>4</cp:revision>
  <cp:lastPrinted>2020-10-27T09:09:00Z</cp:lastPrinted>
  <dcterms:created xsi:type="dcterms:W3CDTF">2024-11-22T15:48:00Z</dcterms:created>
  <dcterms:modified xsi:type="dcterms:W3CDTF">2024-12-10T09:24:00Z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0x010100DEE582F4C85F7740AD36842BBF0C8F7B</vt:lpwstr>
  </property>
  <property fmtid="{D5CDD505-2E9C-101B-9397-08002B2CF9AE}" pid="3" name="MediaServiceImageTags">
    <vt:lpwstr/>
  </property>
</Properties>
</file>