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0BEB" w14:textId="77777777" w:rsidR="003B527D" w:rsidRDefault="003B527D" w:rsidP="00022145">
      <w:pPr>
        <w:jc w:val="center"/>
        <w:rPr>
          <w:rFonts w:ascii="Arial" w:hAnsi="Arial" w:cs="Arial"/>
          <w:b/>
          <w:color w:val="333366"/>
          <w:sz w:val="28"/>
          <w:szCs w:val="32"/>
        </w:rPr>
      </w:pPr>
    </w:p>
    <w:p w14:paraId="48FE2427" w14:textId="77777777" w:rsidR="003B527D" w:rsidRDefault="003B527D" w:rsidP="00022145">
      <w:pPr>
        <w:jc w:val="center"/>
        <w:rPr>
          <w:rFonts w:ascii="Arial" w:hAnsi="Arial" w:cs="Arial"/>
          <w:b/>
          <w:color w:val="333366"/>
          <w:sz w:val="28"/>
          <w:szCs w:val="32"/>
        </w:rPr>
      </w:pPr>
    </w:p>
    <w:p w14:paraId="068F87CE" w14:textId="77777777" w:rsidR="003B527D" w:rsidRDefault="003B527D" w:rsidP="00022145">
      <w:pPr>
        <w:jc w:val="center"/>
        <w:rPr>
          <w:rFonts w:ascii="Arial" w:hAnsi="Arial" w:cs="Arial"/>
          <w:b/>
          <w:color w:val="333366"/>
          <w:sz w:val="28"/>
          <w:szCs w:val="32"/>
        </w:rPr>
      </w:pPr>
    </w:p>
    <w:p w14:paraId="431A8F95" w14:textId="4B598D80" w:rsidR="00AC2BE8" w:rsidRDefault="0039128C" w:rsidP="003B527D">
      <w:pPr>
        <w:jc w:val="center"/>
        <w:rPr>
          <w:rFonts w:ascii="Arial" w:hAnsi="Arial" w:cs="Arial"/>
          <w:b/>
          <w:color w:val="333366"/>
          <w:sz w:val="28"/>
          <w:szCs w:val="32"/>
        </w:rPr>
      </w:pPr>
      <w:r>
        <w:rPr>
          <w:rFonts w:ascii="Arial" w:hAnsi="Arial" w:cs="Arial"/>
          <w:b/>
          <w:color w:val="333366"/>
          <w:sz w:val="28"/>
          <w:szCs w:val="32"/>
        </w:rPr>
        <w:t xml:space="preserve">Aanmeldformulier Spraakpoli </w:t>
      </w:r>
      <w:r w:rsidR="0068057D">
        <w:rPr>
          <w:rFonts w:ascii="Arial" w:hAnsi="Arial" w:cs="Arial"/>
          <w:b/>
          <w:color w:val="333366"/>
          <w:sz w:val="28"/>
          <w:szCs w:val="32"/>
        </w:rPr>
        <w:t xml:space="preserve">(in te vullen door </w:t>
      </w:r>
      <w:r>
        <w:rPr>
          <w:rFonts w:ascii="Arial" w:hAnsi="Arial" w:cs="Arial"/>
          <w:b/>
          <w:color w:val="333366"/>
          <w:sz w:val="28"/>
          <w:szCs w:val="32"/>
        </w:rPr>
        <w:t>ouders)</w:t>
      </w:r>
    </w:p>
    <w:p w14:paraId="2F86EC27" w14:textId="77777777" w:rsidR="0068057D" w:rsidRDefault="0068057D" w:rsidP="00022145">
      <w:pPr>
        <w:jc w:val="center"/>
        <w:rPr>
          <w:rStyle w:val="normaltextrun"/>
          <w:rFonts w:cs="Calibri Light"/>
          <w:color w:val="000000"/>
          <w:sz w:val="21"/>
          <w:szCs w:val="21"/>
          <w:shd w:val="clear" w:color="auto" w:fill="FFFFFF"/>
        </w:rPr>
      </w:pPr>
      <w:r>
        <w:rPr>
          <w:rStyle w:val="normaltextrun"/>
          <w:rFonts w:cs="Calibri Light"/>
          <w:color w:val="000000"/>
          <w:sz w:val="21"/>
          <w:szCs w:val="21"/>
          <w:shd w:val="clear" w:color="auto" w:fill="FFFFFF"/>
        </w:rPr>
        <w:t xml:space="preserve">In verband met de aanmelding van uw kind bij de Spraakpoli ontvangen wij graag achtergrondinformatie. </w:t>
      </w:r>
    </w:p>
    <w:p w14:paraId="48615770" w14:textId="49752E88" w:rsidR="0068057D" w:rsidRPr="002F0D55" w:rsidRDefault="0068057D" w:rsidP="00022145">
      <w:pPr>
        <w:jc w:val="center"/>
        <w:rPr>
          <w:rFonts w:ascii="Arial" w:hAnsi="Arial" w:cs="Arial"/>
          <w:b/>
          <w:color w:val="333366"/>
          <w:sz w:val="28"/>
          <w:szCs w:val="32"/>
        </w:rPr>
      </w:pPr>
      <w:r>
        <w:rPr>
          <w:rStyle w:val="normaltextrun"/>
          <w:rFonts w:cs="Calibri Light"/>
          <w:color w:val="000000"/>
          <w:sz w:val="21"/>
          <w:szCs w:val="21"/>
          <w:shd w:val="clear" w:color="auto" w:fill="FFFFFF"/>
        </w:rPr>
        <w:t>Maak hiervoor alstublieft gebruik van dit vragenformulier. </w:t>
      </w:r>
      <w:r>
        <w:rPr>
          <w:rStyle w:val="eop"/>
          <w:rFonts w:cs="Calibri Light"/>
          <w:color w:val="000000"/>
          <w:sz w:val="21"/>
          <w:szCs w:val="21"/>
          <w:shd w:val="clear" w:color="auto" w:fill="FFFFFF"/>
        </w:rPr>
        <w:t> </w:t>
      </w:r>
    </w:p>
    <w:p w14:paraId="6D0316ED" w14:textId="77777777" w:rsidR="00177F88" w:rsidRPr="00177F88" w:rsidRDefault="00257373" w:rsidP="00177F88">
      <w:pPr>
        <w:pStyle w:val="BasistekstAuris"/>
        <w:spacing w:line="276" w:lineRule="auto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bookmarkStart w:id="0" w:name="_Hlk48900903"/>
      <w:r w:rsidRPr="00177F88">
        <w:rPr>
          <w:rFonts w:eastAsia="Calibri" w:cs="Calibri Light"/>
          <w:color w:val="auto"/>
          <w:sz w:val="21"/>
          <w:szCs w:val="21"/>
          <w:lang w:eastAsia="en-US"/>
        </w:rPr>
        <w:br/>
      </w:r>
      <w:r w:rsidR="00177F88" w:rsidRPr="00177F88">
        <w:rPr>
          <w:rFonts w:ascii="Arial" w:hAnsi="Arial" w:cs="Arial"/>
          <w:b/>
          <w:color w:val="002060"/>
          <w:sz w:val="22"/>
          <w:szCs w:val="22"/>
        </w:rPr>
        <w:t>Algemen</w:t>
      </w:r>
      <w:bookmarkStart w:id="1" w:name="_Hlk49416049"/>
      <w:r w:rsidR="00177F88" w:rsidRPr="00177F88">
        <w:rPr>
          <w:rFonts w:ascii="Arial" w:hAnsi="Arial" w:cs="Arial"/>
          <w:b/>
          <w:color w:val="002060"/>
          <w:sz w:val="22"/>
          <w:szCs w:val="22"/>
        </w:rPr>
        <w:t>e gegevens</w:t>
      </w:r>
      <w:bookmarkEnd w:id="1"/>
    </w:p>
    <w:p w14:paraId="2A936D19" w14:textId="77777777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Formulier ingevuld door: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501275725"/>
          <w:lock w:val="sdtLocked"/>
          <w:placeholder>
            <w:docPart w:val="B205B173B9BB4D7E9BCB1A8E4208BA6B"/>
          </w:placeholder>
          <w:showingPlcHdr/>
        </w:sdtPr>
        <w:sdtContent>
          <w:r w:rsidR="00D455BF" w:rsidRPr="00177F88">
            <w:rPr>
              <w:rFonts w:eastAsia="Calibri" w:cs="Calibri Light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</w:t>
          </w:r>
        </w:sdtContent>
      </w:sdt>
      <w:r w:rsidR="002C695D" w:rsidRPr="00177F88">
        <w:rPr>
          <w:rFonts w:eastAsia="Calibri" w:cs="Calibri Light"/>
          <w:color w:val="auto"/>
          <w:sz w:val="21"/>
          <w:szCs w:val="21"/>
          <w:lang w:eastAsia="en-US"/>
        </w:rPr>
        <w:br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>Relatie tot kind: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="008C46C9"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             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983608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vader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9613866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moeder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9396047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F88" w:rsidRPr="00177F88">
            <w:rPr>
              <w:rFonts w:ascii="Segoe UI Symbol" w:eastAsia="MS Gothic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anders, namelijk:</w:t>
      </w:r>
      <w:r w:rsidR="00A53B03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509150504"/>
          <w:placeholder>
            <w:docPart w:val="66C348A90180420CA5E582396DEE079B"/>
          </w:placeholder>
          <w:showingPlcHdr/>
        </w:sdtPr>
        <w:sdtContent>
          <w:r w:rsidR="00A53B03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</w:t>
          </w:r>
          <w:r w:rsidR="00A53B03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</w:t>
          </w:r>
          <w:r w:rsidR="00A53B03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</w:t>
          </w:r>
        </w:sdtContent>
      </w:sdt>
    </w:p>
    <w:p w14:paraId="74CD1A3E" w14:textId="77777777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>Voornaam kind: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863012995"/>
          <w:lock w:val="sdtLocked"/>
          <w:placeholder>
            <w:docPart w:val="5D3659854D6B4D1580FB326A07F52EDB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="00AC2BE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</w:t>
          </w:r>
          <w:r w:rsidR="00AC2BE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 w:rsidR="00AC2BE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</w:t>
          </w:r>
          <w:r w:rsidR="00AC2BE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</w:t>
          </w:r>
        </w:sdtContent>
      </w:sdt>
    </w:p>
    <w:p w14:paraId="7B74A545" w14:textId="77777777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>Achternaam kind: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259288225"/>
          <w:lock w:val="sdtLocked"/>
          <w:placeholder>
            <w:docPart w:val="5E69D5B9962A45368913E3103821CC10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</w:t>
          </w:r>
          <w:r w:rsidR="00AC2BE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="00AC2BE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="00AC2BE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</w:t>
          </w:r>
        </w:sdtContent>
      </w:sdt>
    </w:p>
    <w:p w14:paraId="44F545DF" w14:textId="77777777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Geslacht kind: 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5679430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m 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6146804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5BF">
            <w:rPr>
              <w:rFonts w:ascii="MS Gothic" w:eastAsia="MS Gothic" w:hAnsi="MS Gothic" w:cs="Calibri Light" w:hint="eastAsia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v  </w:t>
      </w:r>
    </w:p>
    <w:p w14:paraId="108654F4" w14:textId="7061701B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>Geboortedatum kind: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319165623"/>
          <w:placeholder>
            <w:docPart w:val="E548FF240A70476E85427FD9167658E3"/>
          </w:placeholder>
          <w:showingPlcHdr/>
        </w:sdtPr>
        <w:sdtContent>
          <w:r w:rsidR="00A53B03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</w:t>
          </w:r>
          <w:r w:rsidR="00A53B03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="00A53B03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(</w:t>
      </w:r>
      <w:proofErr w:type="spellStart"/>
      <w:r w:rsidRPr="00177F88">
        <w:rPr>
          <w:rFonts w:eastAsia="Calibri" w:cs="Calibri Light"/>
          <w:color w:val="auto"/>
          <w:sz w:val="21"/>
          <w:szCs w:val="21"/>
          <w:lang w:eastAsia="en-US"/>
        </w:rPr>
        <w:t>dd</w:t>
      </w:r>
      <w:proofErr w:type="spellEnd"/>
      <w:r w:rsidRPr="00177F88">
        <w:rPr>
          <w:rFonts w:eastAsia="Calibri" w:cs="Calibri Light"/>
          <w:color w:val="auto"/>
          <w:sz w:val="21"/>
          <w:szCs w:val="21"/>
          <w:lang w:eastAsia="en-US"/>
        </w:rPr>
        <w:t>-mm-</w:t>
      </w:r>
      <w:proofErr w:type="spellStart"/>
      <w:r w:rsidRPr="00177F88">
        <w:rPr>
          <w:rFonts w:eastAsia="Calibri" w:cs="Calibri Light"/>
          <w:color w:val="auto"/>
          <w:sz w:val="21"/>
          <w:szCs w:val="21"/>
          <w:lang w:eastAsia="en-US"/>
        </w:rPr>
        <w:t>jjjj</w:t>
      </w:r>
      <w:proofErr w:type="spellEnd"/>
      <w:r w:rsidRPr="00177F88">
        <w:rPr>
          <w:rFonts w:eastAsia="Calibri" w:cs="Calibri Light"/>
          <w:color w:val="auto"/>
          <w:sz w:val="21"/>
          <w:szCs w:val="21"/>
          <w:lang w:eastAsia="en-US"/>
        </w:rPr>
        <w:t>)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  <w:t>BSN</w:t>
      </w:r>
      <w:r w:rsidR="00D455B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kind: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815226062"/>
          <w:lock w:val="sdtLocked"/>
          <w:placeholder>
            <w:docPart w:val="2C9AB6CCF4D84BD5A7044A3404176027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="00C821BD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="00AC2BE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</w:t>
          </w:r>
        </w:sdtContent>
      </w:sdt>
    </w:p>
    <w:p w14:paraId="0C75DF6C" w14:textId="77777777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>Naam huisarts: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660232578"/>
          <w:lock w:val="sdtLocked"/>
          <w:placeholder>
            <w:docPart w:val="8AFE784FF0E64A209FC2A5CEE566C69A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  <w:t xml:space="preserve">Adres huisarts: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422539393"/>
          <w:lock w:val="sdtLocked"/>
          <w:placeholder>
            <w:docPart w:val="7865BA224A264CF79E1B95E9269E6694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="00934227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="00934227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</w:t>
          </w:r>
        </w:sdtContent>
      </w:sdt>
    </w:p>
    <w:p w14:paraId="2108F05A" w14:textId="77777777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>Naam zorgverzekeraar:</w:t>
      </w:r>
      <w:r w:rsidR="00A53B03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655266689"/>
          <w:placeholder>
            <w:docPart w:val="0832C1E4FA854FB3B17EBC2639E5D4E1"/>
          </w:placeholder>
          <w:showingPlcHdr/>
        </w:sdtPr>
        <w:sdtContent>
          <w:r w:rsidR="00A53B03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  <w:r w:rsidR="00A53B03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</w:t>
          </w:r>
          <w:r w:rsidR="00A53B03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  <w:t xml:space="preserve">Relatienummer zorgverzekering: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117725120"/>
          <w:lock w:val="sdtLocked"/>
          <w:placeholder>
            <w:docPart w:val="B6DD0881F1E3403BB9319496947D79CB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</w:t>
          </w:r>
        </w:sdtContent>
      </w:sdt>
    </w:p>
    <w:p w14:paraId="6EF9766C" w14:textId="77777777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>Soort identiteitsbewijs kind:</w:t>
      </w:r>
      <w:r w:rsidR="008C46C9"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  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7328492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Paspoort   </w:t>
      </w:r>
      <w:r w:rsidR="008C46C9"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20985861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Identiteitsbewijs   </w:t>
      </w:r>
      <w:r w:rsidR="008C46C9"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9148078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Vreemdelingendocument   </w:t>
      </w:r>
      <w:r w:rsidR="008C46C9"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3638219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Verblijfsvergunning</w:t>
      </w:r>
    </w:p>
    <w:p w14:paraId="7341033E" w14:textId="0EA109DB" w:rsidR="001A4548" w:rsidRPr="00177F88" w:rsidRDefault="00315227" w:rsidP="0083746C">
      <w:pPr>
        <w:pStyle w:val="BasistekstAuris"/>
        <w:spacing w:line="24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Nr. Identiteitsbewijs kind: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335968102"/>
          <w:lock w:val="sdtLocked"/>
          <w:placeholder>
            <w:docPart w:val="599E386270EB480BA5DF370E32D0D1FD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="00C821BD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</w:t>
          </w:r>
          <w:r w:rsidR="00C821BD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="00934227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="00C821BD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</w:sdtContent>
      </w:sdt>
      <w:bookmarkEnd w:id="0"/>
      <w:r w:rsidR="00C821BD">
        <w:rPr>
          <w:rFonts w:eastAsia="Calibri" w:cs="Calibri Light"/>
          <w:color w:val="auto"/>
          <w:sz w:val="21"/>
          <w:szCs w:val="21"/>
          <w:lang w:eastAsia="en-US"/>
        </w:rPr>
        <w:t xml:space="preserve">  Geldig t/m: 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389194749"/>
          <w:placeholder>
            <w:docPart w:val="989A28F259EF4D26B0803AECC660B686"/>
          </w:placeholder>
          <w:showingPlcHdr/>
        </w:sdtPr>
        <w:sdtContent>
          <w:r w:rsidR="00C821BD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</w:t>
          </w:r>
          <w:r w:rsidR="00C821BD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="00C821BD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sdtContent>
      </w:sdt>
      <w:r w:rsidR="00C821BD"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(</w:t>
      </w:r>
      <w:proofErr w:type="spellStart"/>
      <w:r w:rsidR="00C821BD" w:rsidRPr="00177F88">
        <w:rPr>
          <w:rFonts w:eastAsia="Calibri" w:cs="Calibri Light"/>
          <w:color w:val="auto"/>
          <w:sz w:val="21"/>
          <w:szCs w:val="21"/>
          <w:lang w:eastAsia="en-US"/>
        </w:rPr>
        <w:t>dd</w:t>
      </w:r>
      <w:proofErr w:type="spellEnd"/>
      <w:r w:rsidR="00C821BD" w:rsidRPr="00177F88">
        <w:rPr>
          <w:rFonts w:eastAsia="Calibri" w:cs="Calibri Light"/>
          <w:color w:val="auto"/>
          <w:sz w:val="21"/>
          <w:szCs w:val="21"/>
          <w:lang w:eastAsia="en-US"/>
        </w:rPr>
        <w:t>-mm-</w:t>
      </w:r>
      <w:proofErr w:type="spellStart"/>
      <w:r w:rsidR="00C821BD" w:rsidRPr="00177F88">
        <w:rPr>
          <w:rFonts w:eastAsia="Calibri" w:cs="Calibri Light"/>
          <w:color w:val="auto"/>
          <w:sz w:val="21"/>
          <w:szCs w:val="21"/>
          <w:lang w:eastAsia="en-US"/>
        </w:rPr>
        <w:t>jjjj</w:t>
      </w:r>
      <w:proofErr w:type="spellEnd"/>
      <w:r w:rsidR="00C821BD" w:rsidRPr="00177F88">
        <w:rPr>
          <w:rFonts w:eastAsia="Calibri" w:cs="Calibri Light"/>
          <w:color w:val="auto"/>
          <w:sz w:val="21"/>
          <w:szCs w:val="21"/>
          <w:lang w:eastAsia="en-US"/>
        </w:rPr>
        <w:t>)</w:t>
      </w:r>
      <w:r w:rsidR="00257373" w:rsidRPr="00177F88">
        <w:rPr>
          <w:rFonts w:eastAsia="Calibri" w:cs="Calibri Light"/>
          <w:color w:val="auto"/>
          <w:sz w:val="21"/>
          <w:szCs w:val="21"/>
          <w:lang w:eastAsia="en-US"/>
        </w:rPr>
        <w:br/>
      </w:r>
    </w:p>
    <w:p w14:paraId="20266506" w14:textId="77777777" w:rsidR="00177F88" w:rsidRPr="00177F88" w:rsidRDefault="00315227" w:rsidP="02FD3DF9">
      <w:pPr>
        <w:pStyle w:val="BasistekstAuris"/>
        <w:spacing w:line="240" w:lineRule="auto"/>
        <w:rPr>
          <w:rFonts w:eastAsia="Calibri" w:cs="Calibri Light"/>
          <w:color w:val="auto"/>
          <w:sz w:val="21"/>
          <w:szCs w:val="21"/>
          <w:u w:val="single"/>
          <w:lang w:eastAsia="en-US"/>
        </w:rPr>
      </w:pPr>
      <w:r w:rsidRPr="02FD3DF9"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 xml:space="preserve">Wie heeft/hebben het wettelijk gezag? </w:t>
      </w:r>
      <w:r w:rsidRPr="02FD3DF9">
        <w:rPr>
          <w:rFonts w:eastAsia="Calibri" w:cs="Calibri Light"/>
          <w:i/>
          <w:iCs/>
          <w:color w:val="auto"/>
          <w:sz w:val="21"/>
          <w:szCs w:val="21"/>
          <w:lang w:eastAsia="en-US"/>
        </w:rPr>
        <w:t>(</w:t>
      </w:r>
      <w:r w:rsidR="00E60343" w:rsidRPr="02FD3DF9">
        <w:rPr>
          <w:rFonts w:eastAsia="Calibri" w:cs="Calibri Light"/>
          <w:i/>
          <w:iCs/>
          <w:color w:val="auto"/>
          <w:sz w:val="21"/>
          <w:szCs w:val="21"/>
          <w:lang w:eastAsia="en-US"/>
        </w:rPr>
        <w:t>meerdere antwoorden mogelijk</w:t>
      </w:r>
      <w:r w:rsidRPr="02FD3DF9">
        <w:rPr>
          <w:rFonts w:eastAsia="Calibri" w:cs="Calibri Light"/>
          <w:i/>
          <w:iCs/>
          <w:color w:val="auto"/>
          <w:sz w:val="21"/>
          <w:szCs w:val="21"/>
          <w:lang w:eastAsia="en-US"/>
        </w:rPr>
        <w:t>)</w:t>
      </w:r>
      <w:r w:rsidR="00257373" w:rsidRPr="00177F88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263926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373" w:rsidRPr="00177F88">
            <w:rPr>
              <w:rFonts w:ascii="Segoe UI Symbol" w:eastAsia="MS Gothic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vader  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9947578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moeder 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20321333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anders, namelijk: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906439024"/>
          <w:lock w:val="sdtLocked"/>
          <w:placeholder>
            <w:docPart w:val="E4F03B235780456980DA954625F70876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</w:t>
          </w:r>
          <w:r w:rsidR="00934227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</w:t>
          </w:r>
        </w:sdtContent>
      </w:sdt>
      <w:r w:rsidR="00257373" w:rsidRPr="00177F88">
        <w:rPr>
          <w:rFonts w:eastAsia="Calibri" w:cs="Calibri Light"/>
          <w:color w:val="auto"/>
          <w:sz w:val="21"/>
          <w:szCs w:val="21"/>
          <w:lang w:eastAsia="en-US"/>
        </w:rPr>
        <w:br/>
      </w:r>
    </w:p>
    <w:p w14:paraId="7BFE68A0" w14:textId="77777777" w:rsidR="00315227" w:rsidRPr="00177F88" w:rsidRDefault="00315227" w:rsidP="0083746C">
      <w:pPr>
        <w:pStyle w:val="BasistekstAuris"/>
        <w:spacing w:line="240" w:lineRule="auto"/>
        <w:rPr>
          <w:rFonts w:eastAsia="Calibri" w:cs="Calibri Light"/>
          <w:bCs/>
          <w:color w:val="auto"/>
          <w:sz w:val="21"/>
          <w:szCs w:val="21"/>
          <w:u w:val="single"/>
          <w:lang w:eastAsia="en-US"/>
        </w:rPr>
      </w:pPr>
      <w:r w:rsidRPr="00177F88">
        <w:rPr>
          <w:rFonts w:eastAsia="Calibri" w:cs="Calibri Light"/>
          <w:bCs/>
          <w:color w:val="auto"/>
          <w:sz w:val="21"/>
          <w:szCs w:val="21"/>
          <w:u w:val="single"/>
          <w:lang w:eastAsia="en-US"/>
        </w:rPr>
        <w:t xml:space="preserve">Gegevens wettelijk gezaghebber </w:t>
      </w:r>
      <w:r w:rsidR="008C46C9" w:rsidRPr="00177F88">
        <w:rPr>
          <w:rFonts w:eastAsia="Calibri" w:cs="Calibri Light"/>
          <w:bCs/>
          <w:color w:val="auto"/>
          <w:sz w:val="21"/>
          <w:szCs w:val="21"/>
          <w:u w:val="single"/>
          <w:lang w:eastAsia="en-US"/>
        </w:rPr>
        <w:t>1</w:t>
      </w:r>
      <w:r w:rsidR="00257373" w:rsidRPr="00177F88">
        <w:rPr>
          <w:rFonts w:eastAsia="Calibri" w:cs="Calibri Light"/>
          <w:color w:val="auto"/>
          <w:sz w:val="21"/>
          <w:szCs w:val="21"/>
          <w:lang w:eastAsia="en-US"/>
        </w:rPr>
        <w:br/>
        <w:t>N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>aam: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274902105"/>
          <w:lock w:val="sdtLocked"/>
          <w:placeholder>
            <w:docPart w:val="DC27CE6D00FA4CA89082E58D73C7FD7B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</w:t>
          </w:r>
          <w:r w:rsidR="00934227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</w:p>
    <w:p w14:paraId="6A00ACF8" w14:textId="77777777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Relatie tot </w:t>
      </w:r>
      <w:r w:rsidR="001958C7" w:rsidRPr="00177F88">
        <w:rPr>
          <w:rFonts w:eastAsia="Calibri" w:cs="Calibri Light"/>
          <w:color w:val="auto"/>
          <w:sz w:val="21"/>
          <w:szCs w:val="21"/>
          <w:lang w:eastAsia="en-US"/>
        </w:rPr>
        <w:t>kind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: </w:t>
      </w:r>
      <w:r w:rsidR="001958C7"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8176954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vader  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8644432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moeder  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5860409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anders, namelijk: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2141911590"/>
          <w:lock w:val="sdtLocked"/>
          <w:placeholder>
            <w:docPart w:val="8FD0EC119D5B491DBB79C6252C2EF180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</w:t>
          </w:r>
          <w:r w:rsidR="00934227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</w:t>
          </w:r>
        </w:sdtContent>
      </w:sdt>
    </w:p>
    <w:p w14:paraId="3743F149" w14:textId="2D1F0D30" w:rsidR="00421341" w:rsidRPr="00177F88" w:rsidRDefault="00421341" w:rsidP="00421341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Adres: 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761443844"/>
          <w:placeholder>
            <w:docPart w:val="01C88B7D25D2430DA82EE898A230CD66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</w:t>
          </w:r>
        </w:sdtContent>
      </w:sdt>
      <w:r w:rsidRPr="00421341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 xml:space="preserve">      Woonplaats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487936157"/>
          <w:placeholder>
            <w:docPart w:val="3CC25FD64E604005B4B015B4E87C68D5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</w:t>
          </w:r>
        </w:sdtContent>
      </w:sdt>
    </w:p>
    <w:p w14:paraId="7C3301BA" w14:textId="77777777" w:rsidR="00315227" w:rsidRPr="00177F88" w:rsidRDefault="00315227" w:rsidP="0083746C">
      <w:pPr>
        <w:pStyle w:val="BasistekstAuris"/>
        <w:spacing w:line="240" w:lineRule="auto"/>
        <w:rPr>
          <w:rFonts w:eastAsia="Calibri" w:cs="Calibri Light"/>
          <w:bCs/>
          <w:color w:val="auto"/>
          <w:sz w:val="21"/>
          <w:szCs w:val="21"/>
          <w:u w:val="single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>Mobiel nummer: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298605353"/>
          <w:lock w:val="sdtLocked"/>
          <w:placeholder>
            <w:docPart w:val="B71413DBB8D34FFF85BC073094BACD08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  <w:t xml:space="preserve">Mailadres: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808625051"/>
          <w:lock w:val="sdtLocked"/>
          <w:placeholder>
            <w:docPart w:val="866AFFD4C0D14F48A270C2CEDF682E1A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</w:t>
          </w:r>
        </w:sdtContent>
      </w:sdt>
      <w:r w:rsidR="00257373" w:rsidRPr="00177F88">
        <w:rPr>
          <w:rFonts w:eastAsia="Calibri" w:cs="Calibri Light"/>
          <w:color w:val="auto"/>
          <w:sz w:val="21"/>
          <w:szCs w:val="21"/>
          <w:lang w:eastAsia="en-US"/>
        </w:rPr>
        <w:br/>
      </w:r>
      <w:r w:rsidR="00257373" w:rsidRPr="00177F88">
        <w:rPr>
          <w:rFonts w:eastAsia="Calibri" w:cs="Calibri Light"/>
          <w:b/>
          <w:bCs/>
          <w:color w:val="auto"/>
          <w:sz w:val="21"/>
          <w:szCs w:val="21"/>
          <w:u w:val="single"/>
          <w:lang w:eastAsia="en-US"/>
        </w:rPr>
        <w:br/>
      </w:r>
      <w:r w:rsidRPr="00177F88">
        <w:rPr>
          <w:rFonts w:eastAsia="Calibri" w:cs="Calibri Light"/>
          <w:bCs/>
          <w:color w:val="auto"/>
          <w:sz w:val="21"/>
          <w:szCs w:val="21"/>
          <w:u w:val="single"/>
          <w:lang w:eastAsia="en-US"/>
        </w:rPr>
        <w:t>Gegevens wettelijk gezaghebber 2</w:t>
      </w:r>
      <w:r w:rsidR="00257373" w:rsidRPr="00177F88">
        <w:rPr>
          <w:rFonts w:eastAsia="Calibri" w:cs="Calibri Light"/>
          <w:bCs/>
          <w:color w:val="auto"/>
          <w:sz w:val="21"/>
          <w:szCs w:val="21"/>
          <w:u w:val="single"/>
          <w:lang w:eastAsia="en-US"/>
        </w:rPr>
        <w:br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>Naam: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2063903258"/>
          <w:lock w:val="sdtLocked"/>
          <w:placeholder>
            <w:docPart w:val="79D4CF43B02846C2A6A942976A13CA3B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</w:t>
          </w:r>
        </w:sdtContent>
      </w:sdt>
    </w:p>
    <w:p w14:paraId="4BD6313C" w14:textId="77777777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Relatie tot </w:t>
      </w:r>
      <w:r w:rsidR="001958C7" w:rsidRPr="00177F88">
        <w:rPr>
          <w:rFonts w:eastAsia="Calibri" w:cs="Calibri Light"/>
          <w:color w:val="auto"/>
          <w:sz w:val="21"/>
          <w:szCs w:val="21"/>
          <w:lang w:eastAsia="en-US"/>
        </w:rPr>
        <w:t>kind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: </w:t>
      </w:r>
      <w:r w:rsidR="001958C7"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8923102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vader  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7487188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moeder  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4898330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anders, namelijk: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412278729"/>
          <w:lock w:val="sdtLocked"/>
          <w:placeholder>
            <w:docPart w:val="62321336AAAD4AB8974305E943AB645F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</w:t>
          </w:r>
        </w:sdtContent>
      </w:sdt>
    </w:p>
    <w:p w14:paraId="732B9D97" w14:textId="1B49A8A1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Adres: 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725759265"/>
          <w:lock w:val="sdtLocked"/>
          <w:placeholder>
            <w:docPart w:val="0EB3D9455B3543CDAE35E9133F26719E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 w:rsidR="00421341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</w:t>
          </w:r>
          <w:r w:rsidR="00421341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="003C3BE3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</w:t>
          </w:r>
        </w:sdtContent>
      </w:sdt>
      <w:r w:rsidR="00421341" w:rsidRPr="00421341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 w:rsidR="00421341">
        <w:rPr>
          <w:rFonts w:eastAsia="Calibri" w:cs="Calibri Light"/>
          <w:color w:val="auto"/>
          <w:sz w:val="21"/>
          <w:szCs w:val="21"/>
          <w:lang w:eastAsia="en-US"/>
        </w:rPr>
        <w:t xml:space="preserve">       Woonplaats</w:t>
      </w:r>
      <w:r w:rsidR="00421341"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2113742310"/>
          <w:placeholder>
            <w:docPart w:val="542AF4E6FE804660853BFFDB3B8C1215"/>
          </w:placeholder>
          <w:showingPlcHdr/>
        </w:sdtPr>
        <w:sdtContent>
          <w:r w:rsidR="0042134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</w:t>
          </w:r>
          <w:r w:rsidR="00421341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</w:t>
          </w:r>
          <w:r w:rsidR="0042134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</w:t>
          </w:r>
        </w:sdtContent>
      </w:sdt>
    </w:p>
    <w:p w14:paraId="6B499F0A" w14:textId="77777777" w:rsidR="00042A47" w:rsidRDefault="00315227" w:rsidP="0083746C">
      <w:pPr>
        <w:pStyle w:val="BasistekstAuris"/>
        <w:spacing w:line="24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>Mobiel nummer: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930501181"/>
          <w:lock w:val="sdtLocked"/>
          <w:placeholder>
            <w:docPart w:val="7EA529E87E7B4C3493E85873008E0B7B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  <w:t xml:space="preserve">Mailadres: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172793026"/>
          <w:lock w:val="sdtLocked"/>
          <w:placeholder>
            <w:docPart w:val="0B4454183DF14306B2E895FC892274D7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</w:t>
          </w:r>
          <w:r w:rsidR="003C3BE3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</w:t>
          </w:r>
        </w:sdtContent>
      </w:sdt>
      <w:r w:rsidR="00880EF4" w:rsidRPr="00177F88">
        <w:rPr>
          <w:rFonts w:eastAsia="Calibri" w:cs="Calibri Light"/>
          <w:color w:val="auto"/>
          <w:sz w:val="21"/>
          <w:szCs w:val="21"/>
          <w:lang w:eastAsia="en-US"/>
        </w:rPr>
        <w:br/>
      </w:r>
    </w:p>
    <w:p w14:paraId="02674623" w14:textId="77777777" w:rsidR="006A47BF" w:rsidRDefault="006A47BF" w:rsidP="006A47BF">
      <w:pPr>
        <w:pStyle w:val="BasistekstAuris"/>
        <w:spacing w:line="360" w:lineRule="auto"/>
        <w:rPr>
          <w:rFonts w:eastAsia="Calibri" w:cs="Calibri Light"/>
          <w:b/>
          <w:color w:val="auto"/>
          <w:sz w:val="21"/>
          <w:szCs w:val="21"/>
          <w:lang w:eastAsia="en-US"/>
        </w:rPr>
      </w:pPr>
      <w:r>
        <w:rPr>
          <w:rFonts w:eastAsia="Calibri" w:cs="Calibri Light"/>
          <w:b/>
          <w:color w:val="auto"/>
          <w:sz w:val="21"/>
          <w:szCs w:val="21"/>
          <w:lang w:eastAsia="en-US"/>
        </w:rPr>
        <w:t>Gegevens school/kinderopvang/peuterspeelzaal</w:t>
      </w:r>
    </w:p>
    <w:p w14:paraId="4EFA57CC" w14:textId="77777777" w:rsidR="006A47BF" w:rsidRPr="00B921EF" w:rsidRDefault="006A47BF" w:rsidP="006A47BF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Naam school/kinderopvang: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679266453"/>
          <w:placeholder>
            <w:docPart w:val="89937B3A59034F209FC370315FA389A6"/>
          </w:placeholder>
          <w:showingPlcHdr/>
        </w:sdtPr>
        <w:sdtContent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</w:t>
          </w:r>
        </w:sdtContent>
      </w:sdt>
    </w:p>
    <w:p w14:paraId="750717F5" w14:textId="77777777" w:rsidR="006A47BF" w:rsidRPr="00B921EF" w:rsidRDefault="006A47BF" w:rsidP="006A47BF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Naam intern begeleider/contactpersoon: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82746984"/>
          <w:placeholder>
            <w:docPart w:val="6A7301B342A04EEAA2CF3D2311F63742"/>
          </w:placeholder>
          <w:showingPlcHdr/>
        </w:sdtPr>
        <w:sdtContent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</w:t>
          </w:r>
        </w:sdtContent>
      </w:sdt>
    </w:p>
    <w:p w14:paraId="2C2F0399" w14:textId="77777777" w:rsidR="006C4091" w:rsidRDefault="006A47BF" w:rsidP="006A47BF">
      <w:pPr>
        <w:pStyle w:val="BasistekstAuris"/>
        <w:spacing w:line="24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Mailadres: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402588806"/>
          <w:placeholder>
            <w:docPart w:val="51986B03A22F47D1A15CE69276DA8F5B"/>
          </w:placeholder>
          <w:showingPlcHdr/>
        </w:sdtPr>
        <w:sdtContent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......................................................................................................................................................................................</w:t>
          </w:r>
        </w:sdtContent>
      </w:sdt>
    </w:p>
    <w:p w14:paraId="662350CE" w14:textId="77777777" w:rsidR="006A47BF" w:rsidRDefault="006A47BF" w:rsidP="00177F88">
      <w:pPr>
        <w:pStyle w:val="BasistekstAuris"/>
        <w:spacing w:line="276" w:lineRule="auto"/>
        <w:rPr>
          <w:rFonts w:ascii="Arial" w:hAnsi="Arial" w:cs="Arial"/>
          <w:b/>
          <w:color w:val="002060"/>
          <w:sz w:val="22"/>
          <w:szCs w:val="22"/>
        </w:rPr>
      </w:pPr>
    </w:p>
    <w:p w14:paraId="1828D357" w14:textId="77777777" w:rsidR="009D0617" w:rsidRDefault="009D0617" w:rsidP="00177F88">
      <w:pPr>
        <w:pStyle w:val="BasistekstAuris"/>
        <w:spacing w:line="276" w:lineRule="auto"/>
        <w:rPr>
          <w:rFonts w:ascii="Arial" w:hAnsi="Arial" w:cs="Arial"/>
          <w:b/>
          <w:color w:val="002060"/>
          <w:sz w:val="22"/>
          <w:szCs w:val="22"/>
        </w:rPr>
      </w:pPr>
    </w:p>
    <w:p w14:paraId="4FADDB65" w14:textId="77777777" w:rsidR="009D0617" w:rsidRDefault="009D0617" w:rsidP="00177F88">
      <w:pPr>
        <w:pStyle w:val="BasistekstAuris"/>
        <w:spacing w:line="276" w:lineRule="auto"/>
        <w:rPr>
          <w:rFonts w:ascii="Arial" w:hAnsi="Arial" w:cs="Arial"/>
          <w:b/>
          <w:color w:val="002060"/>
          <w:sz w:val="22"/>
          <w:szCs w:val="22"/>
        </w:rPr>
      </w:pPr>
    </w:p>
    <w:p w14:paraId="699C00D2" w14:textId="77777777" w:rsidR="009D0617" w:rsidRDefault="009D0617" w:rsidP="00177F88">
      <w:pPr>
        <w:pStyle w:val="BasistekstAuris"/>
        <w:spacing w:line="276" w:lineRule="auto"/>
        <w:rPr>
          <w:rFonts w:ascii="Arial" w:hAnsi="Arial" w:cs="Arial"/>
          <w:b/>
          <w:color w:val="002060"/>
          <w:sz w:val="22"/>
          <w:szCs w:val="22"/>
        </w:rPr>
      </w:pPr>
    </w:p>
    <w:p w14:paraId="272C7E25" w14:textId="77777777" w:rsidR="009D0617" w:rsidRDefault="009D0617" w:rsidP="00177F88">
      <w:pPr>
        <w:pStyle w:val="BasistekstAuris"/>
        <w:spacing w:line="276" w:lineRule="auto"/>
        <w:rPr>
          <w:rFonts w:ascii="Arial" w:hAnsi="Arial" w:cs="Arial"/>
          <w:b/>
          <w:color w:val="002060"/>
          <w:sz w:val="22"/>
          <w:szCs w:val="22"/>
        </w:rPr>
      </w:pPr>
    </w:p>
    <w:p w14:paraId="43893694" w14:textId="77777777" w:rsidR="009D0617" w:rsidRDefault="009D0617" w:rsidP="00177F88">
      <w:pPr>
        <w:pStyle w:val="BasistekstAuris"/>
        <w:spacing w:line="276" w:lineRule="auto"/>
        <w:rPr>
          <w:rFonts w:ascii="Arial" w:hAnsi="Arial" w:cs="Arial"/>
          <w:b/>
          <w:color w:val="002060"/>
          <w:sz w:val="22"/>
          <w:szCs w:val="22"/>
        </w:rPr>
      </w:pPr>
    </w:p>
    <w:p w14:paraId="454D9654" w14:textId="77777777" w:rsidR="009D0617" w:rsidRDefault="009D0617" w:rsidP="00177F88">
      <w:pPr>
        <w:pStyle w:val="BasistekstAuris"/>
        <w:spacing w:line="276" w:lineRule="auto"/>
        <w:rPr>
          <w:rFonts w:ascii="Arial" w:hAnsi="Arial" w:cs="Arial"/>
          <w:b/>
          <w:color w:val="002060"/>
          <w:sz w:val="22"/>
          <w:szCs w:val="22"/>
        </w:rPr>
      </w:pPr>
    </w:p>
    <w:p w14:paraId="32FBD9C2" w14:textId="77777777" w:rsidR="003B527D" w:rsidRDefault="003B527D" w:rsidP="00177F88">
      <w:pPr>
        <w:pStyle w:val="BasistekstAuris"/>
        <w:spacing w:line="276" w:lineRule="auto"/>
        <w:rPr>
          <w:rFonts w:ascii="Arial" w:hAnsi="Arial" w:cs="Arial"/>
          <w:b/>
          <w:color w:val="002060"/>
          <w:sz w:val="22"/>
          <w:szCs w:val="22"/>
        </w:rPr>
      </w:pPr>
    </w:p>
    <w:p w14:paraId="73DFE718" w14:textId="45965306" w:rsidR="00177F88" w:rsidRPr="00177F88" w:rsidRDefault="0039128C" w:rsidP="00177F88">
      <w:pPr>
        <w:pStyle w:val="BasistekstAuris"/>
        <w:spacing w:line="276" w:lineRule="auto"/>
        <w:rPr>
          <w:rFonts w:eastAsia="Calibri" w:cs="Calibri Light"/>
          <w:color w:val="auto"/>
          <w:sz w:val="22"/>
          <w:szCs w:val="22"/>
          <w:lang w:eastAsia="en-US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Informatie ten behoeve van de aanmelding </w:t>
      </w:r>
    </w:p>
    <w:p w14:paraId="6FB17203" w14:textId="77777777" w:rsidR="0039128C" w:rsidRDefault="0039128C" w:rsidP="00B921EF">
      <w:pPr>
        <w:pStyle w:val="BasistekstAuris"/>
        <w:rPr>
          <w:rFonts w:eastAsia="Calibri" w:cs="Calibri Light"/>
          <w:b/>
          <w:color w:val="auto"/>
          <w:sz w:val="21"/>
          <w:szCs w:val="21"/>
          <w:lang w:eastAsia="en-US"/>
        </w:rPr>
      </w:pPr>
    </w:p>
    <w:p w14:paraId="056FC552" w14:textId="39116C6B" w:rsidR="0039128C" w:rsidRDefault="00AD7D9A" w:rsidP="00B921EF">
      <w:pPr>
        <w:pStyle w:val="BasistekstAuris"/>
        <w:rPr>
          <w:rFonts w:eastAsia="Calibri" w:cs="Calibri Light"/>
          <w:b/>
          <w:color w:val="auto"/>
          <w:sz w:val="21"/>
          <w:szCs w:val="21"/>
          <w:lang w:eastAsia="en-US"/>
        </w:rPr>
      </w:pPr>
      <w:r>
        <w:rPr>
          <w:rFonts w:eastAsia="Calibri" w:cs="Calibri Light"/>
          <w:b/>
          <w:color w:val="auto"/>
          <w:sz w:val="21"/>
          <w:szCs w:val="21"/>
          <w:lang w:eastAsia="en-US"/>
        </w:rPr>
        <w:t>Waarom meldt u uw kind aan</w:t>
      </w:r>
      <w:r w:rsidR="0039128C" w:rsidRPr="005776DE">
        <w:rPr>
          <w:rFonts w:eastAsia="Calibri" w:cs="Calibri Light"/>
          <w:b/>
          <w:color w:val="auto"/>
          <w:sz w:val="21"/>
          <w:szCs w:val="21"/>
          <w:lang w:eastAsia="en-US"/>
        </w:rPr>
        <w:t xml:space="preserve"> voor de Spraakpoli?</w:t>
      </w:r>
    </w:p>
    <w:p w14:paraId="2BF18161" w14:textId="77777777" w:rsidR="0039128C" w:rsidRDefault="00000000" w:rsidP="00B921EF">
      <w:pPr>
        <w:pStyle w:val="BasistekstAuris"/>
        <w:rPr>
          <w:rFonts w:eastAsia="Calibri" w:cs="Calibri Light"/>
          <w:b/>
          <w:color w:val="auto"/>
          <w:sz w:val="21"/>
          <w:szCs w:val="21"/>
          <w:lang w:eastAsia="en-US"/>
        </w:rPr>
      </w:pP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705802234"/>
          <w:placeholder>
            <w:docPart w:val="C9D7C3E2A39D422C8BBD4F92E4378CA4"/>
          </w:placeholder>
          <w:showingPlcHdr/>
        </w:sdtPr>
        <w:sdtContent>
          <w:r w:rsidR="0039128C" w:rsidRPr="63288CFC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78A9AF82" w14:textId="77777777" w:rsidR="006B3684" w:rsidRDefault="006B3684" w:rsidP="63288CFC">
      <w:pPr>
        <w:pStyle w:val="BasistekstAuris"/>
        <w:rPr>
          <w:rFonts w:eastAsia="Calibri" w:cs="Calibri Light"/>
          <w:b/>
          <w:bCs/>
          <w:color w:val="auto"/>
          <w:sz w:val="21"/>
          <w:szCs w:val="21"/>
          <w:lang w:eastAsia="en-US"/>
        </w:rPr>
      </w:pPr>
    </w:p>
    <w:p w14:paraId="10E8D2BC" w14:textId="268DB3EF" w:rsidR="006B3684" w:rsidRDefault="006B3684" w:rsidP="006B3684">
      <w:pPr>
        <w:pStyle w:val="BasistekstAuris"/>
        <w:rPr>
          <w:rFonts w:eastAsia="Calibri" w:cs="Calibri Light"/>
          <w:b/>
          <w:bCs/>
          <w:color w:val="auto"/>
          <w:sz w:val="21"/>
          <w:szCs w:val="21"/>
          <w:lang w:eastAsia="en-US"/>
        </w:rPr>
      </w:pPr>
      <w:r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>Voor welke locatie meld</w:t>
      </w:r>
      <w:r w:rsidR="00421341"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>t</w:t>
      </w:r>
      <w:r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 xml:space="preserve"> u aan? </w:t>
      </w:r>
      <w:r w:rsidR="009F4145"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 xml:space="preserve">Let op </w:t>
      </w:r>
      <w:r w:rsidR="009F4145" w:rsidRPr="009F4145"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>zodra u een locatie heeft gekozen, is het niet meer mogelijk om van locatie te wisselen.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2390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>Bergen op Zoom</w:t>
      </w:r>
      <w:r w:rsidRPr="006B3684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614489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>Houten</w:t>
      </w:r>
      <w:r>
        <w:rPr>
          <w:rFonts w:eastAsia="Calibri" w:cs="Calibri Light"/>
          <w:color w:val="auto"/>
          <w:sz w:val="21"/>
          <w:szCs w:val="21"/>
          <w:lang w:eastAsia="en-US"/>
        </w:rPr>
        <w:tab/>
      </w:r>
      <w:r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6B3684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873135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>Utrecht</w:t>
      </w:r>
      <w:r w:rsidR="00B6739F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543641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39F"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="00B6739F">
        <w:rPr>
          <w:rFonts w:eastAsia="Calibri" w:cs="Calibri Light"/>
          <w:color w:val="auto"/>
          <w:sz w:val="21"/>
          <w:szCs w:val="21"/>
          <w:lang w:eastAsia="en-US"/>
        </w:rPr>
        <w:t xml:space="preserve"> Katwijk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498427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>Goes</w:t>
      </w:r>
      <w:r w:rsidRPr="006B3684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ab/>
      </w:r>
      <w:r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345160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>Rotterdam</w:t>
      </w:r>
      <w:r>
        <w:rPr>
          <w:rFonts w:eastAsia="Calibri" w:cs="Calibri Light"/>
          <w:color w:val="auto"/>
          <w:sz w:val="21"/>
          <w:szCs w:val="21"/>
          <w:lang w:eastAsia="en-US"/>
        </w:rPr>
        <w:tab/>
      </w:r>
      <w:r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6B3684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02871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>Woerden</w:t>
      </w:r>
      <w:r w:rsidR="00B6739F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389090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39F"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="00B6739F">
        <w:rPr>
          <w:rFonts w:eastAsia="Calibri" w:cs="Calibri Light"/>
          <w:color w:val="auto"/>
          <w:sz w:val="21"/>
          <w:szCs w:val="21"/>
          <w:lang w:eastAsia="en-US"/>
        </w:rPr>
        <w:t xml:space="preserve"> Lisse</w:t>
      </w:r>
      <w:r>
        <w:rPr>
          <w:rFonts w:eastAsia="Calibri" w:cs="Calibri Light"/>
          <w:color w:val="auto"/>
          <w:sz w:val="21"/>
          <w:szCs w:val="21"/>
          <w:lang w:eastAsia="en-US"/>
        </w:rPr>
        <w:tab/>
      </w:r>
    </w:p>
    <w:p w14:paraId="5ADFDA30" w14:textId="77777777" w:rsidR="006B3684" w:rsidRPr="63288CFC" w:rsidRDefault="006B3684">
      <w:pPr>
        <w:pStyle w:val="BasistekstAuris"/>
        <w:rPr>
          <w:rFonts w:eastAsia="Calibri" w:cs="Calibri Light"/>
          <w:b/>
          <w:bCs/>
          <w:color w:val="auto"/>
          <w:sz w:val="21"/>
          <w:szCs w:val="21"/>
          <w:lang w:eastAsia="en-US"/>
        </w:rPr>
      </w:pPr>
    </w:p>
    <w:p w14:paraId="78960CE8" w14:textId="20BEFEEC" w:rsidR="00B17F8A" w:rsidRDefault="00B17F8A" w:rsidP="63288CFC">
      <w:pPr>
        <w:pStyle w:val="BasistekstAuris"/>
        <w:rPr>
          <w:rFonts w:eastAsia="Calibri" w:cs="Calibri Light"/>
          <w:b/>
          <w:bCs/>
          <w:color w:val="auto"/>
          <w:sz w:val="21"/>
          <w:szCs w:val="21"/>
          <w:lang w:eastAsia="en-US"/>
        </w:rPr>
      </w:pPr>
      <w:r w:rsidRPr="63288CFC"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 xml:space="preserve">Kunt u </w:t>
      </w:r>
      <w:r w:rsidR="0068057D"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 xml:space="preserve">7 achtereenvolgende weken (2-2,5 uur per keer) </w:t>
      </w:r>
      <w:r w:rsidRPr="63288CFC"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 xml:space="preserve">naar </w:t>
      </w:r>
      <w:r w:rsidR="003B527D"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>de Auris-locatie</w:t>
      </w:r>
      <w:r w:rsidRPr="63288CFC"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 xml:space="preserve"> komen?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2078239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>ja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995843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>nee</w:t>
      </w:r>
    </w:p>
    <w:p w14:paraId="7893C584" w14:textId="77777777" w:rsidR="00B17F8A" w:rsidRDefault="00B17F8A" w:rsidP="006A47BF">
      <w:pPr>
        <w:pStyle w:val="BasistekstAuris"/>
        <w:rPr>
          <w:rFonts w:eastAsia="Calibri" w:cs="Calibri Light"/>
          <w:b/>
          <w:color w:val="auto"/>
          <w:sz w:val="21"/>
          <w:szCs w:val="21"/>
          <w:lang w:eastAsia="en-US"/>
        </w:rPr>
      </w:pPr>
    </w:p>
    <w:p w14:paraId="0738FC9F" w14:textId="2F7A0EBA" w:rsidR="00D455BF" w:rsidRPr="00B67754" w:rsidRDefault="006A47BF" w:rsidP="006A47BF">
      <w:pPr>
        <w:pStyle w:val="BasistekstAuris"/>
        <w:rPr>
          <w:rFonts w:eastAsia="Calibri" w:cs="Calibri Light"/>
          <w:i/>
          <w:color w:val="auto"/>
          <w:sz w:val="21"/>
          <w:szCs w:val="21"/>
          <w:lang w:eastAsia="en-US"/>
        </w:rPr>
      </w:pP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t>Heeft uw kind logopedie</w:t>
      </w:r>
      <w:r w:rsidR="00B67754">
        <w:rPr>
          <w:rFonts w:eastAsia="Calibri" w:cs="Calibri Light"/>
          <w:b/>
          <w:color w:val="auto"/>
          <w:sz w:val="21"/>
          <w:szCs w:val="21"/>
          <w:lang w:eastAsia="en-US"/>
        </w:rPr>
        <w:t xml:space="preserve"> (gehad)</w:t>
      </w: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t xml:space="preserve">? </w:t>
      </w: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987051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ja,</w:t>
      </w:r>
      <w:r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 w:rsidR="00B67754">
        <w:rPr>
          <w:rFonts w:eastAsia="Calibri" w:cs="Calibri Light"/>
          <w:color w:val="auto"/>
          <w:sz w:val="21"/>
          <w:szCs w:val="21"/>
          <w:lang w:eastAsia="en-US"/>
        </w:rPr>
        <w:t>van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578941253"/>
          <w:placeholder>
            <w:docPart w:val="7AFC1CAD5CD0453D9AC1929558AFD039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 w:rsidR="00B67754">
        <w:rPr>
          <w:rFonts w:eastAsia="Calibri" w:cs="Calibri Light"/>
          <w:color w:val="auto"/>
          <w:sz w:val="21"/>
          <w:szCs w:val="21"/>
          <w:lang w:eastAsia="en-US"/>
        </w:rPr>
        <w:t xml:space="preserve">tot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283707848"/>
          <w:placeholder>
            <w:docPart w:val="3101DDC8BD5647B5901F2BD1DBB325C3"/>
          </w:placeholder>
          <w:showingPlcHdr/>
        </w:sdtPr>
        <w:sdtContent>
          <w:r w:rsidR="00B67754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</w:t>
          </w:r>
          <w:r w:rsidR="00B67754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="00B67754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sdtContent>
      </w:sdt>
      <w:r w:rsidR="00B67754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(</w:t>
      </w:r>
      <w:proofErr w:type="spellStart"/>
      <w:r w:rsidR="00B67754" w:rsidRPr="00B921EF">
        <w:rPr>
          <w:rFonts w:eastAsia="Calibri" w:cs="Calibri Light"/>
          <w:color w:val="auto"/>
          <w:sz w:val="21"/>
          <w:szCs w:val="21"/>
          <w:lang w:eastAsia="en-US"/>
        </w:rPr>
        <w:t>dd</w:t>
      </w:r>
      <w:proofErr w:type="spellEnd"/>
      <w:r w:rsidR="00B67754" w:rsidRPr="00B921EF">
        <w:rPr>
          <w:rFonts w:eastAsia="Calibri" w:cs="Calibri Light"/>
          <w:color w:val="auto"/>
          <w:sz w:val="21"/>
          <w:szCs w:val="21"/>
          <w:lang w:eastAsia="en-US"/>
        </w:rPr>
        <w:t>-mm-</w:t>
      </w:r>
      <w:proofErr w:type="spellStart"/>
      <w:r w:rsidR="00B67754" w:rsidRPr="00B921EF">
        <w:rPr>
          <w:rFonts w:eastAsia="Calibri" w:cs="Calibri Light"/>
          <w:color w:val="auto"/>
          <w:sz w:val="21"/>
          <w:szCs w:val="21"/>
          <w:lang w:eastAsia="en-US"/>
        </w:rPr>
        <w:t>jjjj</w:t>
      </w:r>
      <w:proofErr w:type="spellEnd"/>
      <w:r w:rsidR="00B67754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) </w:t>
      </w:r>
      <w:r w:rsidR="00B67754">
        <w:rPr>
          <w:rFonts w:eastAsia="Calibri" w:cs="Calibri Light"/>
          <w:color w:val="auto"/>
          <w:sz w:val="21"/>
          <w:szCs w:val="21"/>
          <w:lang w:eastAsia="en-US"/>
        </w:rPr>
        <w:t xml:space="preserve">      </w:t>
      </w:r>
      <w:r w:rsidR="00B67754">
        <w:rPr>
          <w:rFonts w:ascii="Segoe UI Symbol" w:eastAsia="MS Gothic" w:hAnsi="Segoe UI Symbol" w:cs="Segoe UI Symbol"/>
          <w:color w:val="auto"/>
          <w:sz w:val="21"/>
          <w:szCs w:val="21"/>
          <w:lang w:eastAsia="en-US"/>
        </w:rPr>
        <w:t xml:space="preserve"> </w:t>
      </w:r>
      <w:r w:rsidR="00B67754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 w:rsidR="00B67754">
        <w:rPr>
          <w:rFonts w:ascii="Segoe UI Symbol" w:eastAsia="MS Gothic" w:hAnsi="Segoe UI Symbol" w:cs="Segoe UI Symbol"/>
          <w:color w:val="auto"/>
          <w:sz w:val="21"/>
          <w:szCs w:val="21"/>
          <w:lang w:eastAsia="en-US"/>
        </w:rPr>
        <w:t xml:space="preserve"> 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tab/>
      </w:r>
    </w:p>
    <w:p w14:paraId="24B06286" w14:textId="77777777" w:rsidR="006A47BF" w:rsidRDefault="006A47BF" w:rsidP="006A47BF">
      <w:pPr>
        <w:pStyle w:val="BasistekstAuris"/>
        <w:rPr>
          <w:rFonts w:eastAsia="Calibri" w:cs="Calibri Light"/>
          <w:color w:val="auto"/>
          <w:sz w:val="21"/>
          <w:szCs w:val="21"/>
          <w:lang w:eastAsia="en-US"/>
        </w:rPr>
      </w:pPr>
    </w:p>
    <w:p w14:paraId="7C9E7ADE" w14:textId="77777777" w:rsidR="006A47BF" w:rsidRPr="00B921EF" w:rsidRDefault="006A47BF" w:rsidP="006A47BF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Naam logopediepraktijk </w:t>
      </w:r>
      <w:r w:rsidR="00A20953">
        <w:rPr>
          <w:rFonts w:eastAsia="Calibri" w:cs="Calibri Light"/>
          <w:color w:val="auto"/>
          <w:sz w:val="21"/>
          <w:szCs w:val="21"/>
          <w:lang w:eastAsia="en-US"/>
        </w:rPr>
        <w:t>en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logopedist: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860086791"/>
          <w:placeholder>
            <w:docPart w:val="96B136C483F84B7AB8A70849170AC509"/>
          </w:placeholder>
          <w:showingPlcHdr/>
        </w:sdtPr>
        <w:sdtContent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</w:t>
          </w:r>
        </w:sdtContent>
      </w:sdt>
    </w:p>
    <w:p w14:paraId="66DC8A43" w14:textId="77777777" w:rsidR="006A47BF" w:rsidRPr="00B921EF" w:rsidRDefault="006A47BF" w:rsidP="006A47BF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Mailadres logopedist: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916463396"/>
          <w:placeholder>
            <w:docPart w:val="D87DEE4C26D9494086EBFF4ECAD5E886"/>
          </w:placeholder>
          <w:showingPlcHdr/>
        </w:sdtPr>
        <w:sdtContent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......................................................................................................................................................................</w:t>
          </w:r>
        </w:sdtContent>
      </w:sdt>
    </w:p>
    <w:p w14:paraId="35B110AB" w14:textId="7F7AC474" w:rsidR="00A20953" w:rsidRDefault="00AD7D9A" w:rsidP="00A20953">
      <w:pPr>
        <w:pStyle w:val="BasistekstAuris"/>
        <w:spacing w:line="240" w:lineRule="auto"/>
        <w:rPr>
          <w:rFonts w:eastAsia="Calibri" w:cs="Calibri Light"/>
          <w:b/>
          <w:color w:val="auto"/>
          <w:sz w:val="21"/>
          <w:szCs w:val="21"/>
          <w:lang w:eastAsia="en-US"/>
        </w:rPr>
      </w:pPr>
      <w:r>
        <w:rPr>
          <w:rFonts w:eastAsia="Calibri" w:cs="Calibri Light"/>
          <w:color w:val="auto"/>
          <w:sz w:val="21"/>
          <w:szCs w:val="21"/>
          <w:lang w:eastAsia="en-US"/>
        </w:rPr>
        <w:t>(</w:t>
      </w:r>
      <w:r w:rsidR="006A47BF" w:rsidRPr="00B921EF">
        <w:rPr>
          <w:rFonts w:eastAsia="Calibri" w:cs="Calibri Light"/>
          <w:color w:val="auto"/>
          <w:sz w:val="21"/>
          <w:szCs w:val="21"/>
          <w:lang w:eastAsia="en-US"/>
        </w:rPr>
        <w:t>Mobiel</w:t>
      </w:r>
      <w:r>
        <w:rPr>
          <w:rFonts w:eastAsia="Calibri" w:cs="Calibri Light"/>
          <w:color w:val="auto"/>
          <w:sz w:val="21"/>
          <w:szCs w:val="21"/>
          <w:lang w:eastAsia="en-US"/>
        </w:rPr>
        <w:t>)</w:t>
      </w:r>
      <w:r w:rsidR="006A47BF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telefoonnummer logopedist: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267204974"/>
          <w:placeholder>
            <w:docPart w:val="19E9290F410342DCACE3613176EF9F15"/>
          </w:placeholder>
          <w:showingPlcHdr/>
        </w:sdtPr>
        <w:sdtContent>
          <w:r w:rsidR="006A47BF"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</w:t>
          </w:r>
          <w:r w:rsidR="00C821BD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</w:t>
          </w:r>
          <w:r w:rsidR="006A47BF"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</w:t>
          </w:r>
          <w:r w:rsidR="00C821BD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="006A47BF"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</w:t>
          </w:r>
          <w:r w:rsidR="00C821BD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="006A47BF"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</w:t>
          </w:r>
        </w:sdtContent>
      </w:sdt>
      <w:r w:rsidR="006A47BF"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</w:p>
    <w:p w14:paraId="6E88FFAE" w14:textId="6CCBC565" w:rsidR="00A20953" w:rsidRDefault="00A20953" w:rsidP="00A20953">
      <w:pPr>
        <w:pStyle w:val="BasistekstAuris"/>
        <w:rPr>
          <w:rFonts w:eastAsia="Calibri" w:cs="Calibri Light"/>
          <w:b/>
          <w:color w:val="auto"/>
          <w:sz w:val="21"/>
          <w:szCs w:val="21"/>
          <w:lang w:eastAsia="en-US"/>
        </w:rPr>
      </w:pP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t xml:space="preserve">Heeft </w:t>
      </w:r>
      <w:r>
        <w:rPr>
          <w:rFonts w:eastAsia="Calibri" w:cs="Calibri Light"/>
          <w:b/>
          <w:color w:val="auto"/>
          <w:sz w:val="21"/>
          <w:szCs w:val="21"/>
          <w:lang w:eastAsia="en-US"/>
        </w:rPr>
        <w:t>uw kind een diagnose (vermoeden van een) taalontwikkelingsstoornis (TOS)</w:t>
      </w: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t>?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682248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nee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354577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ja, </w:t>
      </w:r>
      <w:r w:rsidR="00C821BD">
        <w:rPr>
          <w:rFonts w:eastAsia="Calibri" w:cs="Calibri Light"/>
          <w:color w:val="auto"/>
          <w:sz w:val="21"/>
          <w:szCs w:val="21"/>
          <w:lang w:eastAsia="en-US"/>
        </w:rPr>
        <w:t xml:space="preserve">vastgesteld op 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datum: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361829740"/>
          <w:placeholder>
            <w:docPart w:val="CA7EF1ECF68A44819724335605792394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(</w:t>
      </w:r>
      <w:proofErr w:type="spellStart"/>
      <w:r w:rsidRPr="00B921EF">
        <w:rPr>
          <w:rFonts w:eastAsia="Calibri" w:cs="Calibri Light"/>
          <w:color w:val="auto"/>
          <w:sz w:val="21"/>
          <w:szCs w:val="21"/>
          <w:lang w:eastAsia="en-US"/>
        </w:rPr>
        <w:t>dd</w:t>
      </w:r>
      <w:proofErr w:type="spellEnd"/>
      <w:r w:rsidRPr="00B921EF">
        <w:rPr>
          <w:rFonts w:eastAsia="Calibri" w:cs="Calibri Light"/>
          <w:color w:val="auto"/>
          <w:sz w:val="21"/>
          <w:szCs w:val="21"/>
          <w:lang w:eastAsia="en-US"/>
        </w:rPr>
        <w:t>-mm-</w:t>
      </w:r>
      <w:proofErr w:type="spellStart"/>
      <w:r w:rsidRPr="00B921EF">
        <w:rPr>
          <w:rFonts w:eastAsia="Calibri" w:cs="Calibri Light"/>
          <w:color w:val="auto"/>
          <w:sz w:val="21"/>
          <w:szCs w:val="21"/>
          <w:lang w:eastAsia="en-US"/>
        </w:rPr>
        <w:t>jjjj</w:t>
      </w:r>
      <w:proofErr w:type="spellEnd"/>
      <w:r w:rsidRPr="00B921EF">
        <w:rPr>
          <w:rFonts w:eastAsia="Calibri" w:cs="Calibri Light"/>
          <w:color w:val="auto"/>
          <w:sz w:val="21"/>
          <w:szCs w:val="21"/>
          <w:lang w:eastAsia="en-US"/>
        </w:rPr>
        <w:t>)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</w:p>
    <w:p w14:paraId="18C59D2A" w14:textId="77777777" w:rsidR="00D455BF" w:rsidRDefault="00D455BF" w:rsidP="00D455BF">
      <w:pPr>
        <w:pStyle w:val="BasistekstAuris"/>
        <w:rPr>
          <w:rFonts w:eastAsia="Calibri" w:cs="Calibri Light"/>
          <w:b/>
          <w:color w:val="auto"/>
          <w:sz w:val="21"/>
          <w:szCs w:val="21"/>
          <w:lang w:eastAsia="en-US"/>
        </w:rPr>
      </w:pP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t>Heeft er al eerder intelligentieonderzoek plaatsgevonden bij uw kind (bijvoorbeeld via school of kinderopvang)?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758878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953">
            <w:rPr>
              <w:rFonts w:ascii="MS Gothic" w:eastAsia="MS Gothic" w:hAnsi="MS Gothic" w:cs="Calibri Light" w:hint="eastAsia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nee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907720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ja, datum: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807467116"/>
          <w:placeholder>
            <w:docPart w:val="F42B4C53B6BB40FDA4921ECE470AAD05"/>
          </w:placeholder>
          <w:showingPlcHdr/>
        </w:sdtPr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(</w:t>
      </w:r>
      <w:proofErr w:type="spellStart"/>
      <w:r w:rsidRPr="00B921EF">
        <w:rPr>
          <w:rFonts w:eastAsia="Calibri" w:cs="Calibri Light"/>
          <w:color w:val="auto"/>
          <w:sz w:val="21"/>
          <w:szCs w:val="21"/>
          <w:lang w:eastAsia="en-US"/>
        </w:rPr>
        <w:t>dd</w:t>
      </w:r>
      <w:proofErr w:type="spellEnd"/>
      <w:r w:rsidRPr="00B921EF">
        <w:rPr>
          <w:rFonts w:eastAsia="Calibri" w:cs="Calibri Light"/>
          <w:color w:val="auto"/>
          <w:sz w:val="21"/>
          <w:szCs w:val="21"/>
          <w:lang w:eastAsia="en-US"/>
        </w:rPr>
        <w:t>-mm-</w:t>
      </w:r>
      <w:proofErr w:type="spellStart"/>
      <w:r w:rsidRPr="00B921EF">
        <w:rPr>
          <w:rFonts w:eastAsia="Calibri" w:cs="Calibri Light"/>
          <w:color w:val="auto"/>
          <w:sz w:val="21"/>
          <w:szCs w:val="21"/>
          <w:lang w:eastAsia="en-US"/>
        </w:rPr>
        <w:t>jjjj</w:t>
      </w:r>
      <w:proofErr w:type="spellEnd"/>
      <w:r w:rsidRPr="00B921EF">
        <w:rPr>
          <w:rFonts w:eastAsia="Calibri" w:cs="Calibri Light"/>
          <w:color w:val="auto"/>
          <w:sz w:val="21"/>
          <w:szCs w:val="21"/>
          <w:lang w:eastAsia="en-US"/>
        </w:rPr>
        <w:t>)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</w:p>
    <w:p w14:paraId="702B1DE9" w14:textId="683CED3F" w:rsidR="00D455BF" w:rsidRDefault="00A20953" w:rsidP="00D455BF">
      <w:pPr>
        <w:pStyle w:val="BasistekstAuris"/>
        <w:rPr>
          <w:rFonts w:eastAsia="Calibri" w:cs="Calibri Light"/>
          <w:b/>
          <w:color w:val="auto"/>
          <w:sz w:val="21"/>
          <w:szCs w:val="21"/>
          <w:lang w:eastAsia="en-US"/>
        </w:rPr>
      </w:pPr>
      <w:r>
        <w:rPr>
          <w:rFonts w:eastAsia="Calibri" w:cs="Calibri Light"/>
          <w:b/>
          <w:color w:val="auto"/>
          <w:sz w:val="21"/>
          <w:szCs w:val="21"/>
          <w:lang w:eastAsia="en-US"/>
        </w:rPr>
        <w:t>Heeft er al eerder gehooronderzoek plaatsgevonden bij uw kind?</w:t>
      </w:r>
    </w:p>
    <w:p w14:paraId="412762B0" w14:textId="77777777" w:rsidR="00A20953" w:rsidRDefault="00000000" w:rsidP="00A20953">
      <w:pPr>
        <w:pStyle w:val="BasistekstAuris"/>
        <w:rPr>
          <w:rFonts w:eastAsia="Calibri" w:cs="Calibri Light"/>
          <w:color w:val="auto"/>
          <w:sz w:val="21"/>
          <w:szCs w:val="21"/>
          <w:lang w:eastAsia="en-US"/>
        </w:rPr>
      </w:pP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913307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953">
            <w:rPr>
              <w:rFonts w:ascii="MS Gothic" w:eastAsia="MS Gothic" w:hAnsi="MS Gothic" w:cs="Calibri Light" w:hint="eastAsia"/>
              <w:color w:val="auto"/>
              <w:sz w:val="21"/>
              <w:szCs w:val="21"/>
              <w:lang w:eastAsia="en-US"/>
            </w:rPr>
            <w:t>☐</w:t>
          </w:r>
        </w:sdtContent>
      </w:sdt>
      <w:r w:rsidR="00A20953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nee</w:t>
      </w:r>
      <w:r w:rsidR="00A20953"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977409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953"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="00A20953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ja, datum: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858501178"/>
          <w:placeholder>
            <w:docPart w:val="808CC1011B4442F0BBF24335011AAB10"/>
          </w:placeholder>
          <w:showingPlcHdr/>
        </w:sdtPr>
        <w:sdtContent>
          <w:r w:rsidR="00A20953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</w:t>
          </w:r>
          <w:r w:rsidR="00A20953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="00A20953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sdtContent>
      </w:sdt>
      <w:r w:rsidR="00A20953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(</w:t>
      </w:r>
      <w:proofErr w:type="spellStart"/>
      <w:r w:rsidR="00A20953" w:rsidRPr="00B921EF">
        <w:rPr>
          <w:rFonts w:eastAsia="Calibri" w:cs="Calibri Light"/>
          <w:color w:val="auto"/>
          <w:sz w:val="21"/>
          <w:szCs w:val="21"/>
          <w:lang w:eastAsia="en-US"/>
        </w:rPr>
        <w:t>dd</w:t>
      </w:r>
      <w:proofErr w:type="spellEnd"/>
      <w:r w:rsidR="00A20953" w:rsidRPr="00B921EF">
        <w:rPr>
          <w:rFonts w:eastAsia="Calibri" w:cs="Calibri Light"/>
          <w:color w:val="auto"/>
          <w:sz w:val="21"/>
          <w:szCs w:val="21"/>
          <w:lang w:eastAsia="en-US"/>
        </w:rPr>
        <w:t>-mm-</w:t>
      </w:r>
      <w:proofErr w:type="spellStart"/>
      <w:r w:rsidR="00A20953" w:rsidRPr="00B921EF">
        <w:rPr>
          <w:rFonts w:eastAsia="Calibri" w:cs="Calibri Light"/>
          <w:color w:val="auto"/>
          <w:sz w:val="21"/>
          <w:szCs w:val="21"/>
          <w:lang w:eastAsia="en-US"/>
        </w:rPr>
        <w:t>jjjj</w:t>
      </w:r>
      <w:proofErr w:type="spellEnd"/>
      <w:r w:rsidR="00A20953" w:rsidRPr="00B921EF">
        <w:rPr>
          <w:rFonts w:eastAsia="Calibri" w:cs="Calibri Light"/>
          <w:color w:val="auto"/>
          <w:sz w:val="21"/>
          <w:szCs w:val="21"/>
          <w:lang w:eastAsia="en-US"/>
        </w:rPr>
        <w:t>)</w:t>
      </w:r>
      <w:r w:rsidR="00A20953"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</w:p>
    <w:p w14:paraId="29C74AE1" w14:textId="23CF8855" w:rsidR="00A20953" w:rsidRDefault="00A20953" w:rsidP="00B921EF">
      <w:pPr>
        <w:pStyle w:val="BasistekstAuris"/>
        <w:rPr>
          <w:rFonts w:eastAsia="Calibri" w:cs="Calibri Light"/>
          <w:color w:val="auto"/>
          <w:sz w:val="21"/>
          <w:szCs w:val="21"/>
          <w:lang w:eastAsia="en-US"/>
        </w:rPr>
      </w:pPr>
      <w:r w:rsidRPr="0083746C">
        <w:rPr>
          <w:rFonts w:eastAsia="Calibri" w:cs="Calibri Light"/>
          <w:b/>
          <w:color w:val="auto"/>
          <w:sz w:val="21"/>
          <w:szCs w:val="21"/>
          <w:lang w:eastAsia="en-US"/>
        </w:rPr>
        <w:t xml:space="preserve">Is </w:t>
      </w:r>
      <w:r w:rsidR="00AD7D9A">
        <w:rPr>
          <w:rFonts w:eastAsia="Calibri" w:cs="Calibri Light"/>
          <w:b/>
          <w:color w:val="auto"/>
          <w:sz w:val="21"/>
          <w:szCs w:val="21"/>
          <w:lang w:eastAsia="en-US"/>
        </w:rPr>
        <w:t>hierbij</w:t>
      </w:r>
      <w:r>
        <w:rPr>
          <w:rFonts w:eastAsia="Calibri" w:cs="Calibri Light"/>
          <w:b/>
          <w:color w:val="auto"/>
          <w:sz w:val="21"/>
          <w:szCs w:val="21"/>
          <w:lang w:eastAsia="en-US"/>
        </w:rPr>
        <w:t xml:space="preserve"> </w:t>
      </w: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t>gehoorverlies vastgesteld?</w:t>
      </w: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312172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nee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33268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ja 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  <w:t xml:space="preserve">                                                            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tab/>
      </w:r>
    </w:p>
    <w:p w14:paraId="05197AEB" w14:textId="77777777" w:rsidR="00C821BD" w:rsidRDefault="00C821BD" w:rsidP="00C821BD">
      <w:pPr>
        <w:pStyle w:val="BasistekstAuris"/>
        <w:spacing w:line="240" w:lineRule="auto"/>
        <w:rPr>
          <w:rFonts w:eastAsia="Calibri" w:cs="Calibri Light"/>
          <w:color w:val="auto"/>
          <w:sz w:val="21"/>
          <w:szCs w:val="21"/>
          <w:lang w:eastAsia="en-US"/>
        </w:rPr>
      </w:pPr>
      <w:r>
        <w:rPr>
          <w:rFonts w:eastAsia="Calibri" w:cs="Calibri Light"/>
          <w:b/>
          <w:color w:val="auto"/>
          <w:sz w:val="21"/>
          <w:szCs w:val="21"/>
          <w:lang w:eastAsia="en-US"/>
        </w:rPr>
        <w:t xml:space="preserve">Zijn er andere professionals </w:t>
      </w: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t xml:space="preserve">betrokkenen </w:t>
      </w:r>
      <w:r>
        <w:rPr>
          <w:rFonts w:eastAsia="Calibri" w:cs="Calibri Light"/>
          <w:b/>
          <w:color w:val="auto"/>
          <w:sz w:val="21"/>
          <w:szCs w:val="21"/>
          <w:lang w:eastAsia="en-US"/>
        </w:rPr>
        <w:t xml:space="preserve">(geweest) </w:t>
      </w: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t xml:space="preserve">bij uw kind </w:t>
      </w:r>
      <w:r w:rsidRPr="00B921EF">
        <w:rPr>
          <w:rFonts w:eastAsia="Calibri" w:cs="Calibri Light"/>
          <w:i/>
          <w:color w:val="auto"/>
          <w:sz w:val="21"/>
          <w:szCs w:val="21"/>
          <w:lang w:eastAsia="en-US"/>
        </w:rPr>
        <w:t>(</w:t>
      </w:r>
      <w:r>
        <w:rPr>
          <w:rFonts w:eastAsia="Calibri" w:cs="Calibri Light"/>
          <w:i/>
          <w:color w:val="auto"/>
          <w:sz w:val="21"/>
          <w:szCs w:val="21"/>
          <w:lang w:eastAsia="en-US"/>
        </w:rPr>
        <w:t>meerdere antwoorden mogelijk</w:t>
      </w:r>
      <w:r w:rsidRPr="00B921EF">
        <w:rPr>
          <w:rFonts w:eastAsia="Calibri" w:cs="Calibri Light"/>
          <w:i/>
          <w:color w:val="auto"/>
          <w:sz w:val="21"/>
          <w:szCs w:val="21"/>
          <w:lang w:eastAsia="en-US"/>
        </w:rPr>
        <w:t>)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315877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>Auris ambulant dienstverlener/behandelaar</w:t>
      </w:r>
    </w:p>
    <w:p w14:paraId="3D8D3CFF" w14:textId="77777777" w:rsidR="00C821BD" w:rsidRDefault="00000000" w:rsidP="00C821BD">
      <w:pPr>
        <w:pStyle w:val="BasistekstAuris"/>
        <w:spacing w:line="240" w:lineRule="auto"/>
        <w:rPr>
          <w:rFonts w:eastAsia="Calibri" w:cs="Calibri Light"/>
          <w:color w:val="auto"/>
          <w:sz w:val="21"/>
          <w:szCs w:val="21"/>
          <w:lang w:eastAsia="en-US"/>
        </w:rPr>
      </w:pP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400793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1BD" w:rsidRPr="00D455B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kinderarts/neuroloog</w:t>
      </w:r>
    </w:p>
    <w:p w14:paraId="69BFDA75" w14:textId="6E69E23E" w:rsidR="00C821BD" w:rsidRDefault="00000000" w:rsidP="00C821BD">
      <w:pPr>
        <w:pStyle w:val="BasistekstAuris"/>
        <w:rPr>
          <w:rFonts w:eastAsia="Calibri" w:cs="Calibri Light"/>
          <w:color w:val="auto"/>
          <w:sz w:val="21"/>
          <w:szCs w:val="21"/>
          <w:lang w:eastAsia="en-US"/>
        </w:rPr>
      </w:pP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754243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1BD" w:rsidRPr="00D455B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k</w:t>
      </w:r>
      <w:r w:rsidR="00C821BD">
        <w:rPr>
          <w:rFonts w:eastAsia="Calibri" w:cs="Calibri Light"/>
          <w:color w:val="auto"/>
          <w:sz w:val="21"/>
          <w:szCs w:val="21"/>
          <w:lang w:eastAsia="en-US"/>
        </w:rPr>
        <w:t xml:space="preserve">no-arts </w:t>
      </w:r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784263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1BD" w:rsidRPr="00D455B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wijkteam/Integrale Vroeghulp</w:t>
      </w:r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299955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1BD" w:rsidRPr="00D455B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kinderpsychiater/GGZ-instelling</w:t>
      </w:r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089072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1BD" w:rsidRPr="00D455B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kinderpsycholoog/orthopedagoog</w:t>
      </w:r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471177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1BD" w:rsidRPr="00D455B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fysiotherapeut</w:t>
      </w:r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54135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1BD"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overig, namelijk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2096426688"/>
          <w:placeholder>
            <w:docPart w:val="070F2C099FE74B22B2764B375EB82561"/>
          </w:placeholder>
        </w:sdtPr>
        <w:sdtContent>
          <w:sdt>
            <w:sdtPr>
              <w:rPr>
                <w:rFonts w:eastAsia="Calibri" w:cs="Calibri Light"/>
                <w:color w:val="auto"/>
                <w:sz w:val="21"/>
                <w:szCs w:val="21"/>
                <w:lang w:eastAsia="en-US"/>
              </w:rPr>
              <w:id w:val="-1775321589"/>
              <w:placeholder>
                <w:docPart w:val="51ADF0D8EDE74FFAB8581CA45AE21793"/>
              </w:placeholder>
              <w:showingPlcHdr/>
            </w:sdtPr>
            <w:sdtContent>
              <w:r w:rsidR="00C821BD" w:rsidRPr="00B921EF">
                <w:rPr>
                  <w:rFonts w:eastAsia="Calibri" w:cs="Calibri Light"/>
                  <w:color w:val="auto"/>
                  <w:sz w:val="21"/>
                  <w:szCs w:val="21"/>
                  <w:lang w:eastAsia="en-US"/>
                </w:rPr>
                <w:t>..........................................................................................................................................................................</w:t>
              </w:r>
            </w:sdtContent>
          </w:sdt>
        </w:sdtContent>
      </w:sdt>
    </w:p>
    <w:p w14:paraId="4A7FF76A" w14:textId="2A437DF2" w:rsidR="00C821BD" w:rsidRDefault="00C821BD" w:rsidP="00B921EF">
      <w:pPr>
        <w:pStyle w:val="BasistekstAuris"/>
        <w:rPr>
          <w:rFonts w:eastAsia="Calibri" w:cs="Calibri Light"/>
          <w:color w:val="auto"/>
          <w:sz w:val="21"/>
          <w:szCs w:val="21"/>
          <w:lang w:eastAsia="en-US"/>
        </w:rPr>
      </w:pPr>
    </w:p>
    <w:p w14:paraId="5D907620" w14:textId="77777777" w:rsidR="00A20953" w:rsidRDefault="00A20953" w:rsidP="00B921EF">
      <w:pPr>
        <w:pStyle w:val="BasistekstAuris"/>
        <w:rPr>
          <w:rFonts w:eastAsia="Calibri" w:cs="Calibri Light"/>
          <w:b/>
          <w:color w:val="auto"/>
          <w:sz w:val="21"/>
          <w:szCs w:val="21"/>
          <w:lang w:eastAsia="en-US"/>
        </w:rPr>
      </w:pP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t>Heeft u relevante verslagen van deze instanties/behandelaars? Stuur dan alstublieft een kopie van deze verslagen mee.</w:t>
      </w:r>
    </w:p>
    <w:p w14:paraId="0A10820B" w14:textId="77777777" w:rsidR="00A20953" w:rsidRDefault="00A20953" w:rsidP="00B921EF">
      <w:pPr>
        <w:pStyle w:val="BasistekstAuris"/>
        <w:rPr>
          <w:rFonts w:eastAsia="Calibri" w:cs="Calibri Light"/>
          <w:b/>
          <w:color w:val="auto"/>
          <w:sz w:val="21"/>
          <w:szCs w:val="21"/>
          <w:lang w:eastAsia="en-US"/>
        </w:rPr>
      </w:pPr>
    </w:p>
    <w:p w14:paraId="3659A05C" w14:textId="77777777" w:rsidR="00A20953" w:rsidRDefault="00A20953" w:rsidP="00B921EF">
      <w:pPr>
        <w:pStyle w:val="BasistekstAuris"/>
        <w:rPr>
          <w:rFonts w:eastAsia="Calibri" w:cs="Calibri Light"/>
          <w:b/>
          <w:color w:val="auto"/>
          <w:sz w:val="21"/>
          <w:szCs w:val="21"/>
          <w:lang w:eastAsia="en-US"/>
        </w:rPr>
      </w:pPr>
    </w:p>
    <w:p w14:paraId="042A89D5" w14:textId="77777777" w:rsidR="002C695D" w:rsidRDefault="002C695D" w:rsidP="00315227">
      <w:pPr>
        <w:spacing w:after="160" w:line="240" w:lineRule="auto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6EF65E3C" w14:textId="77777777" w:rsidR="00257373" w:rsidRDefault="00257373" w:rsidP="00315227">
      <w:pPr>
        <w:spacing w:after="160" w:line="240" w:lineRule="auto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498B5C54" w14:textId="77C223E6" w:rsidR="00070CCD" w:rsidRDefault="00070CCD" w:rsidP="00070CCD">
      <w:pPr>
        <w:jc w:val="center"/>
        <w:rPr>
          <w:rFonts w:ascii="Arial" w:hAnsi="Arial" w:cs="Arial"/>
          <w:b/>
          <w:color w:val="333366"/>
          <w:sz w:val="28"/>
          <w:szCs w:val="32"/>
        </w:rPr>
      </w:pPr>
      <w:r>
        <w:rPr>
          <w:rFonts w:ascii="Arial" w:hAnsi="Arial" w:cs="Arial"/>
          <w:b/>
          <w:color w:val="333366"/>
          <w:sz w:val="28"/>
          <w:szCs w:val="32"/>
        </w:rPr>
        <w:t>Toestemmingsverklaring Spraakpoli (in te vullen door ouders)</w:t>
      </w:r>
    </w:p>
    <w:p w14:paraId="1928A79E" w14:textId="560BAD78" w:rsidR="007F38CC" w:rsidRPr="00070CCD" w:rsidRDefault="007F38CC" w:rsidP="00070CCD">
      <w:pPr>
        <w:spacing w:after="160" w:line="240" w:lineRule="auto"/>
        <w:jc w:val="center"/>
        <w:rPr>
          <w:rFonts w:asciiTheme="majorHAnsi" w:hAnsiTheme="majorHAnsi" w:cstheme="majorHAnsi"/>
          <w:b/>
          <w:color w:val="EB3062"/>
          <w:lang w:eastAsia="en-US"/>
        </w:rPr>
      </w:pPr>
      <w:r w:rsidRPr="00070CCD">
        <w:rPr>
          <w:rFonts w:asciiTheme="majorHAnsi" w:hAnsiTheme="majorHAnsi" w:cstheme="majorHAnsi"/>
          <w:b/>
          <w:color w:val="EB3062"/>
          <w:u w:val="single"/>
          <w:lang w:eastAsia="en-US"/>
        </w:rPr>
        <w:t>Alle</w:t>
      </w:r>
      <w:r w:rsidRPr="00070CCD">
        <w:rPr>
          <w:rFonts w:asciiTheme="majorHAnsi" w:hAnsiTheme="majorHAnsi" w:cstheme="majorHAnsi"/>
          <w:b/>
          <w:color w:val="EB3062"/>
          <w:lang w:eastAsia="en-US"/>
        </w:rPr>
        <w:t xml:space="preserve"> wettelijke gezaghebbers van het kind moeten het formulier ondertekenen. </w:t>
      </w:r>
      <w:r w:rsidR="00070CCD">
        <w:rPr>
          <w:rFonts w:asciiTheme="majorHAnsi" w:hAnsiTheme="majorHAnsi" w:cstheme="majorHAnsi"/>
          <w:b/>
          <w:color w:val="EB3062"/>
          <w:lang w:eastAsia="en-US"/>
        </w:rPr>
        <w:br/>
      </w:r>
      <w:r w:rsidRPr="00070CCD">
        <w:rPr>
          <w:rFonts w:asciiTheme="majorHAnsi" w:hAnsiTheme="majorHAnsi" w:cstheme="majorHAnsi"/>
          <w:b/>
          <w:color w:val="EB3062"/>
          <w:lang w:eastAsia="en-US"/>
        </w:rPr>
        <w:t>Als het kind 12 jaar of ouder is, moet hij of zij ook zelf het formulier ondertekenen.</w:t>
      </w:r>
    </w:p>
    <w:p w14:paraId="47B32294" w14:textId="727E7BCA" w:rsidR="00315227" w:rsidRPr="00BE3FD3" w:rsidRDefault="00315227" w:rsidP="02FD3DF9">
      <w:pPr>
        <w:pStyle w:val="Lijstalinea"/>
        <w:numPr>
          <w:ilvl w:val="0"/>
          <w:numId w:val="38"/>
        </w:numPr>
        <w:spacing w:after="160" w:line="240" w:lineRule="auto"/>
        <w:contextualSpacing/>
        <w:rPr>
          <w:rFonts w:asciiTheme="majorHAnsi" w:eastAsia="Calibri" w:hAnsiTheme="majorHAnsi" w:cstheme="majorBidi"/>
          <w:b/>
          <w:bCs/>
          <w:color w:val="auto"/>
          <w:sz w:val="19"/>
          <w:szCs w:val="19"/>
          <w:lang w:eastAsia="en-US"/>
        </w:rPr>
      </w:pPr>
      <w:r w:rsidRPr="02FD3DF9">
        <w:rPr>
          <w:rFonts w:asciiTheme="majorHAnsi" w:eastAsia="Calibri" w:hAnsiTheme="majorHAnsi" w:cstheme="majorBidi"/>
          <w:b/>
          <w:bCs/>
          <w:color w:val="auto"/>
          <w:sz w:val="22"/>
          <w:szCs w:val="22"/>
          <w:lang w:eastAsia="en-US"/>
        </w:rPr>
        <w:t>Toestemmingsverklaring voor het opvragen en verstekken van informati</w:t>
      </w:r>
      <w:r w:rsidR="00EC79C0" w:rsidRPr="02FD3DF9">
        <w:rPr>
          <w:rFonts w:asciiTheme="majorHAnsi" w:eastAsia="Calibri" w:hAnsiTheme="majorHAnsi" w:cstheme="majorBidi"/>
          <w:b/>
          <w:bCs/>
          <w:color w:val="auto"/>
          <w:sz w:val="22"/>
          <w:szCs w:val="22"/>
          <w:lang w:eastAsia="en-US"/>
        </w:rPr>
        <w:t>e</w:t>
      </w:r>
      <w:r>
        <w:br/>
      </w:r>
      <w:r w:rsidRPr="02FD3DF9">
        <w:rPr>
          <w:rFonts w:asciiTheme="majorHAnsi" w:hAnsiTheme="majorHAnsi" w:cstheme="majorBidi"/>
          <w:color w:val="auto"/>
          <w:sz w:val="19"/>
          <w:szCs w:val="19"/>
          <w:lang w:eastAsia="en-US"/>
        </w:rPr>
        <w:t>Om zo goed mogelijk onderzoek bij uw kind te kunnen doen of behandeling te kunnen bieden aan uw kind, is het belangrijk dat we met andere zorgprofessionals en/of betrokkenen van uw kind kunnen overleggen en informatie kunnen uitwisselen. We wisselen alleen strikt noodzakelijke gegevens uit. Deze uitwisseling mag alleen plaatsvinden met uw toestemming.</w:t>
      </w:r>
      <w:r w:rsidRPr="02FD3DF9">
        <w:rPr>
          <w:rFonts w:asciiTheme="majorHAnsi" w:hAnsiTheme="majorHAnsi" w:cstheme="majorBidi"/>
          <w:i/>
          <w:iCs/>
          <w:color w:val="auto"/>
          <w:sz w:val="19"/>
          <w:szCs w:val="19"/>
          <w:lang w:eastAsia="en-US"/>
        </w:rPr>
        <w:t xml:space="preserve"> </w:t>
      </w:r>
      <w:r w:rsidRPr="02FD3DF9">
        <w:rPr>
          <w:rFonts w:asciiTheme="majorHAnsi" w:hAnsiTheme="majorHAnsi" w:cstheme="majorBidi"/>
          <w:color w:val="auto"/>
          <w:sz w:val="19"/>
          <w:szCs w:val="19"/>
          <w:lang w:eastAsia="en-US"/>
        </w:rPr>
        <w:t>Dit geeft u door ‘ja’ aan te vinken en het formulier te ondertekenen.</w:t>
      </w:r>
      <w:r w:rsidRPr="02FD3DF9">
        <w:rPr>
          <w:rFonts w:asciiTheme="majorHAnsi" w:hAnsiTheme="majorHAnsi" w:cstheme="majorBidi"/>
          <w:b/>
          <w:bCs/>
          <w:color w:val="auto"/>
          <w:sz w:val="19"/>
          <w:szCs w:val="19"/>
          <w:lang w:eastAsia="en-US"/>
        </w:rPr>
        <w:t xml:space="preserve"> </w:t>
      </w:r>
      <w:r w:rsidR="000C7057" w:rsidRPr="02FD3DF9">
        <w:rPr>
          <w:rFonts w:asciiTheme="majorHAnsi" w:hAnsiTheme="majorHAnsi" w:cstheme="majorBidi"/>
          <w:color w:val="auto"/>
          <w:sz w:val="19"/>
          <w:szCs w:val="19"/>
          <w:lang w:eastAsia="en-US"/>
        </w:rPr>
        <w:t>U kunt uw toestemming altijd weer intrekken door</w:t>
      </w:r>
      <w:r w:rsidR="00627C2E" w:rsidRPr="02FD3DF9">
        <w:rPr>
          <w:rFonts w:asciiTheme="majorHAnsi" w:hAnsiTheme="majorHAnsi" w:cstheme="majorBidi"/>
          <w:color w:val="auto"/>
          <w:sz w:val="19"/>
          <w:szCs w:val="19"/>
          <w:lang w:eastAsia="en-US"/>
        </w:rPr>
        <w:t xml:space="preserve"> dit</w:t>
      </w:r>
      <w:r w:rsidR="000C7057" w:rsidRPr="02FD3DF9">
        <w:rPr>
          <w:rFonts w:asciiTheme="majorHAnsi" w:hAnsiTheme="majorHAnsi" w:cstheme="majorBidi"/>
          <w:color w:val="auto"/>
          <w:sz w:val="19"/>
          <w:szCs w:val="19"/>
          <w:lang w:eastAsia="en-US"/>
        </w:rPr>
        <w:t xml:space="preserve"> te melden bij de onderzoeker.</w:t>
      </w:r>
    </w:p>
    <w:p w14:paraId="3E425ADD" w14:textId="77777777" w:rsidR="00315227" w:rsidRPr="001915D3" w:rsidRDefault="00315227" w:rsidP="00395B02">
      <w:pPr>
        <w:spacing w:line="240" w:lineRule="auto"/>
        <w:ind w:firstLine="360"/>
        <w:rPr>
          <w:rFonts w:asciiTheme="majorHAnsi" w:hAnsiTheme="majorHAnsi" w:cstheme="majorHAnsi"/>
          <w:sz w:val="19"/>
          <w:szCs w:val="19"/>
          <w:lang w:eastAsia="en-US"/>
        </w:rPr>
      </w:pPr>
      <w:r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Ondergetekenden geven aan </w:t>
      </w:r>
      <w:r w:rsidR="008E2EBD"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Stichting Zorg </w:t>
      </w:r>
      <w:r w:rsidRPr="00BE3FD3">
        <w:rPr>
          <w:rFonts w:asciiTheme="majorHAnsi" w:hAnsiTheme="majorHAnsi" w:cstheme="majorHAnsi"/>
          <w:sz w:val="19"/>
          <w:szCs w:val="19"/>
          <w:lang w:eastAsia="en-US"/>
        </w:rPr>
        <w:t>Koninklijke</w:t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Auris Groep toestemming voor:</w:t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br/>
      </w:r>
    </w:p>
    <w:p w14:paraId="12A4949F" w14:textId="74612839" w:rsidR="00315227" w:rsidRPr="001915D3" w:rsidRDefault="00315227" w:rsidP="00315227">
      <w:pPr>
        <w:numPr>
          <w:ilvl w:val="0"/>
          <w:numId w:val="36"/>
        </w:numPr>
        <w:spacing w:after="160" w:line="240" w:lineRule="auto"/>
        <w:contextualSpacing/>
        <w:rPr>
          <w:rFonts w:asciiTheme="majorHAnsi" w:hAnsiTheme="majorHAnsi" w:cstheme="majorHAnsi"/>
          <w:sz w:val="19"/>
          <w:szCs w:val="19"/>
          <w:lang w:eastAsia="en-US"/>
        </w:rPr>
      </w:pPr>
      <w:r w:rsidRPr="001915D3">
        <w:rPr>
          <w:rFonts w:asciiTheme="majorHAnsi" w:hAnsiTheme="majorHAnsi" w:cstheme="majorHAnsi"/>
          <w:sz w:val="19"/>
          <w:szCs w:val="19"/>
          <w:lang w:eastAsia="en-US"/>
        </w:rPr>
        <w:t>Het opvragen en verstrekken van gegevens</w:t>
      </w:r>
      <w:r w:rsidR="00D40124">
        <w:rPr>
          <w:rFonts w:asciiTheme="majorHAnsi" w:hAnsiTheme="majorHAnsi" w:cstheme="majorHAnsi"/>
          <w:sz w:val="19"/>
          <w:szCs w:val="19"/>
          <w:lang w:eastAsia="en-US"/>
        </w:rPr>
        <w:t xml:space="preserve"> en geluids- en beeldmateriaal bij de behandelend </w:t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>logopedist voor diagnostiek/behandeling op het Audiologisch Centrum</w:t>
      </w:r>
      <w:r w:rsidR="0054436C">
        <w:rPr>
          <w:rFonts w:asciiTheme="majorHAnsi" w:hAnsiTheme="majorHAnsi" w:cstheme="majorHAnsi"/>
          <w:sz w:val="19"/>
          <w:szCs w:val="19"/>
          <w:lang w:eastAsia="en-US"/>
        </w:rPr>
        <w:t xml:space="preserve"> en de Spraakpoli</w:t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. Dit gaat om gegevens over taalonderzoek en behandelverloop: </w:t>
      </w:r>
    </w:p>
    <w:p w14:paraId="4EE6646A" w14:textId="77777777" w:rsidR="00315227" w:rsidRPr="001915D3" w:rsidRDefault="00000000" w:rsidP="00315227">
      <w:pPr>
        <w:spacing w:line="240" w:lineRule="auto"/>
        <w:ind w:firstLine="708"/>
        <w:rPr>
          <w:rFonts w:asciiTheme="majorHAnsi" w:hAnsiTheme="majorHAnsi" w:cstheme="majorHAnsi"/>
          <w:sz w:val="19"/>
          <w:szCs w:val="19"/>
          <w:lang w:eastAsia="en-US"/>
        </w:rPr>
      </w:pP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8170420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227" w:rsidRPr="001915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ja</w:t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8669468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227" w:rsidRPr="001915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nee</w:t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13052346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227" w:rsidRPr="001915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n.v.t.</w:t>
      </w:r>
    </w:p>
    <w:p w14:paraId="77A70960" w14:textId="77777777" w:rsidR="00315227" w:rsidRPr="001915D3" w:rsidRDefault="00315227" w:rsidP="00315227">
      <w:pPr>
        <w:spacing w:line="240" w:lineRule="auto"/>
        <w:ind w:left="720"/>
        <w:contextualSpacing/>
        <w:rPr>
          <w:rFonts w:asciiTheme="majorHAnsi" w:hAnsiTheme="majorHAnsi" w:cstheme="majorHAnsi"/>
          <w:sz w:val="19"/>
          <w:szCs w:val="19"/>
          <w:lang w:eastAsia="en-US"/>
        </w:rPr>
      </w:pPr>
      <w:r w:rsidRPr="001915D3">
        <w:rPr>
          <w:rFonts w:asciiTheme="majorHAnsi" w:hAnsiTheme="majorHAnsi" w:cstheme="majorHAnsi"/>
          <w:sz w:val="19"/>
          <w:szCs w:val="19"/>
          <w:lang w:eastAsia="en-US"/>
        </w:rPr>
        <w:t>Naam van logopedist:</w:t>
      </w:r>
      <w:r w:rsidRPr="001915D3">
        <w:rPr>
          <w:rFonts w:asciiTheme="majorHAnsi" w:eastAsia="Calibri" w:hAnsiTheme="majorHAnsi" w:cstheme="majorHAnsi"/>
          <w:sz w:val="19"/>
          <w:szCs w:val="19"/>
          <w:lang w:eastAsia="en-US"/>
        </w:rPr>
        <w:t xml:space="preserve"> </w:t>
      </w:r>
      <w:sdt>
        <w:sdtPr>
          <w:rPr>
            <w:rFonts w:asciiTheme="majorHAnsi" w:eastAsia="Calibri" w:hAnsiTheme="majorHAnsi" w:cstheme="majorHAnsi"/>
            <w:sz w:val="19"/>
            <w:szCs w:val="19"/>
            <w:lang w:eastAsia="en-US"/>
          </w:rPr>
          <w:id w:val="-389502897"/>
          <w:lock w:val="sdtLocked"/>
          <w:placeholder>
            <w:docPart w:val="857231627FC340D6BAB2DDA5BB179958"/>
          </w:placeholder>
          <w:showingPlcHdr/>
        </w:sdtPr>
        <w:sdtContent>
          <w:r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</w:t>
          </w:r>
          <w:r w:rsidR="003C3BE3"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..............................................................................................</w:t>
          </w:r>
          <w:r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</w:t>
          </w:r>
        </w:sdtContent>
      </w:sdt>
      <w:r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 </w:t>
      </w:r>
    </w:p>
    <w:p w14:paraId="5E1FA408" w14:textId="77777777" w:rsidR="00315227" w:rsidRPr="001915D3" w:rsidRDefault="00315227" w:rsidP="00315227">
      <w:pPr>
        <w:spacing w:line="240" w:lineRule="auto"/>
        <w:rPr>
          <w:rFonts w:asciiTheme="majorHAnsi" w:hAnsiTheme="majorHAnsi" w:cstheme="majorHAnsi"/>
          <w:sz w:val="19"/>
          <w:szCs w:val="19"/>
          <w:lang w:eastAsia="en-US"/>
        </w:rPr>
      </w:pPr>
    </w:p>
    <w:p w14:paraId="7EE49FFE" w14:textId="24EB730D" w:rsidR="00315227" w:rsidRPr="001915D3" w:rsidRDefault="00315227" w:rsidP="63288CFC">
      <w:pPr>
        <w:numPr>
          <w:ilvl w:val="0"/>
          <w:numId w:val="36"/>
        </w:numPr>
        <w:spacing w:after="160" w:line="240" w:lineRule="auto"/>
        <w:contextualSpacing/>
        <w:rPr>
          <w:rFonts w:asciiTheme="majorHAnsi" w:hAnsiTheme="majorHAnsi" w:cstheme="majorBidi"/>
          <w:sz w:val="19"/>
          <w:szCs w:val="19"/>
          <w:lang w:eastAsia="en-US"/>
        </w:rPr>
      </w:pPr>
      <w:r w:rsidRPr="63288CFC">
        <w:rPr>
          <w:rFonts w:asciiTheme="majorHAnsi" w:hAnsiTheme="majorHAnsi" w:cstheme="majorBidi"/>
          <w:sz w:val="19"/>
          <w:szCs w:val="19"/>
          <w:lang w:eastAsia="en-US"/>
        </w:rPr>
        <w:t xml:space="preserve">Het opvragen en verstrekken van gegevens </w:t>
      </w:r>
      <w:r w:rsidR="0068057D">
        <w:rPr>
          <w:rFonts w:asciiTheme="majorHAnsi" w:hAnsiTheme="majorHAnsi" w:cstheme="majorBidi"/>
          <w:sz w:val="19"/>
          <w:szCs w:val="19"/>
          <w:lang w:eastAsia="en-US"/>
        </w:rPr>
        <w:t>aan</w:t>
      </w:r>
      <w:r w:rsidRPr="63288CFC">
        <w:rPr>
          <w:rFonts w:asciiTheme="majorHAnsi" w:hAnsiTheme="majorHAnsi" w:cstheme="majorBidi"/>
          <w:sz w:val="19"/>
          <w:szCs w:val="19"/>
          <w:lang w:eastAsia="en-US"/>
        </w:rPr>
        <w:t xml:space="preserve"> school of kinderopvang voor diagnostiek/behandeling op het Audiologisch Centrum. Dit gaat om gegevens over het functioneren van uw kind in de groep en vaardigheden op het gebied van spreken, luisteren, begrijpen, gedrag en leren. </w:t>
      </w:r>
    </w:p>
    <w:p w14:paraId="23DAD25B" w14:textId="77777777" w:rsidR="00315227" w:rsidRPr="001915D3" w:rsidRDefault="00000000" w:rsidP="00315227">
      <w:pPr>
        <w:spacing w:line="240" w:lineRule="auto"/>
        <w:ind w:left="720"/>
        <w:contextualSpacing/>
        <w:rPr>
          <w:rFonts w:asciiTheme="majorHAnsi" w:hAnsiTheme="majorHAnsi" w:cstheme="majorHAnsi"/>
          <w:sz w:val="19"/>
          <w:szCs w:val="19"/>
          <w:lang w:eastAsia="en-US"/>
        </w:rPr>
      </w:pP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4150870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227" w:rsidRPr="001915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ja </w:t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1021206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227" w:rsidRPr="001915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nee</w:t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4742977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227" w:rsidRPr="001915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n.v.t.</w:t>
      </w:r>
    </w:p>
    <w:p w14:paraId="1CC4A2EF" w14:textId="77777777" w:rsidR="00315227" w:rsidRPr="001915D3" w:rsidRDefault="00315227" w:rsidP="00315227">
      <w:pPr>
        <w:spacing w:line="240" w:lineRule="auto"/>
        <w:ind w:left="720"/>
        <w:contextualSpacing/>
        <w:rPr>
          <w:rFonts w:asciiTheme="majorHAnsi" w:hAnsiTheme="majorHAnsi" w:cstheme="majorHAnsi"/>
          <w:sz w:val="19"/>
          <w:szCs w:val="19"/>
          <w:lang w:eastAsia="en-US"/>
        </w:rPr>
      </w:pPr>
      <w:r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Naam van school/kinderopvang: </w:t>
      </w:r>
      <w:sdt>
        <w:sdtPr>
          <w:rPr>
            <w:rFonts w:asciiTheme="majorHAnsi" w:eastAsia="Calibri" w:hAnsiTheme="majorHAnsi" w:cstheme="majorHAnsi"/>
            <w:sz w:val="19"/>
            <w:szCs w:val="19"/>
            <w:lang w:eastAsia="en-US"/>
          </w:rPr>
          <w:id w:val="-1850400332"/>
          <w:lock w:val="sdtLocked"/>
          <w:placeholder>
            <w:docPart w:val="D0CB8CF1647E494A9194CB3735743E65"/>
          </w:placeholder>
          <w:showingPlcHdr/>
        </w:sdtPr>
        <w:sdtContent>
          <w:r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</w:t>
          </w:r>
          <w:r w:rsidR="003C3BE3"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</w:t>
          </w:r>
          <w:r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</w:t>
          </w:r>
          <w:r w:rsidR="003C3BE3"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...............................................</w:t>
          </w:r>
          <w:r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</w:t>
          </w:r>
        </w:sdtContent>
      </w:sdt>
      <w:r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</w:t>
      </w:r>
    </w:p>
    <w:p w14:paraId="3EAB754E" w14:textId="77777777" w:rsidR="00315227" w:rsidRPr="001915D3" w:rsidRDefault="00315227" w:rsidP="00315227">
      <w:pPr>
        <w:spacing w:line="240" w:lineRule="auto"/>
        <w:rPr>
          <w:rFonts w:asciiTheme="majorHAnsi" w:hAnsiTheme="majorHAnsi" w:cstheme="majorHAnsi"/>
          <w:sz w:val="19"/>
          <w:szCs w:val="19"/>
          <w:lang w:eastAsia="en-US"/>
        </w:rPr>
      </w:pPr>
    </w:p>
    <w:p w14:paraId="52BFF9F1" w14:textId="77777777" w:rsidR="00315227" w:rsidRPr="00BE3FD3" w:rsidRDefault="00315227" w:rsidP="00315227">
      <w:pPr>
        <w:numPr>
          <w:ilvl w:val="0"/>
          <w:numId w:val="36"/>
        </w:numPr>
        <w:spacing w:after="160" w:line="240" w:lineRule="auto"/>
        <w:contextualSpacing/>
        <w:rPr>
          <w:rFonts w:asciiTheme="majorHAnsi" w:hAnsiTheme="majorHAnsi" w:cstheme="majorHAnsi"/>
          <w:sz w:val="19"/>
          <w:szCs w:val="19"/>
          <w:lang w:eastAsia="en-US"/>
        </w:rPr>
      </w:pPr>
      <w:bookmarkStart w:id="2" w:name="_Hlk51229123"/>
      <w:r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Het uitwisselen van </w:t>
      </w:r>
      <w:r w:rsidRPr="00BE3FD3">
        <w:rPr>
          <w:rFonts w:asciiTheme="majorHAnsi" w:eastAsia="Calibri" w:hAnsiTheme="majorHAnsi" w:cstheme="majorHAnsi"/>
          <w:sz w:val="19"/>
          <w:szCs w:val="19"/>
          <w:lang w:eastAsia="en-US"/>
        </w:rPr>
        <w:t>gegevens van uw kind met het Auris Aanmeldpunt van uw regio v</w:t>
      </w:r>
      <w:r w:rsidR="00CC6BA6" w:rsidRPr="00BE3FD3">
        <w:rPr>
          <w:rFonts w:asciiTheme="majorHAnsi" w:eastAsia="Calibri" w:hAnsiTheme="majorHAnsi" w:cstheme="majorHAnsi"/>
          <w:sz w:val="19"/>
          <w:szCs w:val="19"/>
          <w:lang w:eastAsia="en-US"/>
        </w:rPr>
        <w:t xml:space="preserve">oor </w:t>
      </w:r>
      <w:r w:rsidRPr="00BE3FD3">
        <w:rPr>
          <w:rFonts w:asciiTheme="majorHAnsi" w:eastAsia="Calibri" w:hAnsiTheme="majorHAnsi" w:cstheme="majorHAnsi"/>
          <w:sz w:val="19"/>
          <w:szCs w:val="19"/>
          <w:lang w:eastAsia="en-US"/>
        </w:rPr>
        <w:t>eventuele onderwijsondersteuning vanuit Auris Onderwijs</w:t>
      </w:r>
      <w:r w:rsidR="002C1FBD" w:rsidRPr="00BE3FD3">
        <w:rPr>
          <w:rFonts w:asciiTheme="majorHAnsi" w:eastAsia="Calibri" w:hAnsiTheme="majorHAnsi" w:cstheme="majorHAnsi"/>
          <w:sz w:val="19"/>
          <w:szCs w:val="19"/>
          <w:lang w:eastAsia="en-US"/>
        </w:rPr>
        <w:t xml:space="preserve"> of met een ambulante dienstverlener vanuit Auris Onderwijs.</w:t>
      </w:r>
      <w:r w:rsidR="001915D3" w:rsidRPr="00BE3FD3">
        <w:rPr>
          <w:rFonts w:asciiTheme="majorHAnsi" w:eastAsia="Calibri" w:hAnsiTheme="majorHAnsi" w:cstheme="majorHAnsi"/>
          <w:sz w:val="19"/>
          <w:szCs w:val="19"/>
          <w:lang w:eastAsia="en-US"/>
        </w:rPr>
        <w:t xml:space="preserve"> </w:t>
      </w:r>
    </w:p>
    <w:bookmarkEnd w:id="2"/>
    <w:p w14:paraId="29E46CC4" w14:textId="77777777" w:rsidR="00315227" w:rsidRPr="001915D3" w:rsidRDefault="00000000" w:rsidP="00315227">
      <w:pPr>
        <w:spacing w:line="240" w:lineRule="auto"/>
        <w:ind w:firstLine="708"/>
        <w:rPr>
          <w:rFonts w:asciiTheme="majorHAnsi" w:hAnsiTheme="majorHAnsi" w:cstheme="majorHAnsi"/>
          <w:sz w:val="19"/>
          <w:szCs w:val="19"/>
          <w:lang w:eastAsia="en-US"/>
        </w:rPr>
      </w:pP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2726267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227" w:rsidRPr="001915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ja </w:t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15029418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227" w:rsidRPr="001915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nee</w:t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2C1FBD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144014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FBD" w:rsidRPr="001915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2C1FBD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n.v.t.</w:t>
      </w:r>
      <w:r w:rsidR="001915D3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</w:p>
    <w:p w14:paraId="7B113D2E" w14:textId="77777777" w:rsidR="00395B02" w:rsidRPr="001915D3" w:rsidRDefault="00395B02" w:rsidP="00070CCD">
      <w:pPr>
        <w:spacing w:line="240" w:lineRule="auto"/>
        <w:contextualSpacing/>
        <w:rPr>
          <w:rFonts w:asciiTheme="majorHAnsi" w:hAnsiTheme="majorHAnsi" w:cstheme="majorHAnsi"/>
          <w:sz w:val="19"/>
          <w:szCs w:val="19"/>
          <w:lang w:eastAsia="en-US"/>
        </w:rPr>
      </w:pPr>
    </w:p>
    <w:p w14:paraId="5F650C1D" w14:textId="77777777" w:rsidR="00395B02" w:rsidRPr="00BE3FD3" w:rsidRDefault="00395B02" w:rsidP="001915D3">
      <w:pPr>
        <w:numPr>
          <w:ilvl w:val="0"/>
          <w:numId w:val="36"/>
        </w:numPr>
        <w:spacing w:after="160" w:line="360" w:lineRule="auto"/>
        <w:contextualSpacing/>
        <w:rPr>
          <w:rFonts w:asciiTheme="majorHAnsi" w:hAnsiTheme="majorHAnsi" w:cstheme="majorHAnsi"/>
          <w:sz w:val="19"/>
          <w:szCs w:val="19"/>
          <w:lang w:eastAsia="en-US"/>
        </w:rPr>
      </w:pPr>
      <w:r w:rsidRPr="00BE3FD3">
        <w:rPr>
          <w:rFonts w:asciiTheme="majorHAnsi" w:hAnsiTheme="majorHAnsi" w:cstheme="majorHAnsi"/>
          <w:sz w:val="19"/>
          <w:szCs w:val="19"/>
          <w:lang w:eastAsia="en-US"/>
        </w:rPr>
        <w:t>Het opvragen en verstrekken van gegevens bij:</w:t>
      </w:r>
      <w:r w:rsidR="00565DB0"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 (</w:t>
      </w:r>
      <w:r w:rsidR="00565DB0" w:rsidRPr="00BE3FD3">
        <w:rPr>
          <w:rFonts w:asciiTheme="majorHAnsi" w:hAnsiTheme="majorHAnsi" w:cstheme="majorHAnsi"/>
          <w:i/>
          <w:sz w:val="19"/>
          <w:szCs w:val="19"/>
          <w:lang w:eastAsia="en-US"/>
        </w:rPr>
        <w:t>zelf in te vullen, indien nodig</w:t>
      </w:r>
      <w:r w:rsidR="00565DB0" w:rsidRPr="00BE3FD3">
        <w:rPr>
          <w:rFonts w:asciiTheme="majorHAnsi" w:hAnsiTheme="majorHAnsi" w:cstheme="majorHAnsi"/>
          <w:sz w:val="19"/>
          <w:szCs w:val="19"/>
          <w:lang w:eastAsia="en-US"/>
        </w:rPr>
        <w:t>)</w:t>
      </w:r>
    </w:p>
    <w:p w14:paraId="428E9EDC" w14:textId="77777777" w:rsidR="00395B02" w:rsidRPr="00BE3FD3" w:rsidRDefault="00395B02" w:rsidP="001915D3">
      <w:pPr>
        <w:spacing w:line="360" w:lineRule="auto"/>
        <w:ind w:left="720"/>
        <w:contextualSpacing/>
        <w:rPr>
          <w:rFonts w:asciiTheme="majorHAnsi" w:hAnsiTheme="majorHAnsi" w:cstheme="majorHAnsi"/>
          <w:sz w:val="19"/>
          <w:szCs w:val="19"/>
          <w:lang w:eastAsia="en-US"/>
        </w:rPr>
      </w:pPr>
      <w:r w:rsidRPr="00BE3FD3">
        <w:rPr>
          <w:rFonts w:asciiTheme="majorHAnsi" w:hAnsiTheme="majorHAnsi" w:cstheme="majorHAnsi"/>
          <w:sz w:val="19"/>
          <w:szCs w:val="19"/>
          <w:lang w:eastAsia="en-US"/>
        </w:rPr>
        <w:t>Naam arts</w:t>
      </w:r>
      <w:r w:rsidR="00B729EF" w:rsidRPr="00BE3FD3">
        <w:rPr>
          <w:rFonts w:asciiTheme="majorHAnsi" w:hAnsiTheme="majorHAnsi" w:cstheme="majorHAnsi"/>
          <w:sz w:val="19"/>
          <w:szCs w:val="19"/>
          <w:lang w:eastAsia="en-US"/>
        </w:rPr>
        <w:t>(en)</w:t>
      </w:r>
      <w:r w:rsidRPr="00BE3FD3">
        <w:rPr>
          <w:rFonts w:asciiTheme="majorHAnsi" w:hAnsiTheme="majorHAnsi" w:cstheme="majorHAnsi"/>
          <w:sz w:val="19"/>
          <w:szCs w:val="19"/>
          <w:lang w:eastAsia="en-US"/>
        </w:rPr>
        <w:t>/instantie</w:t>
      </w:r>
      <w:r w:rsidR="00B729EF" w:rsidRPr="00BE3FD3">
        <w:rPr>
          <w:rFonts w:asciiTheme="majorHAnsi" w:hAnsiTheme="majorHAnsi" w:cstheme="majorHAnsi"/>
          <w:sz w:val="19"/>
          <w:szCs w:val="19"/>
          <w:lang w:eastAsia="en-US"/>
        </w:rPr>
        <w:t>(s)</w:t>
      </w:r>
      <w:r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: </w:t>
      </w:r>
      <w:sdt>
        <w:sdtPr>
          <w:rPr>
            <w:rFonts w:asciiTheme="majorHAnsi" w:eastAsia="Calibri" w:hAnsiTheme="majorHAnsi" w:cstheme="majorHAnsi"/>
            <w:sz w:val="19"/>
            <w:szCs w:val="19"/>
            <w:lang w:eastAsia="en-US"/>
          </w:rPr>
          <w:id w:val="-35669241"/>
          <w:placeholder>
            <w:docPart w:val="6EB64177EFE24001B3B1A7F3E92C60D9"/>
          </w:placeholder>
          <w:showingPlcHdr/>
        </w:sdtPr>
        <w:sdtContent>
          <w:r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.................................................</w:t>
          </w:r>
          <w:r w:rsidR="007F38CC"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</w:t>
          </w:r>
          <w:r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</w:t>
          </w:r>
          <w:r w:rsidR="007F38CC"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</w:t>
          </w:r>
          <w:r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....................................................................................</w:t>
          </w:r>
        </w:sdtContent>
      </w:sdt>
      <w:r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 </w:t>
      </w:r>
    </w:p>
    <w:p w14:paraId="74712E18" w14:textId="77777777" w:rsidR="00395B02" w:rsidRPr="00BE3FD3" w:rsidRDefault="00395B02" w:rsidP="00381A27">
      <w:pPr>
        <w:spacing w:line="240" w:lineRule="auto"/>
        <w:ind w:left="720"/>
        <w:contextualSpacing/>
        <w:rPr>
          <w:rFonts w:asciiTheme="majorHAnsi" w:hAnsiTheme="majorHAnsi" w:cstheme="majorHAnsi"/>
          <w:sz w:val="19"/>
          <w:szCs w:val="19"/>
          <w:lang w:eastAsia="en-US"/>
        </w:rPr>
      </w:pPr>
      <w:r w:rsidRPr="00BE3FD3">
        <w:rPr>
          <w:rFonts w:asciiTheme="majorHAnsi" w:hAnsiTheme="majorHAnsi" w:cstheme="majorHAnsi"/>
          <w:sz w:val="19"/>
          <w:szCs w:val="19"/>
          <w:lang w:eastAsia="en-US"/>
        </w:rPr>
        <w:t>Naam arts</w:t>
      </w:r>
      <w:r w:rsidR="00B729EF" w:rsidRPr="00BE3FD3">
        <w:rPr>
          <w:rFonts w:asciiTheme="majorHAnsi" w:hAnsiTheme="majorHAnsi" w:cstheme="majorHAnsi"/>
          <w:sz w:val="19"/>
          <w:szCs w:val="19"/>
          <w:lang w:eastAsia="en-US"/>
        </w:rPr>
        <w:t>(en)</w:t>
      </w:r>
      <w:r w:rsidRPr="00BE3FD3">
        <w:rPr>
          <w:rFonts w:asciiTheme="majorHAnsi" w:hAnsiTheme="majorHAnsi" w:cstheme="majorHAnsi"/>
          <w:sz w:val="19"/>
          <w:szCs w:val="19"/>
          <w:lang w:eastAsia="en-US"/>
        </w:rPr>
        <w:t>/instantie</w:t>
      </w:r>
      <w:r w:rsidR="00B729EF" w:rsidRPr="00BE3FD3">
        <w:rPr>
          <w:rFonts w:asciiTheme="majorHAnsi" w:hAnsiTheme="majorHAnsi" w:cstheme="majorHAnsi"/>
          <w:sz w:val="19"/>
          <w:szCs w:val="19"/>
          <w:lang w:eastAsia="en-US"/>
        </w:rPr>
        <w:t>(s)</w:t>
      </w:r>
      <w:r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: </w:t>
      </w:r>
      <w:sdt>
        <w:sdtPr>
          <w:rPr>
            <w:rFonts w:asciiTheme="majorHAnsi" w:eastAsia="Calibri" w:hAnsiTheme="majorHAnsi" w:cstheme="majorHAnsi"/>
            <w:sz w:val="19"/>
            <w:szCs w:val="19"/>
            <w:lang w:eastAsia="en-US"/>
          </w:rPr>
          <w:id w:val="-20700378"/>
          <w:placeholder>
            <w:docPart w:val="867B6CF972C0459F842EA0425E60A6E9"/>
          </w:placeholder>
          <w:showingPlcHdr/>
        </w:sdtPr>
        <w:sdtContent>
          <w:r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........................................................................</w:t>
          </w:r>
          <w:r w:rsidR="007F38CC"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</w:t>
          </w:r>
          <w:r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</w:t>
          </w:r>
          <w:r w:rsidR="007F38CC"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</w:t>
          </w:r>
          <w:r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............................................................</w:t>
          </w:r>
        </w:sdtContent>
      </w:sdt>
      <w:r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 </w:t>
      </w:r>
    </w:p>
    <w:p w14:paraId="35023632" w14:textId="77777777" w:rsidR="001243AA" w:rsidRPr="001915D3" w:rsidRDefault="00000000" w:rsidP="00381A27">
      <w:pPr>
        <w:spacing w:line="240" w:lineRule="auto"/>
        <w:ind w:left="720"/>
        <w:contextualSpacing/>
        <w:rPr>
          <w:rFonts w:asciiTheme="majorHAnsi" w:hAnsiTheme="majorHAnsi" w:cstheme="majorHAnsi"/>
          <w:sz w:val="19"/>
          <w:szCs w:val="19"/>
          <w:lang w:eastAsia="en-US"/>
        </w:rPr>
      </w:pP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156461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3AA" w:rsidRPr="00BE3F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1243AA"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 ja </w:t>
      </w:r>
      <w:r w:rsidR="001243AA" w:rsidRPr="00BE3F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1243AA" w:rsidRPr="00BE3F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1354578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3AA" w:rsidRPr="00BE3F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1243AA"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 nee</w:t>
      </w:r>
      <w:r w:rsidR="001243AA" w:rsidRPr="00BE3F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1243AA" w:rsidRPr="00BE3F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194629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3AA" w:rsidRPr="00BE3F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1243AA"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 n.v.t</w:t>
      </w:r>
    </w:p>
    <w:p w14:paraId="30E5F029" w14:textId="77777777" w:rsidR="00315227" w:rsidRPr="001915D3" w:rsidRDefault="00315227" w:rsidP="00315227">
      <w:pPr>
        <w:spacing w:line="240" w:lineRule="auto"/>
        <w:rPr>
          <w:rFonts w:asciiTheme="majorHAnsi" w:hAnsiTheme="majorHAnsi" w:cstheme="majorHAnsi"/>
          <w:sz w:val="19"/>
          <w:szCs w:val="19"/>
          <w:lang w:eastAsia="en-US"/>
        </w:rPr>
      </w:pPr>
    </w:p>
    <w:p w14:paraId="003B2020" w14:textId="096748FE" w:rsidR="00315227" w:rsidRPr="00BE3FD3" w:rsidRDefault="00315227" w:rsidP="63288CFC">
      <w:pPr>
        <w:pStyle w:val="Lijstalinea"/>
        <w:numPr>
          <w:ilvl w:val="0"/>
          <w:numId w:val="38"/>
        </w:numPr>
        <w:spacing w:after="160" w:line="240" w:lineRule="auto"/>
        <w:contextualSpacing/>
        <w:rPr>
          <w:rFonts w:asciiTheme="majorHAnsi" w:eastAsia="Calibri" w:hAnsiTheme="majorHAnsi" w:cstheme="majorBidi"/>
          <w:b/>
          <w:bCs/>
          <w:color w:val="auto"/>
          <w:sz w:val="19"/>
          <w:szCs w:val="19"/>
          <w:lang w:eastAsia="en-US"/>
        </w:rPr>
      </w:pPr>
      <w:r w:rsidRPr="00070CCD">
        <w:rPr>
          <w:rFonts w:asciiTheme="majorHAnsi" w:eastAsia="Calibri" w:hAnsiTheme="majorHAnsi" w:cstheme="majorBidi"/>
          <w:b/>
          <w:bCs/>
          <w:color w:val="auto"/>
          <w:sz w:val="22"/>
          <w:szCs w:val="22"/>
          <w:lang w:eastAsia="en-US"/>
        </w:rPr>
        <w:t>Toestemmingsverklaring voor onderzoek</w:t>
      </w:r>
      <w:r>
        <w:br/>
      </w:r>
      <w:r w:rsidRPr="63288CFC">
        <w:rPr>
          <w:rFonts w:asciiTheme="majorHAnsi" w:hAnsiTheme="majorHAnsi" w:cstheme="majorBidi"/>
          <w:color w:val="auto"/>
          <w:sz w:val="19"/>
          <w:szCs w:val="19"/>
          <w:lang w:eastAsia="en-US"/>
        </w:rPr>
        <w:t xml:space="preserve">Uw kind kan verschillende onderzoeken en/of behandeling krijgen op het Audiologisch Centrum. Naast </w:t>
      </w:r>
      <w:r w:rsidRPr="63288CFC">
        <w:rPr>
          <w:rFonts w:asciiTheme="majorHAnsi" w:eastAsia="Calibri" w:hAnsiTheme="majorHAnsi" w:cstheme="majorBidi"/>
          <w:color w:val="auto"/>
          <w:sz w:val="19"/>
          <w:szCs w:val="19"/>
          <w:lang w:eastAsia="en-US"/>
        </w:rPr>
        <w:t xml:space="preserve">audiometrisch en logopedisch </w:t>
      </w:r>
      <w:r w:rsidRPr="63288CFC">
        <w:rPr>
          <w:rFonts w:asciiTheme="majorHAnsi" w:hAnsiTheme="majorHAnsi" w:cstheme="majorBidi"/>
          <w:color w:val="auto"/>
          <w:sz w:val="19"/>
          <w:szCs w:val="19"/>
          <w:lang w:eastAsia="en-US"/>
        </w:rPr>
        <w:t>onderzoek, kan ook een psycholo</w:t>
      </w:r>
      <w:r w:rsidR="00651D46" w:rsidRPr="63288CFC">
        <w:rPr>
          <w:rFonts w:asciiTheme="majorHAnsi" w:hAnsiTheme="majorHAnsi" w:cstheme="majorBidi"/>
          <w:color w:val="auto"/>
          <w:sz w:val="19"/>
          <w:szCs w:val="19"/>
          <w:lang w:eastAsia="en-US"/>
        </w:rPr>
        <w:t>og</w:t>
      </w:r>
      <w:r w:rsidRPr="63288CFC">
        <w:rPr>
          <w:rFonts w:asciiTheme="majorHAnsi" w:hAnsiTheme="majorHAnsi" w:cstheme="majorBidi"/>
          <w:color w:val="auto"/>
          <w:sz w:val="19"/>
          <w:szCs w:val="19"/>
          <w:lang w:eastAsia="en-US"/>
        </w:rPr>
        <w:t xml:space="preserve"> of orthopedagoog betrokken zijn bij het onderzoek</w:t>
      </w:r>
      <w:r w:rsidR="00C821BD" w:rsidRPr="63288CFC">
        <w:rPr>
          <w:rFonts w:asciiTheme="majorHAnsi" w:hAnsiTheme="majorHAnsi" w:cstheme="majorBidi"/>
          <w:color w:val="auto"/>
          <w:sz w:val="19"/>
          <w:szCs w:val="19"/>
          <w:lang w:eastAsia="en-US"/>
        </w:rPr>
        <w:t xml:space="preserve"> en/of behandeling</w:t>
      </w:r>
      <w:r w:rsidRPr="63288CFC">
        <w:rPr>
          <w:rFonts w:asciiTheme="majorHAnsi" w:hAnsiTheme="majorHAnsi" w:cstheme="majorBidi"/>
          <w:color w:val="auto"/>
          <w:sz w:val="19"/>
          <w:szCs w:val="19"/>
          <w:lang w:eastAsia="en-US"/>
        </w:rPr>
        <w:t xml:space="preserve">. Indien er een psycholoog of orthopedagoog betrokken is, hebben wij uw uitdrukkelijke toestemming nodig. Psychologisch onderzoek wordt pas uitgevoerd nadat het met u is besproken. </w:t>
      </w:r>
    </w:p>
    <w:p w14:paraId="774C2D2F" w14:textId="25ED0D7E" w:rsidR="00315227" w:rsidRPr="001915D3" w:rsidRDefault="00315227" w:rsidP="00395B02">
      <w:pPr>
        <w:spacing w:line="240" w:lineRule="auto"/>
        <w:ind w:left="360"/>
        <w:rPr>
          <w:rFonts w:asciiTheme="majorHAnsi" w:hAnsiTheme="majorHAnsi" w:cstheme="majorHAnsi"/>
          <w:sz w:val="19"/>
          <w:szCs w:val="19"/>
          <w:lang w:eastAsia="en-US"/>
        </w:rPr>
      </w:pPr>
      <w:r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Ondergetekenden geven aan de </w:t>
      </w:r>
      <w:r w:rsidR="002C1FBD"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Stichting Zorg </w:t>
      </w:r>
      <w:r w:rsidRPr="00BE3FD3">
        <w:rPr>
          <w:rFonts w:asciiTheme="majorHAnsi" w:hAnsiTheme="majorHAnsi" w:cstheme="majorHAnsi"/>
          <w:sz w:val="19"/>
          <w:szCs w:val="19"/>
          <w:lang w:eastAsia="en-US"/>
        </w:rPr>
        <w:t>Koninklijke</w:t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Auris Groep toestemming om (indien nodig) een psycholoog of orthopedagoog te betrekken bij het onderzoek</w:t>
      </w:r>
      <w:r w:rsidR="00C821BD">
        <w:rPr>
          <w:rFonts w:asciiTheme="majorHAnsi" w:hAnsiTheme="majorHAnsi" w:cstheme="majorHAnsi"/>
          <w:sz w:val="19"/>
          <w:szCs w:val="19"/>
          <w:lang w:eastAsia="en-US"/>
        </w:rPr>
        <w:t xml:space="preserve"> en/of behandeling</w:t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: </w:t>
      </w:r>
    </w:p>
    <w:p w14:paraId="406E61CE" w14:textId="77777777" w:rsidR="007C2ECC" w:rsidRPr="001915D3" w:rsidRDefault="00000000" w:rsidP="00395B02">
      <w:pPr>
        <w:spacing w:line="240" w:lineRule="auto"/>
        <w:ind w:firstLine="360"/>
        <w:rPr>
          <w:rFonts w:asciiTheme="majorHAnsi" w:hAnsiTheme="majorHAnsi" w:cstheme="majorHAnsi"/>
          <w:sz w:val="19"/>
          <w:szCs w:val="19"/>
          <w:lang w:eastAsia="en-US"/>
        </w:rPr>
      </w:pP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920144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8CC" w:rsidRPr="001915D3">
            <w:rPr>
              <w:rFonts w:ascii="MS Gothic" w:eastAsia="MS Gothic" w:hAnsi="MS Gothic" w:cstheme="majorHAnsi" w:hint="eastAsia"/>
              <w:sz w:val="19"/>
              <w:szCs w:val="19"/>
              <w:lang w:eastAsia="en-US"/>
            </w:rPr>
            <w:t>☐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ja</w:t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1449132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F88" w:rsidRPr="001915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nee</w:t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A5012C" w:rsidRPr="001915D3">
        <w:rPr>
          <w:rFonts w:asciiTheme="majorHAnsi" w:hAnsiTheme="majorHAnsi" w:cstheme="majorHAnsi"/>
          <w:sz w:val="19"/>
          <w:szCs w:val="19"/>
          <w:lang w:eastAsia="en-US"/>
        </w:rPr>
        <w:br/>
      </w:r>
    </w:p>
    <w:p w14:paraId="65AAFC1E" w14:textId="77777777" w:rsidR="00315227" w:rsidRPr="001915D3" w:rsidRDefault="00315227" w:rsidP="00315227">
      <w:pPr>
        <w:spacing w:line="240" w:lineRule="auto"/>
        <w:ind w:left="2124" w:hanging="2124"/>
        <w:rPr>
          <w:rFonts w:asciiTheme="majorHAnsi" w:eastAsia="Calibri" w:hAnsiTheme="majorHAnsi" w:cstheme="majorHAnsi"/>
          <w:sz w:val="19"/>
          <w:szCs w:val="19"/>
          <w:lang w:eastAsia="en-US"/>
        </w:rPr>
      </w:pPr>
      <w:r w:rsidRPr="001915D3">
        <w:rPr>
          <w:rFonts w:asciiTheme="majorHAnsi" w:hAnsiTheme="majorHAnsi" w:cstheme="majorHAnsi"/>
          <w:b/>
          <w:sz w:val="19"/>
          <w:szCs w:val="19"/>
          <w:lang w:eastAsia="en-US"/>
        </w:rPr>
        <w:t xml:space="preserve">Datum en plaats ondertekening: </w:t>
      </w:r>
      <w:sdt>
        <w:sdtPr>
          <w:rPr>
            <w:rFonts w:eastAsia="Calibri" w:cs="Calibri Light"/>
            <w:sz w:val="19"/>
            <w:szCs w:val="19"/>
            <w:lang w:eastAsia="en-US"/>
          </w:rPr>
          <w:id w:val="1033463857"/>
          <w:placeholder>
            <w:docPart w:val="291E81F20BAA4329A27DF496328C8377"/>
          </w:placeholder>
          <w:showingPlcHdr/>
        </w:sdtPr>
        <w:sdtContent>
          <w:r w:rsidR="0055624B" w:rsidRPr="001915D3">
            <w:rPr>
              <w:rFonts w:eastAsia="Calibri" w:cs="Calibri Light"/>
              <w:sz w:val="19"/>
              <w:szCs w:val="19"/>
              <w:lang w:eastAsia="en-US"/>
            </w:rPr>
            <w:t>..........................................</w:t>
          </w:r>
        </w:sdtContent>
      </w:sdt>
      <w:r w:rsidR="0055624B" w:rsidRPr="001915D3">
        <w:rPr>
          <w:rFonts w:eastAsia="Calibri" w:cs="Calibri Light"/>
          <w:sz w:val="19"/>
          <w:szCs w:val="19"/>
          <w:lang w:eastAsia="en-US"/>
        </w:rPr>
        <w:t xml:space="preserve"> (dd-mm-jjjj),</w:t>
      </w:r>
      <w:r w:rsidR="0055624B" w:rsidRPr="001915D3">
        <w:rPr>
          <w:rFonts w:asciiTheme="majorHAnsi" w:eastAsia="Calibri" w:hAnsiTheme="majorHAnsi" w:cstheme="majorHAnsi"/>
          <w:sz w:val="19"/>
          <w:szCs w:val="19"/>
          <w:lang w:eastAsia="en-US"/>
        </w:rPr>
        <w:t xml:space="preserve"> </w:t>
      </w:r>
      <w:sdt>
        <w:sdtPr>
          <w:rPr>
            <w:rFonts w:asciiTheme="majorHAnsi" w:eastAsia="Calibri" w:hAnsiTheme="majorHAnsi" w:cstheme="majorHAnsi"/>
            <w:sz w:val="19"/>
            <w:szCs w:val="19"/>
            <w:lang w:eastAsia="en-US"/>
          </w:rPr>
          <w:id w:val="-61327790"/>
          <w:lock w:val="sdtLocked"/>
          <w:placeholder>
            <w:docPart w:val="D80D94149E1C47B89C4BB499E95511D8"/>
          </w:placeholder>
          <w:showingPlcHdr/>
        </w:sdtPr>
        <w:sdtContent>
          <w:r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.......................</w:t>
          </w:r>
          <w:r w:rsidR="003C3BE3"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</w:t>
          </w:r>
          <w:r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</w:t>
          </w:r>
          <w:r w:rsidR="00831A71"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</w:t>
          </w:r>
          <w:r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...........</w:t>
          </w:r>
          <w:r w:rsidR="0055624B"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</w:t>
          </w:r>
          <w:r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.................</w:t>
          </w:r>
          <w:r w:rsidR="003C3BE3"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</w:t>
          </w:r>
          <w:r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..........</w:t>
          </w:r>
          <w:r w:rsidR="003C3BE3"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</w:t>
          </w:r>
          <w:r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............</w:t>
          </w:r>
        </w:sdtContent>
      </w:sdt>
    </w:p>
    <w:p w14:paraId="6B96F465" w14:textId="77777777" w:rsidR="00395B02" w:rsidRDefault="00395B02" w:rsidP="00395B02">
      <w:pPr>
        <w:spacing w:line="240" w:lineRule="auto"/>
        <w:jc w:val="center"/>
        <w:rPr>
          <w:rFonts w:asciiTheme="majorHAnsi" w:hAnsiTheme="majorHAnsi" w:cstheme="majorHAnsi"/>
          <w:b/>
          <w:color w:val="EB3062"/>
          <w:sz w:val="19"/>
          <w:szCs w:val="19"/>
          <w:u w:val="single"/>
          <w:lang w:eastAsia="en-US"/>
        </w:rPr>
      </w:pPr>
    </w:p>
    <w:p w14:paraId="192ABD4E" w14:textId="77777777" w:rsidR="001915D3" w:rsidRPr="001915D3" w:rsidRDefault="001915D3" w:rsidP="00395B02">
      <w:pPr>
        <w:spacing w:line="240" w:lineRule="auto"/>
        <w:jc w:val="center"/>
        <w:rPr>
          <w:rFonts w:asciiTheme="majorHAnsi" w:hAnsiTheme="majorHAnsi" w:cstheme="majorHAnsi"/>
          <w:b/>
          <w:color w:val="EB3062"/>
          <w:sz w:val="19"/>
          <w:szCs w:val="19"/>
          <w:u w:val="single"/>
          <w:lang w:eastAsia="en-US"/>
        </w:rPr>
      </w:pPr>
    </w:p>
    <w:p w14:paraId="17AD217F" w14:textId="77777777" w:rsidR="00395B02" w:rsidRPr="001915D3" w:rsidRDefault="00395B02" w:rsidP="007F38CC">
      <w:pPr>
        <w:tabs>
          <w:tab w:val="left" w:pos="2127"/>
          <w:tab w:val="left" w:pos="8280"/>
        </w:tabs>
        <w:spacing w:after="160" w:line="240" w:lineRule="auto"/>
        <w:rPr>
          <w:rFonts w:asciiTheme="majorHAnsi" w:eastAsia="Calibri" w:hAnsiTheme="majorHAnsi" w:cstheme="majorHAnsi"/>
          <w:sz w:val="19"/>
          <w:szCs w:val="19"/>
          <w:lang w:eastAsia="en-US"/>
        </w:rPr>
      </w:pPr>
      <w:r w:rsidRPr="001915D3">
        <w:rPr>
          <w:rFonts w:asciiTheme="majorHAnsi" w:eastAsia="Calibri" w:hAnsiTheme="majorHAnsi" w:cstheme="majorHAnsi"/>
          <w:b/>
          <w:sz w:val="19"/>
          <w:szCs w:val="19"/>
          <w:lang w:eastAsia="en-US"/>
        </w:rPr>
        <w:t>Naam kind:</w:t>
      </w:r>
      <w:sdt>
        <w:sdtPr>
          <w:rPr>
            <w:rFonts w:asciiTheme="majorHAnsi" w:eastAsia="Calibri" w:hAnsiTheme="majorHAnsi" w:cstheme="majorHAnsi"/>
            <w:sz w:val="19"/>
            <w:szCs w:val="19"/>
            <w:lang w:eastAsia="en-US"/>
          </w:rPr>
          <w:id w:val="-1564632789"/>
          <w:placeholder>
            <w:docPart w:val="FF99EF0B9C8A4147858A87209173464C"/>
          </w:placeholder>
          <w:showingPlcHdr/>
        </w:sdtPr>
        <w:sdtContent>
          <w:r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…………………………………………………………………</w:t>
          </w:r>
        </w:sdtContent>
      </w:sdt>
      <w:r w:rsidRPr="001915D3">
        <w:rPr>
          <w:rFonts w:asciiTheme="majorHAnsi" w:eastAsia="Calibri" w:hAnsiTheme="majorHAnsi" w:cstheme="majorHAnsi"/>
          <w:sz w:val="19"/>
          <w:szCs w:val="19"/>
          <w:lang w:eastAsia="en-US"/>
        </w:rPr>
        <w:t xml:space="preserve"> </w:t>
      </w:r>
      <w:r w:rsidRPr="001915D3">
        <w:rPr>
          <w:rFonts w:asciiTheme="majorHAnsi" w:eastAsia="Calibri" w:hAnsiTheme="majorHAnsi" w:cstheme="majorHAnsi"/>
          <w:b/>
          <w:sz w:val="19"/>
          <w:szCs w:val="19"/>
          <w:lang w:eastAsia="en-US"/>
        </w:rPr>
        <w:t xml:space="preserve">Geboortedatum kind: </w:t>
      </w:r>
      <w:sdt>
        <w:sdtPr>
          <w:rPr>
            <w:rFonts w:eastAsia="Calibri" w:cs="Calibri Light"/>
            <w:sz w:val="19"/>
            <w:szCs w:val="19"/>
            <w:lang w:eastAsia="en-US"/>
          </w:rPr>
          <w:id w:val="1571001810"/>
          <w:placeholder>
            <w:docPart w:val="9BB98E96C45E4E23840A7FEC39D09866"/>
          </w:placeholder>
          <w:showingPlcHdr/>
        </w:sdtPr>
        <w:sdtContent>
          <w:r w:rsidRPr="001915D3">
            <w:rPr>
              <w:rFonts w:eastAsia="Calibri" w:cs="Calibri Light"/>
              <w:sz w:val="19"/>
              <w:szCs w:val="19"/>
              <w:lang w:eastAsia="en-US"/>
            </w:rPr>
            <w:t>...............................................................</w:t>
          </w:r>
        </w:sdtContent>
      </w:sdt>
      <w:r w:rsidRPr="001915D3">
        <w:rPr>
          <w:rFonts w:asciiTheme="majorHAnsi" w:eastAsia="Calibri" w:hAnsiTheme="majorHAnsi" w:cstheme="majorHAnsi"/>
          <w:sz w:val="19"/>
          <w:szCs w:val="19"/>
          <w:lang w:eastAsia="en-US"/>
        </w:rPr>
        <w:t xml:space="preserve"> (dd-mm-jjjj)</w:t>
      </w:r>
    </w:p>
    <w:p w14:paraId="67EAB58A" w14:textId="77777777" w:rsidR="00315227" w:rsidRPr="001915D3" w:rsidRDefault="00315227" w:rsidP="00315227">
      <w:pPr>
        <w:spacing w:line="240" w:lineRule="auto"/>
        <w:ind w:left="2124" w:hanging="2124"/>
        <w:rPr>
          <w:rFonts w:asciiTheme="majorHAnsi" w:hAnsiTheme="majorHAnsi" w:cstheme="majorHAnsi"/>
          <w:b/>
          <w:sz w:val="19"/>
          <w:szCs w:val="19"/>
          <w:lang w:eastAsia="en-US"/>
        </w:rPr>
      </w:pPr>
      <w:r w:rsidRPr="001915D3">
        <w:rPr>
          <w:rFonts w:asciiTheme="majorHAnsi" w:hAnsiTheme="majorHAnsi" w:cstheme="majorHAnsi"/>
          <w:b/>
          <w:sz w:val="19"/>
          <w:szCs w:val="19"/>
          <w:lang w:eastAsia="en-US"/>
        </w:rPr>
        <w:t xml:space="preserve">Wettelijk gezaghebber 1 </w:t>
      </w:r>
      <w:r w:rsidRPr="001915D3">
        <w:rPr>
          <w:rFonts w:asciiTheme="majorHAnsi" w:hAnsiTheme="majorHAnsi" w:cstheme="majorHAnsi"/>
          <w:b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b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b/>
          <w:sz w:val="19"/>
          <w:szCs w:val="19"/>
          <w:lang w:eastAsia="en-US"/>
        </w:rPr>
        <w:tab/>
      </w:r>
      <w:r w:rsidR="007C2ECC" w:rsidRPr="001915D3">
        <w:rPr>
          <w:rFonts w:asciiTheme="majorHAnsi" w:hAnsiTheme="majorHAnsi" w:cstheme="majorHAnsi"/>
          <w:b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b/>
          <w:sz w:val="19"/>
          <w:szCs w:val="19"/>
          <w:lang w:eastAsia="en-US"/>
        </w:rPr>
        <w:t>Wettelijk gezaghebber 2</w:t>
      </w:r>
      <w:r w:rsidRPr="001915D3">
        <w:rPr>
          <w:rFonts w:asciiTheme="majorHAnsi" w:hAnsiTheme="majorHAnsi" w:cstheme="majorHAnsi"/>
          <w:b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b/>
          <w:sz w:val="19"/>
          <w:szCs w:val="19"/>
          <w:lang w:eastAsia="en-US"/>
        </w:rPr>
        <w:t>Kind (indien 12 jaar of ouder)</w:t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b/>
          <w:sz w:val="19"/>
          <w:szCs w:val="19"/>
          <w:lang w:eastAsia="en-US"/>
        </w:rPr>
        <w:t xml:space="preserve"> </w:t>
      </w:r>
    </w:p>
    <w:p w14:paraId="32435603" w14:textId="77777777" w:rsidR="00315227" w:rsidRPr="001915D3" w:rsidRDefault="00315227" w:rsidP="00385FD1">
      <w:pPr>
        <w:spacing w:line="240" w:lineRule="auto"/>
        <w:ind w:left="2124" w:hanging="2124"/>
        <w:rPr>
          <w:rFonts w:asciiTheme="majorHAnsi" w:hAnsiTheme="majorHAnsi" w:cstheme="majorHAnsi"/>
          <w:sz w:val="19"/>
          <w:szCs w:val="19"/>
          <w:lang w:eastAsia="en-US"/>
        </w:rPr>
      </w:pPr>
      <w:r w:rsidRPr="001915D3">
        <w:rPr>
          <w:rFonts w:asciiTheme="majorHAnsi" w:hAnsiTheme="majorHAnsi" w:cstheme="majorHAnsi"/>
          <w:sz w:val="19"/>
          <w:szCs w:val="19"/>
          <w:lang w:eastAsia="en-US"/>
        </w:rPr>
        <w:t>Naam:</w:t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7C2ECC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Naam: </w:t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  <w:t xml:space="preserve">Naam: </w:t>
      </w:r>
    </w:p>
    <w:p w14:paraId="5C4773A0" w14:textId="77777777" w:rsidR="00315227" w:rsidRPr="001915D3" w:rsidRDefault="00315227" w:rsidP="00315227">
      <w:pPr>
        <w:spacing w:line="240" w:lineRule="auto"/>
        <w:ind w:left="2124" w:hanging="2124"/>
        <w:rPr>
          <w:rFonts w:asciiTheme="majorHAnsi" w:hAnsiTheme="majorHAnsi" w:cstheme="majorHAnsi"/>
          <w:sz w:val="19"/>
          <w:szCs w:val="19"/>
          <w:lang w:eastAsia="en-US"/>
        </w:rPr>
      </w:pPr>
    </w:p>
    <w:p w14:paraId="3C2BA65B" w14:textId="77777777" w:rsidR="00315227" w:rsidRPr="001915D3" w:rsidRDefault="00000000" w:rsidP="00315227">
      <w:pPr>
        <w:spacing w:line="240" w:lineRule="auto"/>
        <w:ind w:left="2124" w:hanging="2124"/>
        <w:rPr>
          <w:rFonts w:asciiTheme="majorHAnsi" w:hAnsiTheme="majorHAnsi" w:cstheme="majorHAnsi"/>
          <w:sz w:val="19"/>
          <w:szCs w:val="19"/>
          <w:lang w:eastAsia="en-US"/>
        </w:rPr>
      </w:pPr>
      <w:sdt>
        <w:sdtPr>
          <w:rPr>
            <w:rFonts w:asciiTheme="majorHAnsi" w:eastAsia="Calibri" w:hAnsiTheme="majorHAnsi" w:cstheme="majorHAnsi"/>
            <w:sz w:val="19"/>
            <w:szCs w:val="19"/>
            <w:lang w:eastAsia="en-US"/>
          </w:rPr>
          <w:id w:val="-199088061"/>
          <w:lock w:val="sdtLocked"/>
          <w:placeholder>
            <w:docPart w:val="10EA1FE33D0040FD855A7924BAD2C7A6"/>
          </w:placeholder>
          <w:showingPlcHdr/>
        </w:sdtPr>
        <w:sdtContent>
          <w:r w:rsidR="00315227"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................................................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771933245"/>
          <w:placeholder>
            <w:docPart w:val="12FDDF6A31FE44CEBD1DAC93C7F21C44"/>
          </w:placeholder>
        </w:sdtPr>
        <w:sdtContent>
          <w:sdt>
            <w:sdtPr>
              <w:rPr>
                <w:rFonts w:asciiTheme="majorHAnsi" w:eastAsia="Calibri" w:hAnsiTheme="majorHAnsi" w:cstheme="majorHAnsi"/>
                <w:sz w:val="19"/>
                <w:szCs w:val="19"/>
                <w:lang w:eastAsia="en-US"/>
              </w:rPr>
              <w:id w:val="831730796"/>
              <w:lock w:val="sdtLocked"/>
              <w:placeholder>
                <w:docPart w:val="9662178CEBF94550A86B769D88F6878E"/>
              </w:placeholder>
              <w:showingPlcHdr/>
            </w:sdtPr>
            <w:sdtContent>
              <w:r w:rsidR="00315227" w:rsidRPr="001915D3">
                <w:rPr>
                  <w:rFonts w:asciiTheme="majorHAnsi" w:eastAsia="Calibri" w:hAnsiTheme="majorHAnsi" w:cstheme="majorHAnsi"/>
                  <w:color w:val="808080"/>
                  <w:sz w:val="19"/>
                  <w:szCs w:val="19"/>
                  <w:lang w:eastAsia="en-US"/>
                </w:rPr>
                <w:t>................................................</w:t>
              </w:r>
            </w:sdtContent>
          </w:sdt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83433375"/>
          <w:placeholder>
            <w:docPart w:val="12FDDF6A31FE44CEBD1DAC93C7F21C44"/>
          </w:placeholder>
        </w:sdtPr>
        <w:sdtContent>
          <w:sdt>
            <w:sdtPr>
              <w:rPr>
                <w:rFonts w:asciiTheme="majorHAnsi" w:eastAsia="Calibri" w:hAnsiTheme="majorHAnsi" w:cstheme="majorHAnsi"/>
                <w:sz w:val="19"/>
                <w:szCs w:val="19"/>
                <w:lang w:eastAsia="en-US"/>
              </w:rPr>
              <w:id w:val="1001088924"/>
              <w:lock w:val="sdtLocked"/>
              <w:placeholder>
                <w:docPart w:val="261A108310AC46DEB4D40005246AC3EB"/>
              </w:placeholder>
              <w:showingPlcHdr/>
            </w:sdtPr>
            <w:sdtContent>
              <w:r w:rsidR="00315227" w:rsidRPr="001915D3">
                <w:rPr>
                  <w:rFonts w:asciiTheme="majorHAnsi" w:eastAsia="Calibri" w:hAnsiTheme="majorHAnsi" w:cstheme="majorHAnsi"/>
                  <w:color w:val="808080"/>
                  <w:sz w:val="19"/>
                  <w:szCs w:val="19"/>
                  <w:lang w:eastAsia="en-US"/>
                </w:rPr>
                <w:t>................................................</w:t>
              </w:r>
            </w:sdtContent>
          </w:sdt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</w:p>
    <w:p w14:paraId="7199B3BE" w14:textId="77777777" w:rsidR="001915D3" w:rsidRDefault="001915D3" w:rsidP="0010469E">
      <w:pPr>
        <w:spacing w:line="240" w:lineRule="auto"/>
        <w:ind w:left="2124" w:hanging="2124"/>
        <w:rPr>
          <w:rFonts w:asciiTheme="majorHAnsi" w:hAnsiTheme="majorHAnsi" w:cstheme="majorHAnsi"/>
          <w:sz w:val="19"/>
          <w:szCs w:val="19"/>
          <w:lang w:eastAsia="en-US"/>
        </w:rPr>
      </w:pPr>
    </w:p>
    <w:p w14:paraId="30917331" w14:textId="77777777" w:rsidR="00315227" w:rsidRPr="001915D3" w:rsidRDefault="00315227" w:rsidP="0010469E">
      <w:pPr>
        <w:spacing w:line="240" w:lineRule="auto"/>
        <w:ind w:left="2124" w:hanging="2124"/>
        <w:rPr>
          <w:rFonts w:asciiTheme="majorHAnsi" w:hAnsiTheme="majorHAnsi" w:cstheme="majorHAnsi"/>
          <w:sz w:val="19"/>
          <w:szCs w:val="19"/>
          <w:lang w:eastAsia="en-US"/>
        </w:rPr>
      </w:pPr>
      <w:r w:rsidRPr="001915D3">
        <w:rPr>
          <w:rFonts w:asciiTheme="majorHAnsi" w:hAnsiTheme="majorHAnsi" w:cstheme="majorHAnsi"/>
          <w:sz w:val="19"/>
          <w:szCs w:val="19"/>
          <w:lang w:eastAsia="en-US"/>
        </w:rPr>
        <w:t>Handtekening:</w:t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7C2ECC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Handtekening: </w:t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  <w:t>Handtekening:</w:t>
      </w:r>
    </w:p>
    <w:p w14:paraId="56FCD952" w14:textId="77777777" w:rsidR="001A4548" w:rsidRPr="001915D3" w:rsidRDefault="00000000" w:rsidP="00385FD1">
      <w:pPr>
        <w:spacing w:line="240" w:lineRule="auto"/>
        <w:ind w:left="2124" w:hanging="2124"/>
        <w:rPr>
          <w:rFonts w:asciiTheme="majorHAnsi" w:hAnsiTheme="majorHAnsi" w:cstheme="majorHAnsi"/>
          <w:sz w:val="19"/>
          <w:szCs w:val="19"/>
          <w:lang w:eastAsia="en-US"/>
        </w:rPr>
      </w:pP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1944449832"/>
          <w:lock w:val="sdtLocked"/>
          <w:showingPlcHdr/>
          <w:picture/>
        </w:sdtPr>
        <w:sdtContent>
          <w:r w:rsidR="00315227" w:rsidRPr="001915D3">
            <w:rPr>
              <w:rFonts w:asciiTheme="majorHAnsi" w:hAnsiTheme="majorHAnsi" w:cstheme="majorHAnsi"/>
              <w:noProof/>
              <w:sz w:val="19"/>
              <w:szCs w:val="19"/>
              <w:lang w:eastAsia="en-US"/>
            </w:rPr>
            <w:drawing>
              <wp:inline distT="0" distB="0" distL="0" distR="0" wp14:anchorId="60C5A059" wp14:editId="18A555F1">
                <wp:extent cx="1685925" cy="361950"/>
                <wp:effectExtent l="0" t="0" r="9525" b="0"/>
                <wp:docPr id="11" name="Afbeelding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1344236451"/>
          <w:lock w:val="sdtLocked"/>
          <w:showingPlcHdr/>
          <w:picture/>
        </w:sdtPr>
        <w:sdtContent>
          <w:r w:rsidR="00315227" w:rsidRPr="001915D3">
            <w:rPr>
              <w:rFonts w:asciiTheme="majorHAnsi" w:hAnsiTheme="majorHAnsi" w:cstheme="majorHAnsi"/>
              <w:noProof/>
              <w:sz w:val="19"/>
              <w:szCs w:val="19"/>
              <w:lang w:eastAsia="en-US"/>
            </w:rPr>
            <w:drawing>
              <wp:inline distT="0" distB="0" distL="0" distR="0" wp14:anchorId="19DECFB3" wp14:editId="13D2D501">
                <wp:extent cx="1609725" cy="371423"/>
                <wp:effectExtent l="0" t="0" r="0" b="0"/>
                <wp:docPr id="12" name="Afbeelding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929" cy="394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637379604"/>
          <w:lock w:val="sdtLocked"/>
          <w:showingPlcHdr/>
          <w:picture/>
        </w:sdtPr>
        <w:sdtContent>
          <w:r w:rsidR="00315227" w:rsidRPr="001915D3">
            <w:rPr>
              <w:rFonts w:asciiTheme="majorHAnsi" w:hAnsiTheme="majorHAnsi" w:cstheme="majorHAnsi"/>
              <w:noProof/>
              <w:sz w:val="19"/>
              <w:szCs w:val="19"/>
              <w:lang w:eastAsia="en-US"/>
            </w:rPr>
            <w:drawing>
              <wp:inline distT="0" distB="0" distL="0" distR="0" wp14:anchorId="1A424C13" wp14:editId="7C6D3E07">
                <wp:extent cx="1571625" cy="342900"/>
                <wp:effectExtent l="0" t="0" r="9525" b="0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32947" w:rsidRPr="001915D3">
        <w:rPr>
          <w:rFonts w:asciiTheme="majorHAnsi" w:hAnsiTheme="majorHAnsi" w:cstheme="majorHAnsi"/>
          <w:sz w:val="19"/>
          <w:szCs w:val="19"/>
          <w:lang w:eastAsia="en-US"/>
        </w:rPr>
        <w:br/>
      </w:r>
    </w:p>
    <w:p w14:paraId="3D29F34F" w14:textId="77777777" w:rsidR="001915D3" w:rsidRPr="001915D3" w:rsidRDefault="001915D3" w:rsidP="00332947">
      <w:pPr>
        <w:spacing w:line="240" w:lineRule="auto"/>
        <w:rPr>
          <w:rFonts w:asciiTheme="majorHAnsi" w:hAnsiTheme="majorHAnsi" w:cstheme="majorHAnsi"/>
          <w:i/>
          <w:sz w:val="19"/>
          <w:szCs w:val="19"/>
          <w:lang w:eastAsia="en-US"/>
        </w:rPr>
      </w:pPr>
      <w:r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                             </w:t>
      </w:r>
      <w:r w:rsidR="00332947"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 </w:t>
      </w:r>
    </w:p>
    <w:p w14:paraId="0D67F358" w14:textId="77777777" w:rsidR="00332947" w:rsidRPr="001915D3" w:rsidRDefault="001915D3" w:rsidP="00332947">
      <w:pPr>
        <w:spacing w:line="240" w:lineRule="auto"/>
        <w:rPr>
          <w:rFonts w:asciiTheme="majorHAnsi" w:hAnsiTheme="majorHAnsi" w:cstheme="majorHAnsi"/>
          <w:i/>
          <w:sz w:val="19"/>
          <w:szCs w:val="19"/>
          <w:lang w:eastAsia="en-US"/>
        </w:rPr>
      </w:pPr>
      <w:r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                               </w:t>
      </w:r>
      <w:r w:rsidR="00332947"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</w:t>
      </w:r>
      <w:r w:rsidR="00FF29B9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</w:t>
      </w:r>
      <w:r w:rsidR="00332947"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</w:t>
      </w:r>
      <w:r w:rsidR="001B6988"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>Als u het formulier digitaal invult, kunt u een foto van uw handtekening invoegen</w:t>
      </w:r>
      <w:r w:rsidR="00332947"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. </w:t>
      </w:r>
    </w:p>
    <w:p w14:paraId="67EF420B" w14:textId="0D7980BA" w:rsidR="00315227" w:rsidRPr="001915D3" w:rsidRDefault="00332947" w:rsidP="00332947">
      <w:pPr>
        <w:spacing w:line="240" w:lineRule="auto"/>
        <w:rPr>
          <w:rFonts w:asciiTheme="majorHAnsi" w:hAnsiTheme="majorHAnsi" w:cstheme="majorHAnsi"/>
          <w:i/>
          <w:sz w:val="19"/>
          <w:szCs w:val="19"/>
          <w:lang w:eastAsia="en-US"/>
        </w:rPr>
      </w:pPr>
      <w:r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 </w:t>
      </w:r>
      <w:r w:rsidR="00395B02"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ab/>
      </w:r>
      <w:r w:rsidR="005F3FDA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</w:t>
      </w:r>
      <w:r w:rsidR="00070CCD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       </w:t>
      </w:r>
      <w:r w:rsidR="005F3FDA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</w:t>
      </w:r>
      <w:r w:rsidR="001B6988"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Heeft u het formulier uitgeprint? </w:t>
      </w:r>
      <w:bookmarkStart w:id="3" w:name="_Hlk49418616"/>
      <w:r w:rsidR="001B6988" w:rsidRPr="0060109F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Dan kunt u </w:t>
      </w:r>
      <w:r w:rsidR="005F3FDA" w:rsidRPr="0060109F">
        <w:rPr>
          <w:rFonts w:asciiTheme="majorHAnsi" w:hAnsiTheme="majorHAnsi" w:cstheme="majorHAnsi"/>
          <w:i/>
          <w:sz w:val="19"/>
          <w:szCs w:val="19"/>
          <w:lang w:eastAsia="en-US"/>
        </w:rPr>
        <w:t>het formulier</w:t>
      </w:r>
      <w:r w:rsidR="005B2FBC" w:rsidRPr="0060109F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inscannen</w:t>
      </w:r>
      <w:r w:rsidR="005B2FBC"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en</w:t>
      </w:r>
      <w:r w:rsidR="001B6988"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naar ons mailen</w:t>
      </w:r>
      <w:bookmarkEnd w:id="3"/>
      <w:r w:rsidR="001B6988"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>.</w:t>
      </w:r>
    </w:p>
    <w:sectPr w:rsidR="00315227" w:rsidRPr="001915D3" w:rsidSect="00AC2BE8"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2900" w14:textId="77777777" w:rsidR="004D62F9" w:rsidRDefault="004D62F9" w:rsidP="00FE7673">
      <w:pPr>
        <w:numPr>
          <w:ilvl w:val="1"/>
          <w:numId w:val="0"/>
        </w:numPr>
      </w:pPr>
      <w:r>
        <w:separator/>
      </w:r>
    </w:p>
  </w:endnote>
  <w:endnote w:type="continuationSeparator" w:id="0">
    <w:p w14:paraId="67EC1A2E" w14:textId="77777777" w:rsidR="004D62F9" w:rsidRDefault="004D62F9" w:rsidP="00FE7673">
      <w:pPr>
        <w:numPr>
          <w:ilvl w:val="1"/>
          <w:numId w:val="0"/>
        </w:num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89D3" w14:textId="77777777" w:rsidR="008A728A" w:rsidRDefault="008A728A">
    <w:pPr>
      <w:pStyle w:val="Voettekst"/>
    </w:pPr>
    <w:r w:rsidRPr="004C3896">
      <w:rPr>
        <w:noProof/>
      </w:rPr>
      <w:drawing>
        <wp:anchor distT="0" distB="0" distL="114300" distR="114300" simplePos="0" relativeHeight="251667456" behindDoc="1" locked="0" layoutInCell="1" allowOverlap="1" wp14:anchorId="71E45C20" wp14:editId="60AF36A0">
          <wp:simplePos x="0" y="0"/>
          <wp:positionH relativeFrom="margin">
            <wp:align>left</wp:align>
          </wp:positionH>
          <wp:positionV relativeFrom="paragraph">
            <wp:posOffset>-659765</wp:posOffset>
          </wp:positionV>
          <wp:extent cx="487133" cy="762635"/>
          <wp:effectExtent l="0" t="0" r="8255" b="0"/>
          <wp:wrapThrough wrapText="bothSides">
            <wp:wrapPolygon edited="0">
              <wp:start x="0" y="0"/>
              <wp:lineTo x="0" y="21042"/>
              <wp:lineTo x="21121" y="21042"/>
              <wp:lineTo x="21121" y="0"/>
              <wp:lineTo x="0" y="0"/>
            </wp:wrapPolygon>
          </wp:wrapThrough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ISO9001_CIIO_Staand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133" cy="762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3896">
      <w:rPr>
        <w:noProof/>
      </w:rPr>
      <w:drawing>
        <wp:anchor distT="0" distB="0" distL="114300" distR="114300" simplePos="0" relativeHeight="251668480" behindDoc="1" locked="0" layoutInCell="1" allowOverlap="1" wp14:anchorId="3CCF93D5" wp14:editId="026727F3">
          <wp:simplePos x="0" y="0"/>
          <wp:positionH relativeFrom="margin">
            <wp:posOffset>657225</wp:posOffset>
          </wp:positionH>
          <wp:positionV relativeFrom="paragraph">
            <wp:posOffset>-507365</wp:posOffset>
          </wp:positionV>
          <wp:extent cx="523875" cy="523875"/>
          <wp:effectExtent l="0" t="0" r="9525" b="9525"/>
          <wp:wrapThrough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hrough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FENAC_Keurmerk_Klein_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A745963" wp14:editId="6C960913">
              <wp:simplePos x="0" y="0"/>
              <wp:positionH relativeFrom="rightMargin">
                <wp:posOffset>-1053465</wp:posOffset>
              </wp:positionH>
              <wp:positionV relativeFrom="page">
                <wp:posOffset>9961880</wp:posOffset>
              </wp:positionV>
              <wp:extent cx="1531620" cy="749300"/>
              <wp:effectExtent l="0" t="0" r="0" b="0"/>
              <wp:wrapNone/>
              <wp:docPr id="17" name="Groe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1620" cy="749300"/>
                        <a:chOff x="6029325" y="756285"/>
                        <a:chExt cx="1531620" cy="749300"/>
                      </a:xfrm>
                    </wpg:grpSpPr>
                    <wps:wsp>
                      <wps:cNvPr id="18" name="Freeform 4"/>
                      <wps:cNvSpPr>
                        <a:spLocks noEditPoints="1"/>
                      </wps:cNvSpPr>
                      <wps:spPr bwMode="auto">
                        <a:xfrm>
                          <a:off x="6029325" y="1053465"/>
                          <a:ext cx="1096010" cy="56515"/>
                        </a:xfrm>
                        <a:custGeom>
                          <a:avLst/>
                          <a:gdLst>
                            <a:gd name="T0" fmla="*/ 64 w 3450"/>
                            <a:gd name="T1" fmla="*/ 98 h 177"/>
                            <a:gd name="T2" fmla="*/ 0 w 3450"/>
                            <a:gd name="T3" fmla="*/ 5 h 177"/>
                            <a:gd name="T4" fmla="*/ 142 w 3450"/>
                            <a:gd name="T5" fmla="*/ 5 h 177"/>
                            <a:gd name="T6" fmla="*/ 162 w 3450"/>
                            <a:gd name="T7" fmla="*/ 88 h 177"/>
                            <a:gd name="T8" fmla="*/ 237 w 3450"/>
                            <a:gd name="T9" fmla="*/ 29 h 177"/>
                            <a:gd name="T10" fmla="*/ 471 w 3450"/>
                            <a:gd name="T11" fmla="*/ 133 h 177"/>
                            <a:gd name="T12" fmla="*/ 386 w 3450"/>
                            <a:gd name="T13" fmla="*/ 172 h 177"/>
                            <a:gd name="T14" fmla="*/ 499 w 3450"/>
                            <a:gd name="T15" fmla="*/ 5 h 177"/>
                            <a:gd name="T16" fmla="*/ 583 w 3450"/>
                            <a:gd name="T17" fmla="*/ 172 h 177"/>
                            <a:gd name="T18" fmla="*/ 748 w 3450"/>
                            <a:gd name="T19" fmla="*/ 133 h 177"/>
                            <a:gd name="T20" fmla="*/ 664 w 3450"/>
                            <a:gd name="T21" fmla="*/ 172 h 177"/>
                            <a:gd name="T22" fmla="*/ 777 w 3450"/>
                            <a:gd name="T23" fmla="*/ 5 h 177"/>
                            <a:gd name="T24" fmla="*/ 931 w 3450"/>
                            <a:gd name="T25" fmla="*/ 5 h 177"/>
                            <a:gd name="T26" fmla="*/ 828 w 3450"/>
                            <a:gd name="T27" fmla="*/ 172 h 177"/>
                            <a:gd name="T28" fmla="*/ 934 w 3450"/>
                            <a:gd name="T29" fmla="*/ 172 h 177"/>
                            <a:gd name="T30" fmla="*/ 1037 w 3450"/>
                            <a:gd name="T31" fmla="*/ 5 h 177"/>
                            <a:gd name="T32" fmla="*/ 1109 w 3450"/>
                            <a:gd name="T33" fmla="*/ 142 h 177"/>
                            <a:gd name="T34" fmla="*/ 1146 w 3450"/>
                            <a:gd name="T35" fmla="*/ 172 h 177"/>
                            <a:gd name="T36" fmla="*/ 1146 w 3450"/>
                            <a:gd name="T37" fmla="*/ 5 h 177"/>
                            <a:gd name="T38" fmla="*/ 1213 w 3450"/>
                            <a:gd name="T39" fmla="*/ 142 h 177"/>
                            <a:gd name="T40" fmla="*/ 1293 w 3450"/>
                            <a:gd name="T41" fmla="*/ 5 h 177"/>
                            <a:gd name="T42" fmla="*/ 1445 w 3450"/>
                            <a:gd name="T43" fmla="*/ 5 h 177"/>
                            <a:gd name="T44" fmla="*/ 1341 w 3450"/>
                            <a:gd name="T45" fmla="*/ 172 h 177"/>
                            <a:gd name="T46" fmla="*/ 1448 w 3450"/>
                            <a:gd name="T47" fmla="*/ 172 h 177"/>
                            <a:gd name="T48" fmla="*/ 1551 w 3450"/>
                            <a:gd name="T49" fmla="*/ 99 h 177"/>
                            <a:gd name="T50" fmla="*/ 1551 w 3450"/>
                            <a:gd name="T51" fmla="*/ 32 h 177"/>
                            <a:gd name="T52" fmla="*/ 1519 w 3450"/>
                            <a:gd name="T53" fmla="*/ 172 h 177"/>
                            <a:gd name="T54" fmla="*/ 1551 w 3450"/>
                            <a:gd name="T55" fmla="*/ 99 h 177"/>
                            <a:gd name="T56" fmla="*/ 1847 w 3450"/>
                            <a:gd name="T57" fmla="*/ 139 h 177"/>
                            <a:gd name="T58" fmla="*/ 1792 w 3450"/>
                            <a:gd name="T59" fmla="*/ 5 h 177"/>
                            <a:gd name="T60" fmla="*/ 1784 w 3450"/>
                            <a:gd name="T61" fmla="*/ 113 h 177"/>
                            <a:gd name="T62" fmla="*/ 1949 w 3450"/>
                            <a:gd name="T63" fmla="*/ 87 h 177"/>
                            <a:gd name="T64" fmla="*/ 1985 w 3450"/>
                            <a:gd name="T65" fmla="*/ 176 h 177"/>
                            <a:gd name="T66" fmla="*/ 2020 w 3450"/>
                            <a:gd name="T67" fmla="*/ 87 h 177"/>
                            <a:gd name="T68" fmla="*/ 2178 w 3450"/>
                            <a:gd name="T69" fmla="*/ 116 h 177"/>
                            <a:gd name="T70" fmla="*/ 2101 w 3450"/>
                            <a:gd name="T71" fmla="*/ 172 h 177"/>
                            <a:gd name="T72" fmla="*/ 2209 w 3450"/>
                            <a:gd name="T73" fmla="*/ 111 h 177"/>
                            <a:gd name="T74" fmla="*/ 2133 w 3450"/>
                            <a:gd name="T75" fmla="*/ 89 h 177"/>
                            <a:gd name="T76" fmla="*/ 2283 w 3450"/>
                            <a:gd name="T77" fmla="*/ 172 h 177"/>
                            <a:gd name="T78" fmla="*/ 2283 w 3450"/>
                            <a:gd name="T79" fmla="*/ 5 h 177"/>
                            <a:gd name="T80" fmla="*/ 2462 w 3450"/>
                            <a:gd name="T81" fmla="*/ 52 h 177"/>
                            <a:gd name="T82" fmla="*/ 2464 w 3450"/>
                            <a:gd name="T83" fmla="*/ 127 h 177"/>
                            <a:gd name="T84" fmla="*/ 2428 w 3450"/>
                            <a:gd name="T85" fmla="*/ 176 h 177"/>
                            <a:gd name="T86" fmla="*/ 2713 w 3450"/>
                            <a:gd name="T87" fmla="*/ 59 h 177"/>
                            <a:gd name="T88" fmla="*/ 2676 w 3450"/>
                            <a:gd name="T89" fmla="*/ 176 h 177"/>
                            <a:gd name="T90" fmla="*/ 2682 w 3450"/>
                            <a:gd name="T91" fmla="*/ 110 h 177"/>
                            <a:gd name="T92" fmla="*/ 2635 w 3450"/>
                            <a:gd name="T93" fmla="*/ 88 h 177"/>
                            <a:gd name="T94" fmla="*/ 2893 w 3450"/>
                            <a:gd name="T95" fmla="*/ 172 h 177"/>
                            <a:gd name="T96" fmla="*/ 2821 w 3450"/>
                            <a:gd name="T97" fmla="*/ 172 h 177"/>
                            <a:gd name="T98" fmla="*/ 2927 w 3450"/>
                            <a:gd name="T99" fmla="*/ 60 h 177"/>
                            <a:gd name="T100" fmla="*/ 2821 w 3450"/>
                            <a:gd name="T101" fmla="*/ 32 h 177"/>
                            <a:gd name="T102" fmla="*/ 3111 w 3450"/>
                            <a:gd name="T103" fmla="*/ 88 h 177"/>
                            <a:gd name="T104" fmla="*/ 3111 w 3450"/>
                            <a:gd name="T105" fmla="*/ 88 h 177"/>
                            <a:gd name="T106" fmla="*/ 3036 w 3450"/>
                            <a:gd name="T107" fmla="*/ 148 h 177"/>
                            <a:gd name="T108" fmla="*/ 3259 w 3450"/>
                            <a:gd name="T109" fmla="*/ 73 h 177"/>
                            <a:gd name="T110" fmla="*/ 3271 w 3450"/>
                            <a:gd name="T111" fmla="*/ 5 h 177"/>
                            <a:gd name="T112" fmla="*/ 3273 w 3450"/>
                            <a:gd name="T113" fmla="*/ 144 h 177"/>
                            <a:gd name="T114" fmla="*/ 3369 w 3450"/>
                            <a:gd name="T115" fmla="*/ 120 h 177"/>
                            <a:gd name="T116" fmla="*/ 3312 w 3450"/>
                            <a:gd name="T117" fmla="*/ 4 h 177"/>
                            <a:gd name="T118" fmla="*/ 3374 w 3450"/>
                            <a:gd name="T119" fmla="*/ 31 h 177"/>
                            <a:gd name="T120" fmla="*/ 3416 w 3450"/>
                            <a:gd name="T121" fmla="*/ 62 h 1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450" h="177">
                              <a:moveTo>
                                <a:pt x="85" y="73"/>
                              </a:moveTo>
                              <a:cubicBezTo>
                                <a:pt x="142" y="172"/>
                                <a:pt x="142" y="172"/>
                                <a:pt x="142" y="172"/>
                              </a:cubicBezTo>
                              <a:cubicBezTo>
                                <a:pt x="107" y="172"/>
                                <a:pt x="107" y="172"/>
                                <a:pt x="107" y="172"/>
                              </a:cubicBezTo>
                              <a:cubicBezTo>
                                <a:pt x="64" y="98"/>
                                <a:pt x="64" y="98"/>
                                <a:pt x="64" y="98"/>
                              </a:cubicBezTo>
                              <a:cubicBezTo>
                                <a:pt x="33" y="137"/>
                                <a:pt x="33" y="137"/>
                                <a:pt x="33" y="137"/>
                              </a:cubicBezTo>
                              <a:cubicBezTo>
                                <a:pt x="33" y="172"/>
                                <a:pt x="33" y="172"/>
                                <a:pt x="33" y="172"/>
                              </a:cubicBezTo>
                              <a:cubicBezTo>
                                <a:pt x="0" y="172"/>
                                <a:pt x="0" y="172"/>
                                <a:pt x="0" y="172"/>
                              </a:cubicBezTo>
                              <a:cubicBezTo>
                                <a:pt x="0" y="5"/>
                                <a:pt x="0" y="5"/>
                                <a:pt x="0" y="5"/>
                              </a:cubicBezTo>
                              <a:cubicBezTo>
                                <a:pt x="33" y="5"/>
                                <a:pt x="33" y="5"/>
                                <a:pt x="33" y="5"/>
                              </a:cubicBezTo>
                              <a:cubicBezTo>
                                <a:pt x="33" y="96"/>
                                <a:pt x="33" y="96"/>
                                <a:pt x="33" y="96"/>
                              </a:cubicBezTo>
                              <a:cubicBezTo>
                                <a:pt x="104" y="5"/>
                                <a:pt x="104" y="5"/>
                                <a:pt x="104" y="5"/>
                              </a:cubicBezTo>
                              <a:cubicBezTo>
                                <a:pt x="142" y="5"/>
                                <a:pt x="142" y="5"/>
                                <a:pt x="142" y="5"/>
                              </a:cubicBezTo>
                              <a:lnTo>
                                <a:pt x="85" y="73"/>
                              </a:lnTo>
                              <a:close/>
                              <a:moveTo>
                                <a:pt x="312" y="88"/>
                              </a:moveTo>
                              <a:cubicBezTo>
                                <a:pt x="312" y="149"/>
                                <a:pt x="290" y="176"/>
                                <a:pt x="237" y="176"/>
                              </a:cubicBezTo>
                              <a:cubicBezTo>
                                <a:pt x="185" y="176"/>
                                <a:pt x="162" y="149"/>
                                <a:pt x="162" y="88"/>
                              </a:cubicBezTo>
                              <a:cubicBezTo>
                                <a:pt x="162" y="28"/>
                                <a:pt x="185" y="0"/>
                                <a:pt x="237" y="0"/>
                              </a:cubicBezTo>
                              <a:cubicBezTo>
                                <a:pt x="290" y="0"/>
                                <a:pt x="312" y="28"/>
                                <a:pt x="312" y="88"/>
                              </a:cubicBezTo>
                              <a:close/>
                              <a:moveTo>
                                <a:pt x="279" y="88"/>
                              </a:moveTo>
                              <a:cubicBezTo>
                                <a:pt x="279" y="46"/>
                                <a:pt x="267" y="29"/>
                                <a:pt x="237" y="29"/>
                              </a:cubicBezTo>
                              <a:cubicBezTo>
                                <a:pt x="208" y="29"/>
                                <a:pt x="196" y="46"/>
                                <a:pt x="196" y="88"/>
                              </a:cubicBezTo>
                              <a:cubicBezTo>
                                <a:pt x="196" y="131"/>
                                <a:pt x="208" y="148"/>
                                <a:pt x="237" y="148"/>
                              </a:cubicBezTo>
                              <a:cubicBezTo>
                                <a:pt x="267" y="148"/>
                                <a:pt x="279" y="131"/>
                                <a:pt x="279" y="88"/>
                              </a:cubicBezTo>
                              <a:close/>
                              <a:moveTo>
                                <a:pt x="471" y="133"/>
                              </a:moveTo>
                              <a:cubicBezTo>
                                <a:pt x="393" y="5"/>
                                <a:pt x="393" y="5"/>
                                <a:pt x="393" y="5"/>
                              </a:cubicBezTo>
                              <a:cubicBezTo>
                                <a:pt x="356" y="5"/>
                                <a:pt x="356" y="5"/>
                                <a:pt x="356" y="5"/>
                              </a:cubicBezTo>
                              <a:cubicBezTo>
                                <a:pt x="356" y="172"/>
                                <a:pt x="356" y="172"/>
                                <a:pt x="356" y="172"/>
                              </a:cubicBezTo>
                              <a:cubicBezTo>
                                <a:pt x="386" y="172"/>
                                <a:pt x="386" y="172"/>
                                <a:pt x="386" y="172"/>
                              </a:cubicBezTo>
                              <a:cubicBezTo>
                                <a:pt x="385" y="42"/>
                                <a:pt x="385" y="42"/>
                                <a:pt x="385" y="42"/>
                              </a:cubicBezTo>
                              <a:cubicBezTo>
                                <a:pt x="462" y="172"/>
                                <a:pt x="462" y="172"/>
                                <a:pt x="462" y="172"/>
                              </a:cubicBezTo>
                              <a:cubicBezTo>
                                <a:pt x="499" y="172"/>
                                <a:pt x="499" y="172"/>
                                <a:pt x="499" y="172"/>
                              </a:cubicBezTo>
                              <a:cubicBezTo>
                                <a:pt x="499" y="5"/>
                                <a:pt x="499" y="5"/>
                                <a:pt x="499" y="5"/>
                              </a:cubicBezTo>
                              <a:cubicBezTo>
                                <a:pt x="469" y="5"/>
                                <a:pt x="469" y="5"/>
                                <a:pt x="469" y="5"/>
                              </a:cubicBezTo>
                              <a:lnTo>
                                <a:pt x="471" y="133"/>
                              </a:lnTo>
                              <a:close/>
                              <a:moveTo>
                                <a:pt x="550" y="172"/>
                              </a:moveTo>
                              <a:cubicBezTo>
                                <a:pt x="583" y="172"/>
                                <a:pt x="583" y="172"/>
                                <a:pt x="583" y="172"/>
                              </a:cubicBezTo>
                              <a:cubicBezTo>
                                <a:pt x="583" y="5"/>
                                <a:pt x="583" y="5"/>
                                <a:pt x="583" y="5"/>
                              </a:cubicBezTo>
                              <a:cubicBezTo>
                                <a:pt x="550" y="5"/>
                                <a:pt x="550" y="5"/>
                                <a:pt x="550" y="5"/>
                              </a:cubicBezTo>
                              <a:lnTo>
                                <a:pt x="550" y="172"/>
                              </a:lnTo>
                              <a:close/>
                              <a:moveTo>
                                <a:pt x="748" y="133"/>
                              </a:moveTo>
                              <a:cubicBezTo>
                                <a:pt x="671" y="5"/>
                                <a:pt x="671" y="5"/>
                                <a:pt x="671" y="5"/>
                              </a:cubicBezTo>
                              <a:cubicBezTo>
                                <a:pt x="634" y="5"/>
                                <a:pt x="634" y="5"/>
                                <a:pt x="634" y="5"/>
                              </a:cubicBezTo>
                              <a:cubicBezTo>
                                <a:pt x="633" y="172"/>
                                <a:pt x="633" y="172"/>
                                <a:pt x="633" y="172"/>
                              </a:cubicBezTo>
                              <a:cubicBezTo>
                                <a:pt x="664" y="172"/>
                                <a:pt x="664" y="172"/>
                                <a:pt x="664" y="172"/>
                              </a:cubicBezTo>
                              <a:cubicBezTo>
                                <a:pt x="663" y="42"/>
                                <a:pt x="663" y="42"/>
                                <a:pt x="663" y="42"/>
                              </a:cubicBezTo>
                              <a:cubicBezTo>
                                <a:pt x="740" y="172"/>
                                <a:pt x="740" y="172"/>
                                <a:pt x="740" y="172"/>
                              </a:cubicBezTo>
                              <a:cubicBezTo>
                                <a:pt x="777" y="172"/>
                                <a:pt x="777" y="172"/>
                                <a:pt x="777" y="172"/>
                              </a:cubicBezTo>
                              <a:cubicBezTo>
                                <a:pt x="777" y="5"/>
                                <a:pt x="777" y="5"/>
                                <a:pt x="777" y="5"/>
                              </a:cubicBezTo>
                              <a:cubicBezTo>
                                <a:pt x="746" y="5"/>
                                <a:pt x="746" y="5"/>
                                <a:pt x="746" y="5"/>
                              </a:cubicBezTo>
                              <a:lnTo>
                                <a:pt x="748" y="133"/>
                              </a:lnTo>
                              <a:close/>
                              <a:moveTo>
                                <a:pt x="969" y="5"/>
                              </a:moveTo>
                              <a:cubicBezTo>
                                <a:pt x="931" y="5"/>
                                <a:pt x="931" y="5"/>
                                <a:pt x="931" y="5"/>
                              </a:cubicBezTo>
                              <a:cubicBezTo>
                                <a:pt x="860" y="96"/>
                                <a:pt x="860" y="96"/>
                                <a:pt x="860" y="96"/>
                              </a:cubicBezTo>
                              <a:cubicBezTo>
                                <a:pt x="860" y="5"/>
                                <a:pt x="860" y="5"/>
                                <a:pt x="860" y="5"/>
                              </a:cubicBezTo>
                              <a:cubicBezTo>
                                <a:pt x="828" y="5"/>
                                <a:pt x="828" y="5"/>
                                <a:pt x="828" y="5"/>
                              </a:cubicBezTo>
                              <a:cubicBezTo>
                                <a:pt x="828" y="172"/>
                                <a:pt x="828" y="172"/>
                                <a:pt x="828" y="172"/>
                              </a:cubicBezTo>
                              <a:cubicBezTo>
                                <a:pt x="860" y="172"/>
                                <a:pt x="860" y="172"/>
                                <a:pt x="860" y="172"/>
                              </a:cubicBezTo>
                              <a:cubicBezTo>
                                <a:pt x="860" y="137"/>
                                <a:pt x="860" y="137"/>
                                <a:pt x="860" y="137"/>
                              </a:cubicBezTo>
                              <a:cubicBezTo>
                                <a:pt x="892" y="98"/>
                                <a:pt x="892" y="98"/>
                                <a:pt x="892" y="98"/>
                              </a:cubicBezTo>
                              <a:cubicBezTo>
                                <a:pt x="934" y="172"/>
                                <a:pt x="934" y="172"/>
                                <a:pt x="934" y="172"/>
                              </a:cubicBezTo>
                              <a:cubicBezTo>
                                <a:pt x="970" y="172"/>
                                <a:pt x="970" y="172"/>
                                <a:pt x="970" y="172"/>
                              </a:cubicBezTo>
                              <a:cubicBezTo>
                                <a:pt x="913" y="73"/>
                                <a:pt x="913" y="73"/>
                                <a:pt x="913" y="73"/>
                              </a:cubicBezTo>
                              <a:lnTo>
                                <a:pt x="969" y="5"/>
                              </a:lnTo>
                              <a:close/>
                              <a:moveTo>
                                <a:pt x="1037" y="5"/>
                              </a:moveTo>
                              <a:cubicBezTo>
                                <a:pt x="1005" y="5"/>
                                <a:pt x="1005" y="5"/>
                                <a:pt x="1005" y="5"/>
                              </a:cubicBezTo>
                              <a:cubicBezTo>
                                <a:pt x="1005" y="172"/>
                                <a:pt x="1005" y="172"/>
                                <a:pt x="1005" y="172"/>
                              </a:cubicBezTo>
                              <a:cubicBezTo>
                                <a:pt x="1109" y="172"/>
                                <a:pt x="1109" y="172"/>
                                <a:pt x="1109" y="172"/>
                              </a:cubicBezTo>
                              <a:cubicBezTo>
                                <a:pt x="1109" y="142"/>
                                <a:pt x="1109" y="142"/>
                                <a:pt x="1109" y="142"/>
                              </a:cubicBezTo>
                              <a:cubicBezTo>
                                <a:pt x="1037" y="142"/>
                                <a:pt x="1037" y="142"/>
                                <a:pt x="1037" y="142"/>
                              </a:cubicBezTo>
                              <a:lnTo>
                                <a:pt x="1037" y="5"/>
                              </a:lnTo>
                              <a:close/>
                              <a:moveTo>
                                <a:pt x="1146" y="131"/>
                              </a:moveTo>
                              <a:cubicBezTo>
                                <a:pt x="1146" y="172"/>
                                <a:pt x="1146" y="172"/>
                                <a:pt x="1146" y="172"/>
                              </a:cubicBezTo>
                              <a:cubicBezTo>
                                <a:pt x="1178" y="172"/>
                                <a:pt x="1178" y="172"/>
                                <a:pt x="1178" y="172"/>
                              </a:cubicBezTo>
                              <a:cubicBezTo>
                                <a:pt x="1178" y="62"/>
                                <a:pt x="1178" y="62"/>
                                <a:pt x="1178" y="62"/>
                              </a:cubicBezTo>
                              <a:cubicBezTo>
                                <a:pt x="1178" y="5"/>
                                <a:pt x="1178" y="5"/>
                                <a:pt x="1178" y="5"/>
                              </a:cubicBezTo>
                              <a:cubicBezTo>
                                <a:pt x="1146" y="5"/>
                                <a:pt x="1146" y="5"/>
                                <a:pt x="1146" y="5"/>
                              </a:cubicBezTo>
                              <a:lnTo>
                                <a:pt x="1146" y="131"/>
                              </a:lnTo>
                              <a:close/>
                              <a:moveTo>
                                <a:pt x="1260" y="102"/>
                              </a:moveTo>
                              <a:cubicBezTo>
                                <a:pt x="1260" y="133"/>
                                <a:pt x="1254" y="142"/>
                                <a:pt x="1226" y="142"/>
                              </a:cubicBezTo>
                              <a:cubicBezTo>
                                <a:pt x="1213" y="142"/>
                                <a:pt x="1213" y="142"/>
                                <a:pt x="1213" y="142"/>
                              </a:cubicBezTo>
                              <a:cubicBezTo>
                                <a:pt x="1213" y="172"/>
                                <a:pt x="1213" y="172"/>
                                <a:pt x="1213" y="172"/>
                              </a:cubicBezTo>
                              <a:cubicBezTo>
                                <a:pt x="1226" y="172"/>
                                <a:pt x="1226" y="172"/>
                                <a:pt x="1226" y="172"/>
                              </a:cubicBezTo>
                              <a:cubicBezTo>
                                <a:pt x="1287" y="172"/>
                                <a:pt x="1293" y="153"/>
                                <a:pt x="1293" y="102"/>
                              </a:cubicBezTo>
                              <a:cubicBezTo>
                                <a:pt x="1293" y="5"/>
                                <a:pt x="1293" y="5"/>
                                <a:pt x="1293" y="5"/>
                              </a:cubicBezTo>
                              <a:cubicBezTo>
                                <a:pt x="1261" y="5"/>
                                <a:pt x="1261" y="5"/>
                                <a:pt x="1261" y="5"/>
                              </a:cubicBezTo>
                              <a:lnTo>
                                <a:pt x="1260" y="102"/>
                              </a:lnTo>
                              <a:close/>
                              <a:moveTo>
                                <a:pt x="1482" y="5"/>
                              </a:moveTo>
                              <a:cubicBezTo>
                                <a:pt x="1445" y="5"/>
                                <a:pt x="1445" y="5"/>
                                <a:pt x="1445" y="5"/>
                              </a:cubicBezTo>
                              <a:cubicBezTo>
                                <a:pt x="1374" y="96"/>
                                <a:pt x="1374" y="96"/>
                                <a:pt x="1374" y="96"/>
                              </a:cubicBezTo>
                              <a:cubicBezTo>
                                <a:pt x="1374" y="5"/>
                                <a:pt x="1374" y="5"/>
                                <a:pt x="1374" y="5"/>
                              </a:cubicBezTo>
                              <a:cubicBezTo>
                                <a:pt x="1341" y="5"/>
                                <a:pt x="1341" y="5"/>
                                <a:pt x="1341" y="5"/>
                              </a:cubicBezTo>
                              <a:cubicBezTo>
                                <a:pt x="1341" y="172"/>
                                <a:pt x="1341" y="172"/>
                                <a:pt x="1341" y="172"/>
                              </a:cubicBezTo>
                              <a:cubicBezTo>
                                <a:pt x="1374" y="172"/>
                                <a:pt x="1374" y="172"/>
                                <a:pt x="1374" y="172"/>
                              </a:cubicBezTo>
                              <a:cubicBezTo>
                                <a:pt x="1374" y="137"/>
                                <a:pt x="1374" y="137"/>
                                <a:pt x="1374" y="137"/>
                              </a:cubicBezTo>
                              <a:cubicBezTo>
                                <a:pt x="1405" y="98"/>
                                <a:pt x="1405" y="98"/>
                                <a:pt x="1405" y="98"/>
                              </a:cubicBezTo>
                              <a:cubicBezTo>
                                <a:pt x="1448" y="172"/>
                                <a:pt x="1448" y="172"/>
                                <a:pt x="1448" y="172"/>
                              </a:cubicBezTo>
                              <a:cubicBezTo>
                                <a:pt x="1483" y="172"/>
                                <a:pt x="1483" y="172"/>
                                <a:pt x="1483" y="172"/>
                              </a:cubicBezTo>
                              <a:cubicBezTo>
                                <a:pt x="1426" y="73"/>
                                <a:pt x="1426" y="73"/>
                                <a:pt x="1426" y="73"/>
                              </a:cubicBezTo>
                              <a:lnTo>
                                <a:pt x="1482" y="5"/>
                              </a:lnTo>
                              <a:close/>
                              <a:moveTo>
                                <a:pt x="1551" y="99"/>
                              </a:moveTo>
                              <a:cubicBezTo>
                                <a:pt x="1622" y="99"/>
                                <a:pt x="1622" y="99"/>
                                <a:pt x="1622" y="99"/>
                              </a:cubicBezTo>
                              <a:cubicBezTo>
                                <a:pt x="1622" y="73"/>
                                <a:pt x="1622" y="73"/>
                                <a:pt x="1622" y="73"/>
                              </a:cubicBezTo>
                              <a:cubicBezTo>
                                <a:pt x="1551" y="73"/>
                                <a:pt x="1551" y="73"/>
                                <a:pt x="1551" y="73"/>
                              </a:cubicBezTo>
                              <a:cubicBezTo>
                                <a:pt x="1551" y="32"/>
                                <a:pt x="1551" y="32"/>
                                <a:pt x="1551" y="32"/>
                              </a:cubicBezTo>
                              <a:cubicBezTo>
                                <a:pt x="1635" y="32"/>
                                <a:pt x="1635" y="32"/>
                                <a:pt x="1635" y="32"/>
                              </a:cubicBezTo>
                              <a:cubicBezTo>
                                <a:pt x="1635" y="5"/>
                                <a:pt x="1635" y="5"/>
                                <a:pt x="1635" y="5"/>
                              </a:cubicBezTo>
                              <a:cubicBezTo>
                                <a:pt x="1519" y="5"/>
                                <a:pt x="1519" y="5"/>
                                <a:pt x="1519" y="5"/>
                              </a:cubicBezTo>
                              <a:cubicBezTo>
                                <a:pt x="1519" y="172"/>
                                <a:pt x="1519" y="172"/>
                                <a:pt x="1519" y="172"/>
                              </a:cubicBezTo>
                              <a:cubicBezTo>
                                <a:pt x="1636" y="172"/>
                                <a:pt x="1636" y="172"/>
                                <a:pt x="1636" y="172"/>
                              </a:cubicBezTo>
                              <a:cubicBezTo>
                                <a:pt x="1636" y="144"/>
                                <a:pt x="1636" y="144"/>
                                <a:pt x="1636" y="144"/>
                              </a:cubicBezTo>
                              <a:cubicBezTo>
                                <a:pt x="1551" y="144"/>
                                <a:pt x="1551" y="144"/>
                                <a:pt x="1551" y="144"/>
                              </a:cubicBezTo>
                              <a:lnTo>
                                <a:pt x="1551" y="99"/>
                              </a:lnTo>
                              <a:close/>
                              <a:moveTo>
                                <a:pt x="1830" y="5"/>
                              </a:moveTo>
                              <a:cubicBezTo>
                                <a:pt x="1893" y="172"/>
                                <a:pt x="1893" y="172"/>
                                <a:pt x="1893" y="172"/>
                              </a:cubicBezTo>
                              <a:cubicBezTo>
                                <a:pt x="1858" y="172"/>
                                <a:pt x="1858" y="172"/>
                                <a:pt x="1858" y="172"/>
                              </a:cubicBezTo>
                              <a:cubicBezTo>
                                <a:pt x="1847" y="139"/>
                                <a:pt x="1847" y="139"/>
                                <a:pt x="1847" y="139"/>
                              </a:cubicBezTo>
                              <a:cubicBezTo>
                                <a:pt x="1776" y="139"/>
                                <a:pt x="1776" y="139"/>
                                <a:pt x="1776" y="139"/>
                              </a:cubicBezTo>
                              <a:cubicBezTo>
                                <a:pt x="1764" y="172"/>
                                <a:pt x="1764" y="172"/>
                                <a:pt x="1764" y="172"/>
                              </a:cubicBezTo>
                              <a:cubicBezTo>
                                <a:pt x="1729" y="172"/>
                                <a:pt x="1729" y="172"/>
                                <a:pt x="1729" y="172"/>
                              </a:cubicBezTo>
                              <a:cubicBezTo>
                                <a:pt x="1792" y="5"/>
                                <a:pt x="1792" y="5"/>
                                <a:pt x="1792" y="5"/>
                              </a:cubicBezTo>
                              <a:lnTo>
                                <a:pt x="1830" y="5"/>
                              </a:lnTo>
                              <a:close/>
                              <a:moveTo>
                                <a:pt x="1838" y="113"/>
                              </a:moveTo>
                              <a:cubicBezTo>
                                <a:pt x="1811" y="33"/>
                                <a:pt x="1811" y="33"/>
                                <a:pt x="1811" y="33"/>
                              </a:cubicBezTo>
                              <a:cubicBezTo>
                                <a:pt x="1784" y="113"/>
                                <a:pt x="1784" y="113"/>
                                <a:pt x="1784" y="113"/>
                              </a:cubicBezTo>
                              <a:lnTo>
                                <a:pt x="1838" y="113"/>
                              </a:lnTo>
                              <a:close/>
                              <a:moveTo>
                                <a:pt x="2020" y="87"/>
                              </a:moveTo>
                              <a:cubicBezTo>
                                <a:pt x="2020" y="130"/>
                                <a:pt x="2013" y="147"/>
                                <a:pt x="1984" y="147"/>
                              </a:cubicBezTo>
                              <a:cubicBezTo>
                                <a:pt x="1956" y="147"/>
                                <a:pt x="1949" y="130"/>
                                <a:pt x="1949" y="87"/>
                              </a:cubicBezTo>
                              <a:cubicBezTo>
                                <a:pt x="1949" y="5"/>
                                <a:pt x="1949" y="5"/>
                                <a:pt x="1949" y="5"/>
                              </a:cubicBezTo>
                              <a:cubicBezTo>
                                <a:pt x="1916" y="5"/>
                                <a:pt x="1916" y="5"/>
                                <a:pt x="1916" y="5"/>
                              </a:cubicBezTo>
                              <a:cubicBezTo>
                                <a:pt x="1916" y="90"/>
                                <a:pt x="1916" y="90"/>
                                <a:pt x="1916" y="90"/>
                              </a:cubicBezTo>
                              <a:cubicBezTo>
                                <a:pt x="1916" y="146"/>
                                <a:pt x="1926" y="176"/>
                                <a:pt x="1985" y="176"/>
                              </a:cubicBezTo>
                              <a:cubicBezTo>
                                <a:pt x="2043" y="176"/>
                                <a:pt x="2053" y="146"/>
                                <a:pt x="2053" y="90"/>
                              </a:cubicBezTo>
                              <a:cubicBezTo>
                                <a:pt x="2053" y="5"/>
                                <a:pt x="2053" y="5"/>
                                <a:pt x="2053" y="5"/>
                              </a:cubicBezTo>
                              <a:cubicBezTo>
                                <a:pt x="2020" y="5"/>
                                <a:pt x="2020" y="5"/>
                                <a:pt x="2020" y="5"/>
                              </a:cubicBezTo>
                              <a:lnTo>
                                <a:pt x="2020" y="87"/>
                              </a:lnTo>
                              <a:close/>
                              <a:moveTo>
                                <a:pt x="2209" y="111"/>
                              </a:moveTo>
                              <a:cubicBezTo>
                                <a:pt x="2241" y="172"/>
                                <a:pt x="2241" y="172"/>
                                <a:pt x="2241" y="172"/>
                              </a:cubicBezTo>
                              <a:cubicBezTo>
                                <a:pt x="2205" y="172"/>
                                <a:pt x="2205" y="172"/>
                                <a:pt x="2205" y="172"/>
                              </a:cubicBezTo>
                              <a:cubicBezTo>
                                <a:pt x="2178" y="116"/>
                                <a:pt x="2178" y="116"/>
                                <a:pt x="2178" y="116"/>
                              </a:cubicBezTo>
                              <a:cubicBezTo>
                                <a:pt x="2174" y="116"/>
                                <a:pt x="2170" y="116"/>
                                <a:pt x="2166" y="116"/>
                              </a:cubicBezTo>
                              <a:cubicBezTo>
                                <a:pt x="2133" y="116"/>
                                <a:pt x="2133" y="116"/>
                                <a:pt x="2133" y="116"/>
                              </a:cubicBezTo>
                              <a:cubicBezTo>
                                <a:pt x="2133" y="172"/>
                                <a:pt x="2133" y="172"/>
                                <a:pt x="2133" y="172"/>
                              </a:cubicBezTo>
                              <a:cubicBezTo>
                                <a:pt x="2101" y="172"/>
                                <a:pt x="2101" y="172"/>
                                <a:pt x="2101" y="172"/>
                              </a:cubicBezTo>
                              <a:cubicBezTo>
                                <a:pt x="2101" y="4"/>
                                <a:pt x="2101" y="4"/>
                                <a:pt x="2101" y="4"/>
                              </a:cubicBezTo>
                              <a:cubicBezTo>
                                <a:pt x="2167" y="4"/>
                                <a:pt x="2167" y="4"/>
                                <a:pt x="2167" y="4"/>
                              </a:cubicBezTo>
                              <a:cubicBezTo>
                                <a:pt x="2218" y="4"/>
                                <a:pt x="2239" y="16"/>
                                <a:pt x="2239" y="60"/>
                              </a:cubicBezTo>
                              <a:cubicBezTo>
                                <a:pt x="2239" y="90"/>
                                <a:pt x="2230" y="105"/>
                                <a:pt x="2209" y="111"/>
                              </a:cubicBezTo>
                              <a:close/>
                              <a:moveTo>
                                <a:pt x="2206" y="60"/>
                              </a:moveTo>
                              <a:cubicBezTo>
                                <a:pt x="2206" y="35"/>
                                <a:pt x="2191" y="32"/>
                                <a:pt x="2163" y="32"/>
                              </a:cubicBezTo>
                              <a:cubicBezTo>
                                <a:pt x="2133" y="32"/>
                                <a:pt x="2133" y="32"/>
                                <a:pt x="2133" y="32"/>
                              </a:cubicBezTo>
                              <a:cubicBezTo>
                                <a:pt x="2133" y="89"/>
                                <a:pt x="2133" y="89"/>
                                <a:pt x="2133" y="89"/>
                              </a:cubicBezTo>
                              <a:cubicBezTo>
                                <a:pt x="2163" y="89"/>
                                <a:pt x="2163" y="89"/>
                                <a:pt x="2163" y="89"/>
                              </a:cubicBezTo>
                              <a:cubicBezTo>
                                <a:pt x="2191" y="89"/>
                                <a:pt x="2206" y="86"/>
                                <a:pt x="2206" y="60"/>
                              </a:cubicBezTo>
                              <a:close/>
                              <a:moveTo>
                                <a:pt x="2283" y="145"/>
                              </a:moveTo>
                              <a:cubicBezTo>
                                <a:pt x="2283" y="172"/>
                                <a:pt x="2283" y="172"/>
                                <a:pt x="2283" y="172"/>
                              </a:cubicBezTo>
                              <a:cubicBezTo>
                                <a:pt x="2316" y="172"/>
                                <a:pt x="2316" y="172"/>
                                <a:pt x="2316" y="172"/>
                              </a:cubicBezTo>
                              <a:cubicBezTo>
                                <a:pt x="2316" y="68"/>
                                <a:pt x="2316" y="68"/>
                                <a:pt x="2316" y="68"/>
                              </a:cubicBezTo>
                              <a:cubicBezTo>
                                <a:pt x="2316" y="5"/>
                                <a:pt x="2316" y="5"/>
                                <a:pt x="2316" y="5"/>
                              </a:cubicBezTo>
                              <a:cubicBezTo>
                                <a:pt x="2283" y="5"/>
                                <a:pt x="2283" y="5"/>
                                <a:pt x="2283" y="5"/>
                              </a:cubicBezTo>
                              <a:lnTo>
                                <a:pt x="2283" y="145"/>
                              </a:lnTo>
                              <a:close/>
                              <a:moveTo>
                                <a:pt x="2393" y="50"/>
                              </a:moveTo>
                              <a:cubicBezTo>
                                <a:pt x="2393" y="37"/>
                                <a:pt x="2402" y="27"/>
                                <a:pt x="2427" y="27"/>
                              </a:cubicBezTo>
                              <a:cubicBezTo>
                                <a:pt x="2454" y="28"/>
                                <a:pt x="2461" y="40"/>
                                <a:pt x="2462" y="52"/>
                              </a:cubicBezTo>
                              <a:cubicBezTo>
                                <a:pt x="2493" y="47"/>
                                <a:pt x="2493" y="47"/>
                                <a:pt x="2493" y="47"/>
                              </a:cubicBezTo>
                              <a:cubicBezTo>
                                <a:pt x="2490" y="17"/>
                                <a:pt x="2472" y="0"/>
                                <a:pt x="2427" y="0"/>
                              </a:cubicBezTo>
                              <a:cubicBezTo>
                                <a:pt x="2382" y="0"/>
                                <a:pt x="2361" y="19"/>
                                <a:pt x="2361" y="50"/>
                              </a:cubicBezTo>
                              <a:cubicBezTo>
                                <a:pt x="2361" y="115"/>
                                <a:pt x="2464" y="89"/>
                                <a:pt x="2464" y="127"/>
                              </a:cubicBezTo>
                              <a:cubicBezTo>
                                <a:pt x="2464" y="143"/>
                                <a:pt x="2451" y="150"/>
                                <a:pt x="2430" y="149"/>
                              </a:cubicBezTo>
                              <a:cubicBezTo>
                                <a:pt x="2406" y="149"/>
                                <a:pt x="2393" y="140"/>
                                <a:pt x="2391" y="121"/>
                              </a:cubicBezTo>
                              <a:cubicBezTo>
                                <a:pt x="2360" y="125"/>
                                <a:pt x="2360" y="125"/>
                                <a:pt x="2360" y="125"/>
                              </a:cubicBezTo>
                              <a:cubicBezTo>
                                <a:pt x="2363" y="160"/>
                                <a:pt x="2386" y="176"/>
                                <a:pt x="2428" y="176"/>
                              </a:cubicBezTo>
                              <a:cubicBezTo>
                                <a:pt x="2473" y="177"/>
                                <a:pt x="2497" y="159"/>
                                <a:pt x="2497" y="126"/>
                              </a:cubicBezTo>
                              <a:cubicBezTo>
                                <a:pt x="2497" y="61"/>
                                <a:pt x="2393" y="87"/>
                                <a:pt x="2393" y="50"/>
                              </a:cubicBezTo>
                              <a:close/>
                              <a:moveTo>
                                <a:pt x="2676" y="29"/>
                              </a:moveTo>
                              <a:cubicBezTo>
                                <a:pt x="2698" y="29"/>
                                <a:pt x="2710" y="38"/>
                                <a:pt x="2713" y="59"/>
                              </a:cubicBezTo>
                              <a:cubicBezTo>
                                <a:pt x="2743" y="55"/>
                                <a:pt x="2743" y="55"/>
                                <a:pt x="2743" y="55"/>
                              </a:cubicBezTo>
                              <a:cubicBezTo>
                                <a:pt x="2740" y="19"/>
                                <a:pt x="2719" y="0"/>
                                <a:pt x="2676" y="0"/>
                              </a:cubicBezTo>
                              <a:cubicBezTo>
                                <a:pt x="2624" y="0"/>
                                <a:pt x="2602" y="28"/>
                                <a:pt x="2602" y="88"/>
                              </a:cubicBezTo>
                              <a:cubicBezTo>
                                <a:pt x="2602" y="149"/>
                                <a:pt x="2624" y="177"/>
                                <a:pt x="2676" y="176"/>
                              </a:cubicBezTo>
                              <a:cubicBezTo>
                                <a:pt x="2724" y="176"/>
                                <a:pt x="2743" y="153"/>
                                <a:pt x="2743" y="151"/>
                              </a:cubicBezTo>
                              <a:cubicBezTo>
                                <a:pt x="2743" y="87"/>
                                <a:pt x="2743" y="87"/>
                                <a:pt x="2743" y="87"/>
                              </a:cubicBezTo>
                              <a:cubicBezTo>
                                <a:pt x="2682" y="87"/>
                                <a:pt x="2682" y="87"/>
                                <a:pt x="2682" y="87"/>
                              </a:cubicBezTo>
                              <a:cubicBezTo>
                                <a:pt x="2682" y="110"/>
                                <a:pt x="2682" y="110"/>
                                <a:pt x="2682" y="110"/>
                              </a:cubicBezTo>
                              <a:cubicBezTo>
                                <a:pt x="2713" y="110"/>
                                <a:pt x="2713" y="110"/>
                                <a:pt x="2713" y="110"/>
                              </a:cubicBezTo>
                              <a:cubicBezTo>
                                <a:pt x="2713" y="135"/>
                                <a:pt x="2713" y="135"/>
                                <a:pt x="2713" y="135"/>
                              </a:cubicBezTo>
                              <a:cubicBezTo>
                                <a:pt x="2713" y="140"/>
                                <a:pt x="2700" y="149"/>
                                <a:pt x="2677" y="149"/>
                              </a:cubicBezTo>
                              <a:cubicBezTo>
                                <a:pt x="2648" y="149"/>
                                <a:pt x="2635" y="132"/>
                                <a:pt x="2635" y="88"/>
                              </a:cubicBezTo>
                              <a:cubicBezTo>
                                <a:pt x="2635" y="46"/>
                                <a:pt x="2648" y="29"/>
                                <a:pt x="2676" y="29"/>
                              </a:cubicBezTo>
                              <a:close/>
                              <a:moveTo>
                                <a:pt x="2897" y="111"/>
                              </a:moveTo>
                              <a:cubicBezTo>
                                <a:pt x="2928" y="172"/>
                                <a:pt x="2928" y="172"/>
                                <a:pt x="2928" y="172"/>
                              </a:cubicBezTo>
                              <a:cubicBezTo>
                                <a:pt x="2893" y="172"/>
                                <a:pt x="2893" y="172"/>
                                <a:pt x="2893" y="172"/>
                              </a:cubicBezTo>
                              <a:cubicBezTo>
                                <a:pt x="2866" y="116"/>
                                <a:pt x="2866" y="116"/>
                                <a:pt x="2866" y="116"/>
                              </a:cubicBezTo>
                              <a:cubicBezTo>
                                <a:pt x="2862" y="116"/>
                                <a:pt x="2858" y="116"/>
                                <a:pt x="2854" y="116"/>
                              </a:cubicBezTo>
                              <a:cubicBezTo>
                                <a:pt x="2821" y="116"/>
                                <a:pt x="2821" y="116"/>
                                <a:pt x="2821" y="116"/>
                              </a:cubicBezTo>
                              <a:cubicBezTo>
                                <a:pt x="2821" y="172"/>
                                <a:pt x="2821" y="172"/>
                                <a:pt x="2821" y="172"/>
                              </a:cubicBezTo>
                              <a:cubicBezTo>
                                <a:pt x="2789" y="172"/>
                                <a:pt x="2789" y="172"/>
                                <a:pt x="2789" y="172"/>
                              </a:cubicBezTo>
                              <a:cubicBezTo>
                                <a:pt x="2789" y="4"/>
                                <a:pt x="2789" y="4"/>
                                <a:pt x="2789" y="4"/>
                              </a:cubicBezTo>
                              <a:cubicBezTo>
                                <a:pt x="2855" y="4"/>
                                <a:pt x="2855" y="4"/>
                                <a:pt x="2855" y="4"/>
                              </a:cubicBezTo>
                              <a:cubicBezTo>
                                <a:pt x="2906" y="4"/>
                                <a:pt x="2927" y="16"/>
                                <a:pt x="2927" y="60"/>
                              </a:cubicBezTo>
                              <a:cubicBezTo>
                                <a:pt x="2927" y="90"/>
                                <a:pt x="2918" y="105"/>
                                <a:pt x="2897" y="111"/>
                              </a:cubicBezTo>
                              <a:close/>
                              <a:moveTo>
                                <a:pt x="2893" y="60"/>
                              </a:moveTo>
                              <a:cubicBezTo>
                                <a:pt x="2893" y="35"/>
                                <a:pt x="2878" y="32"/>
                                <a:pt x="2851" y="32"/>
                              </a:cubicBezTo>
                              <a:cubicBezTo>
                                <a:pt x="2821" y="32"/>
                                <a:pt x="2821" y="32"/>
                                <a:pt x="2821" y="32"/>
                              </a:cubicBezTo>
                              <a:cubicBezTo>
                                <a:pt x="2821" y="89"/>
                                <a:pt x="2821" y="89"/>
                                <a:pt x="2821" y="89"/>
                              </a:cubicBezTo>
                              <a:cubicBezTo>
                                <a:pt x="2851" y="89"/>
                                <a:pt x="2851" y="89"/>
                                <a:pt x="2851" y="89"/>
                              </a:cubicBezTo>
                              <a:cubicBezTo>
                                <a:pt x="2878" y="89"/>
                                <a:pt x="2893" y="86"/>
                                <a:pt x="2893" y="60"/>
                              </a:cubicBezTo>
                              <a:close/>
                              <a:moveTo>
                                <a:pt x="3111" y="88"/>
                              </a:moveTo>
                              <a:cubicBezTo>
                                <a:pt x="3111" y="149"/>
                                <a:pt x="3089" y="176"/>
                                <a:pt x="3036" y="176"/>
                              </a:cubicBezTo>
                              <a:cubicBezTo>
                                <a:pt x="2984" y="176"/>
                                <a:pt x="2962" y="149"/>
                                <a:pt x="2962" y="88"/>
                              </a:cubicBezTo>
                              <a:cubicBezTo>
                                <a:pt x="2962" y="28"/>
                                <a:pt x="2984" y="0"/>
                                <a:pt x="3036" y="0"/>
                              </a:cubicBezTo>
                              <a:cubicBezTo>
                                <a:pt x="3089" y="0"/>
                                <a:pt x="3111" y="28"/>
                                <a:pt x="3111" y="88"/>
                              </a:cubicBezTo>
                              <a:close/>
                              <a:moveTo>
                                <a:pt x="3078" y="88"/>
                              </a:moveTo>
                              <a:cubicBezTo>
                                <a:pt x="3078" y="46"/>
                                <a:pt x="3066" y="29"/>
                                <a:pt x="3036" y="29"/>
                              </a:cubicBezTo>
                              <a:cubicBezTo>
                                <a:pt x="3007" y="29"/>
                                <a:pt x="2995" y="46"/>
                                <a:pt x="2995" y="88"/>
                              </a:cubicBezTo>
                              <a:cubicBezTo>
                                <a:pt x="2995" y="131"/>
                                <a:pt x="3007" y="148"/>
                                <a:pt x="3036" y="148"/>
                              </a:cubicBezTo>
                              <a:cubicBezTo>
                                <a:pt x="3066" y="148"/>
                                <a:pt x="3078" y="131"/>
                                <a:pt x="3078" y="88"/>
                              </a:cubicBezTo>
                              <a:close/>
                              <a:moveTo>
                                <a:pt x="3187" y="99"/>
                              </a:moveTo>
                              <a:cubicBezTo>
                                <a:pt x="3259" y="99"/>
                                <a:pt x="3259" y="99"/>
                                <a:pt x="3259" y="99"/>
                              </a:cubicBezTo>
                              <a:cubicBezTo>
                                <a:pt x="3259" y="73"/>
                                <a:pt x="3259" y="73"/>
                                <a:pt x="3259" y="73"/>
                              </a:cubicBezTo>
                              <a:cubicBezTo>
                                <a:pt x="3187" y="73"/>
                                <a:pt x="3187" y="73"/>
                                <a:pt x="3187" y="73"/>
                              </a:cubicBezTo>
                              <a:cubicBezTo>
                                <a:pt x="3187" y="32"/>
                                <a:pt x="3187" y="32"/>
                                <a:pt x="3187" y="32"/>
                              </a:cubicBezTo>
                              <a:cubicBezTo>
                                <a:pt x="3271" y="32"/>
                                <a:pt x="3271" y="32"/>
                                <a:pt x="3271" y="32"/>
                              </a:cubicBezTo>
                              <a:cubicBezTo>
                                <a:pt x="3271" y="5"/>
                                <a:pt x="3271" y="5"/>
                                <a:pt x="3271" y="5"/>
                              </a:cubicBezTo>
                              <a:cubicBezTo>
                                <a:pt x="3155" y="5"/>
                                <a:pt x="3155" y="5"/>
                                <a:pt x="3155" y="5"/>
                              </a:cubicBezTo>
                              <a:cubicBezTo>
                                <a:pt x="3155" y="172"/>
                                <a:pt x="3155" y="172"/>
                                <a:pt x="3155" y="172"/>
                              </a:cubicBezTo>
                              <a:cubicBezTo>
                                <a:pt x="3273" y="172"/>
                                <a:pt x="3273" y="172"/>
                                <a:pt x="3273" y="172"/>
                              </a:cubicBezTo>
                              <a:cubicBezTo>
                                <a:pt x="3273" y="144"/>
                                <a:pt x="3273" y="144"/>
                                <a:pt x="3273" y="144"/>
                              </a:cubicBezTo>
                              <a:cubicBezTo>
                                <a:pt x="3187" y="144"/>
                                <a:pt x="3187" y="144"/>
                                <a:pt x="3187" y="144"/>
                              </a:cubicBezTo>
                              <a:lnTo>
                                <a:pt x="3187" y="99"/>
                              </a:lnTo>
                              <a:close/>
                              <a:moveTo>
                                <a:pt x="3450" y="62"/>
                              </a:moveTo>
                              <a:cubicBezTo>
                                <a:pt x="3450" y="107"/>
                                <a:pt x="3428" y="120"/>
                                <a:pt x="3369" y="120"/>
                              </a:cubicBezTo>
                              <a:cubicBezTo>
                                <a:pt x="3345" y="120"/>
                                <a:pt x="3345" y="120"/>
                                <a:pt x="3345" y="120"/>
                              </a:cubicBezTo>
                              <a:cubicBezTo>
                                <a:pt x="3345" y="172"/>
                                <a:pt x="3345" y="172"/>
                                <a:pt x="3345" y="172"/>
                              </a:cubicBezTo>
                              <a:cubicBezTo>
                                <a:pt x="3312" y="172"/>
                                <a:pt x="3312" y="172"/>
                                <a:pt x="3312" y="172"/>
                              </a:cubicBezTo>
                              <a:cubicBezTo>
                                <a:pt x="3312" y="4"/>
                                <a:pt x="3312" y="4"/>
                                <a:pt x="3312" y="4"/>
                              </a:cubicBezTo>
                              <a:cubicBezTo>
                                <a:pt x="3369" y="4"/>
                                <a:pt x="3369" y="4"/>
                                <a:pt x="3369" y="4"/>
                              </a:cubicBezTo>
                              <a:cubicBezTo>
                                <a:pt x="3428" y="4"/>
                                <a:pt x="3450" y="17"/>
                                <a:pt x="3450" y="62"/>
                              </a:cubicBezTo>
                              <a:close/>
                              <a:moveTo>
                                <a:pt x="3416" y="62"/>
                              </a:moveTo>
                              <a:cubicBezTo>
                                <a:pt x="3416" y="34"/>
                                <a:pt x="3400" y="31"/>
                                <a:pt x="3374" y="31"/>
                              </a:cubicBezTo>
                              <a:cubicBezTo>
                                <a:pt x="3345" y="31"/>
                                <a:pt x="3345" y="31"/>
                                <a:pt x="3345" y="31"/>
                              </a:cubicBezTo>
                              <a:cubicBezTo>
                                <a:pt x="3345" y="93"/>
                                <a:pt x="3345" y="93"/>
                                <a:pt x="3345" y="93"/>
                              </a:cubicBezTo>
                              <a:cubicBezTo>
                                <a:pt x="3374" y="93"/>
                                <a:pt x="3374" y="93"/>
                                <a:pt x="3374" y="93"/>
                              </a:cubicBezTo>
                              <a:cubicBezTo>
                                <a:pt x="3400" y="93"/>
                                <a:pt x="3416" y="89"/>
                                <a:pt x="3416" y="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5"/>
                      <wps:cNvSpPr>
                        <a:spLocks noEditPoints="1"/>
                      </wps:cNvSpPr>
                      <wps:spPr bwMode="auto">
                        <a:xfrm>
                          <a:off x="6262370" y="756285"/>
                          <a:ext cx="864235" cy="239395"/>
                        </a:xfrm>
                        <a:custGeom>
                          <a:avLst/>
                          <a:gdLst>
                            <a:gd name="T0" fmla="*/ 1862 w 2721"/>
                            <a:gd name="T1" fmla="*/ 229 h 753"/>
                            <a:gd name="T2" fmla="*/ 1643 w 2721"/>
                            <a:gd name="T3" fmla="*/ 9 h 753"/>
                            <a:gd name="T4" fmla="*/ 1368 w 2721"/>
                            <a:gd name="T5" fmla="*/ 740 h 753"/>
                            <a:gd name="T6" fmla="*/ 1514 w 2721"/>
                            <a:gd name="T7" fmla="*/ 448 h 753"/>
                            <a:gd name="T8" fmla="*/ 1723 w 2721"/>
                            <a:gd name="T9" fmla="*/ 741 h 753"/>
                            <a:gd name="T10" fmla="*/ 1734 w 2721"/>
                            <a:gd name="T11" fmla="*/ 428 h 753"/>
                            <a:gd name="T12" fmla="*/ 1695 w 2721"/>
                            <a:gd name="T13" fmla="*/ 281 h 753"/>
                            <a:gd name="T14" fmla="*/ 1514 w 2721"/>
                            <a:gd name="T15" fmla="*/ 302 h 753"/>
                            <a:gd name="T16" fmla="*/ 1643 w 2721"/>
                            <a:gd name="T17" fmla="*/ 155 h 753"/>
                            <a:gd name="T18" fmla="*/ 1716 w 2721"/>
                            <a:gd name="T19" fmla="*/ 229 h 753"/>
                            <a:gd name="T20" fmla="*/ 338 w 2721"/>
                            <a:gd name="T21" fmla="*/ 10 h 753"/>
                            <a:gd name="T22" fmla="*/ 149 w 2721"/>
                            <a:gd name="T23" fmla="*/ 741 h 753"/>
                            <a:gd name="T24" fmla="*/ 486 w 2721"/>
                            <a:gd name="T25" fmla="*/ 605 h 753"/>
                            <a:gd name="T26" fmla="*/ 690 w 2721"/>
                            <a:gd name="T27" fmla="*/ 741 h 753"/>
                            <a:gd name="T28" fmla="*/ 338 w 2721"/>
                            <a:gd name="T29" fmla="*/ 10 h 753"/>
                            <a:gd name="T30" fmla="*/ 354 w 2721"/>
                            <a:gd name="T31" fmla="*/ 297 h 753"/>
                            <a:gd name="T32" fmla="*/ 279 w 2721"/>
                            <a:gd name="T33" fmla="*/ 459 h 753"/>
                            <a:gd name="T34" fmla="*/ 1255 w 2721"/>
                            <a:gd name="T35" fmla="*/ 10 h 753"/>
                            <a:gd name="T36" fmla="*/ 1172 w 2721"/>
                            <a:gd name="T37" fmla="*/ 670 h 753"/>
                            <a:gd name="T38" fmla="*/ 772 w 2721"/>
                            <a:gd name="T39" fmla="*/ 671 h 753"/>
                            <a:gd name="T40" fmla="*/ 688 w 2721"/>
                            <a:gd name="T41" fmla="*/ 10 h 753"/>
                            <a:gd name="T42" fmla="*/ 834 w 2721"/>
                            <a:gd name="T43" fmla="*/ 471 h 753"/>
                            <a:gd name="T44" fmla="*/ 972 w 2721"/>
                            <a:gd name="T45" fmla="*/ 607 h 753"/>
                            <a:gd name="T46" fmla="*/ 1109 w 2721"/>
                            <a:gd name="T47" fmla="*/ 472 h 753"/>
                            <a:gd name="T48" fmla="*/ 1979 w 2721"/>
                            <a:gd name="T49" fmla="*/ 8 h 753"/>
                            <a:gd name="T50" fmla="*/ 2124 w 2721"/>
                            <a:gd name="T51" fmla="*/ 742 h 753"/>
                            <a:gd name="T52" fmla="*/ 1979 w 2721"/>
                            <a:gd name="T53" fmla="*/ 8 h 753"/>
                            <a:gd name="T54" fmla="*/ 2702 w 2721"/>
                            <a:gd name="T55" fmla="*/ 614 h 753"/>
                            <a:gd name="T56" fmla="*/ 2572 w 2721"/>
                            <a:gd name="T57" fmla="*/ 732 h 753"/>
                            <a:gd name="T58" fmla="*/ 2379 w 2721"/>
                            <a:gd name="T59" fmla="*/ 735 h 753"/>
                            <a:gd name="T60" fmla="*/ 2295 w 2721"/>
                            <a:gd name="T61" fmla="*/ 696 h 753"/>
                            <a:gd name="T62" fmla="*/ 2215 w 2721"/>
                            <a:gd name="T63" fmla="*/ 627 h 753"/>
                            <a:gd name="T64" fmla="*/ 2347 w 2721"/>
                            <a:gd name="T65" fmla="*/ 549 h 753"/>
                            <a:gd name="T66" fmla="*/ 2429 w 2721"/>
                            <a:gd name="T67" fmla="*/ 595 h 753"/>
                            <a:gd name="T68" fmla="*/ 2508 w 2721"/>
                            <a:gd name="T69" fmla="*/ 599 h 753"/>
                            <a:gd name="T70" fmla="*/ 2565 w 2721"/>
                            <a:gd name="T71" fmla="*/ 562 h 753"/>
                            <a:gd name="T72" fmla="*/ 2569 w 2721"/>
                            <a:gd name="T73" fmla="*/ 507 h 753"/>
                            <a:gd name="T74" fmla="*/ 2509 w 2721"/>
                            <a:gd name="T75" fmla="*/ 461 h 753"/>
                            <a:gd name="T76" fmla="*/ 2365 w 2721"/>
                            <a:gd name="T77" fmla="*/ 397 h 753"/>
                            <a:gd name="T78" fmla="*/ 2256 w 2721"/>
                            <a:gd name="T79" fmla="*/ 292 h 753"/>
                            <a:gd name="T80" fmla="*/ 2258 w 2721"/>
                            <a:gd name="T81" fmla="*/ 130 h 753"/>
                            <a:gd name="T82" fmla="*/ 2380 w 2721"/>
                            <a:gd name="T83" fmla="*/ 17 h 753"/>
                            <a:gd name="T84" fmla="*/ 2536 w 2721"/>
                            <a:gd name="T85" fmla="*/ 8 h 753"/>
                            <a:gd name="T86" fmla="*/ 2656 w 2721"/>
                            <a:gd name="T87" fmla="*/ 53 h 753"/>
                            <a:gd name="T88" fmla="*/ 2610 w 2721"/>
                            <a:gd name="T89" fmla="*/ 198 h 753"/>
                            <a:gd name="T90" fmla="*/ 2528 w 2721"/>
                            <a:gd name="T91" fmla="*/ 155 h 753"/>
                            <a:gd name="T92" fmla="*/ 2412 w 2721"/>
                            <a:gd name="T93" fmla="*/ 163 h 753"/>
                            <a:gd name="T94" fmla="*/ 2397 w 2721"/>
                            <a:gd name="T95" fmla="*/ 240 h 753"/>
                            <a:gd name="T96" fmla="*/ 2456 w 2721"/>
                            <a:gd name="T97" fmla="*/ 280 h 753"/>
                            <a:gd name="T98" fmla="*/ 2604 w 2721"/>
                            <a:gd name="T99" fmla="*/ 345 h 753"/>
                            <a:gd name="T100" fmla="*/ 2710 w 2721"/>
                            <a:gd name="T101" fmla="*/ 457 h 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721" h="753">
                              <a:moveTo>
                                <a:pt x="1827" y="348"/>
                              </a:moveTo>
                              <a:cubicBezTo>
                                <a:pt x="1850" y="313"/>
                                <a:pt x="1862" y="273"/>
                                <a:pt x="1862" y="229"/>
                              </a:cubicBezTo>
                              <a:cubicBezTo>
                                <a:pt x="1862" y="169"/>
                                <a:pt x="1841" y="117"/>
                                <a:pt x="1798" y="74"/>
                              </a:cubicBezTo>
                              <a:cubicBezTo>
                                <a:pt x="1755" y="31"/>
                                <a:pt x="1704" y="9"/>
                                <a:pt x="1643" y="9"/>
                              </a:cubicBezTo>
                              <a:cubicBezTo>
                                <a:pt x="1368" y="9"/>
                                <a:pt x="1368" y="9"/>
                                <a:pt x="1368" y="9"/>
                              </a:cubicBezTo>
                              <a:cubicBezTo>
                                <a:pt x="1368" y="740"/>
                                <a:pt x="1368" y="740"/>
                                <a:pt x="1368" y="740"/>
                              </a:cubicBezTo>
                              <a:cubicBezTo>
                                <a:pt x="1514" y="740"/>
                                <a:pt x="1514" y="740"/>
                                <a:pt x="1514" y="740"/>
                              </a:cubicBezTo>
                              <a:cubicBezTo>
                                <a:pt x="1514" y="448"/>
                                <a:pt x="1514" y="448"/>
                                <a:pt x="1514" y="448"/>
                              </a:cubicBezTo>
                              <a:cubicBezTo>
                                <a:pt x="1587" y="448"/>
                                <a:pt x="1587" y="448"/>
                                <a:pt x="1587" y="448"/>
                              </a:cubicBezTo>
                              <a:cubicBezTo>
                                <a:pt x="1723" y="741"/>
                                <a:pt x="1723" y="741"/>
                                <a:pt x="1723" y="741"/>
                              </a:cubicBezTo>
                              <a:cubicBezTo>
                                <a:pt x="1879" y="741"/>
                                <a:pt x="1879" y="741"/>
                                <a:pt x="1879" y="741"/>
                              </a:cubicBezTo>
                              <a:cubicBezTo>
                                <a:pt x="1734" y="428"/>
                                <a:pt x="1734" y="428"/>
                                <a:pt x="1734" y="428"/>
                              </a:cubicBezTo>
                              <a:cubicBezTo>
                                <a:pt x="1773" y="411"/>
                                <a:pt x="1804" y="384"/>
                                <a:pt x="1827" y="348"/>
                              </a:cubicBezTo>
                              <a:close/>
                              <a:moveTo>
                                <a:pt x="1695" y="281"/>
                              </a:moveTo>
                              <a:cubicBezTo>
                                <a:pt x="1680" y="295"/>
                                <a:pt x="1663" y="302"/>
                                <a:pt x="1643" y="302"/>
                              </a:cubicBezTo>
                              <a:cubicBezTo>
                                <a:pt x="1514" y="302"/>
                                <a:pt x="1514" y="302"/>
                                <a:pt x="1514" y="302"/>
                              </a:cubicBezTo>
                              <a:cubicBezTo>
                                <a:pt x="1514" y="155"/>
                                <a:pt x="1514" y="155"/>
                                <a:pt x="1514" y="155"/>
                              </a:cubicBezTo>
                              <a:cubicBezTo>
                                <a:pt x="1643" y="155"/>
                                <a:pt x="1643" y="155"/>
                                <a:pt x="1643" y="155"/>
                              </a:cubicBezTo>
                              <a:cubicBezTo>
                                <a:pt x="1663" y="155"/>
                                <a:pt x="1680" y="162"/>
                                <a:pt x="1695" y="177"/>
                              </a:cubicBezTo>
                              <a:cubicBezTo>
                                <a:pt x="1709" y="191"/>
                                <a:pt x="1716" y="209"/>
                                <a:pt x="1716" y="229"/>
                              </a:cubicBezTo>
                              <a:cubicBezTo>
                                <a:pt x="1716" y="249"/>
                                <a:pt x="1709" y="266"/>
                                <a:pt x="1695" y="281"/>
                              </a:cubicBezTo>
                              <a:close/>
                              <a:moveTo>
                                <a:pt x="338" y="10"/>
                              </a:moveTo>
                              <a:cubicBezTo>
                                <a:pt x="0" y="741"/>
                                <a:pt x="0" y="741"/>
                                <a:pt x="0" y="741"/>
                              </a:cubicBezTo>
                              <a:cubicBezTo>
                                <a:pt x="149" y="741"/>
                                <a:pt x="149" y="741"/>
                                <a:pt x="149" y="741"/>
                              </a:cubicBezTo>
                              <a:cubicBezTo>
                                <a:pt x="211" y="605"/>
                                <a:pt x="211" y="605"/>
                                <a:pt x="211" y="605"/>
                              </a:cubicBezTo>
                              <a:cubicBezTo>
                                <a:pt x="486" y="605"/>
                                <a:pt x="486" y="605"/>
                                <a:pt x="486" y="605"/>
                              </a:cubicBezTo>
                              <a:cubicBezTo>
                                <a:pt x="543" y="741"/>
                                <a:pt x="543" y="741"/>
                                <a:pt x="543" y="741"/>
                              </a:cubicBezTo>
                              <a:cubicBezTo>
                                <a:pt x="690" y="741"/>
                                <a:pt x="690" y="741"/>
                                <a:pt x="690" y="741"/>
                              </a:cubicBezTo>
                              <a:cubicBezTo>
                                <a:pt x="377" y="10"/>
                                <a:pt x="377" y="10"/>
                                <a:pt x="377" y="10"/>
                              </a:cubicBezTo>
                              <a:lnTo>
                                <a:pt x="338" y="10"/>
                              </a:lnTo>
                              <a:close/>
                              <a:moveTo>
                                <a:pt x="279" y="459"/>
                              </a:moveTo>
                              <a:cubicBezTo>
                                <a:pt x="354" y="297"/>
                                <a:pt x="354" y="297"/>
                                <a:pt x="354" y="297"/>
                              </a:cubicBezTo>
                              <a:cubicBezTo>
                                <a:pt x="423" y="459"/>
                                <a:pt x="423" y="459"/>
                                <a:pt x="423" y="459"/>
                              </a:cubicBezTo>
                              <a:lnTo>
                                <a:pt x="279" y="459"/>
                              </a:lnTo>
                              <a:close/>
                              <a:moveTo>
                                <a:pt x="1109" y="10"/>
                              </a:moveTo>
                              <a:cubicBezTo>
                                <a:pt x="1255" y="10"/>
                                <a:pt x="1255" y="10"/>
                                <a:pt x="1255" y="10"/>
                              </a:cubicBezTo>
                              <a:cubicBezTo>
                                <a:pt x="1255" y="471"/>
                                <a:pt x="1255" y="471"/>
                                <a:pt x="1255" y="471"/>
                              </a:cubicBezTo>
                              <a:cubicBezTo>
                                <a:pt x="1255" y="549"/>
                                <a:pt x="1227" y="615"/>
                                <a:pt x="1172" y="670"/>
                              </a:cubicBezTo>
                              <a:cubicBezTo>
                                <a:pt x="1116" y="726"/>
                                <a:pt x="1050" y="753"/>
                                <a:pt x="972" y="753"/>
                              </a:cubicBezTo>
                              <a:cubicBezTo>
                                <a:pt x="894" y="753"/>
                                <a:pt x="828" y="726"/>
                                <a:pt x="772" y="671"/>
                              </a:cubicBezTo>
                              <a:cubicBezTo>
                                <a:pt x="717" y="616"/>
                                <a:pt x="689" y="550"/>
                                <a:pt x="688" y="472"/>
                              </a:cubicBezTo>
                              <a:cubicBezTo>
                                <a:pt x="688" y="10"/>
                                <a:pt x="688" y="10"/>
                                <a:pt x="688" y="10"/>
                              </a:cubicBezTo>
                              <a:cubicBezTo>
                                <a:pt x="834" y="10"/>
                                <a:pt x="834" y="10"/>
                                <a:pt x="834" y="10"/>
                              </a:cubicBezTo>
                              <a:cubicBezTo>
                                <a:pt x="834" y="471"/>
                                <a:pt x="834" y="471"/>
                                <a:pt x="834" y="471"/>
                              </a:cubicBezTo>
                              <a:cubicBezTo>
                                <a:pt x="834" y="508"/>
                                <a:pt x="848" y="541"/>
                                <a:pt x="875" y="568"/>
                              </a:cubicBezTo>
                              <a:cubicBezTo>
                                <a:pt x="902" y="594"/>
                                <a:pt x="934" y="607"/>
                                <a:pt x="972" y="607"/>
                              </a:cubicBezTo>
                              <a:cubicBezTo>
                                <a:pt x="1010" y="607"/>
                                <a:pt x="1042" y="594"/>
                                <a:pt x="1068" y="568"/>
                              </a:cubicBezTo>
                              <a:cubicBezTo>
                                <a:pt x="1094" y="542"/>
                                <a:pt x="1107" y="510"/>
                                <a:pt x="1109" y="472"/>
                              </a:cubicBezTo>
                              <a:lnTo>
                                <a:pt x="1109" y="10"/>
                              </a:lnTo>
                              <a:close/>
                              <a:moveTo>
                                <a:pt x="1979" y="8"/>
                              </a:moveTo>
                              <a:cubicBezTo>
                                <a:pt x="2124" y="8"/>
                                <a:pt x="2124" y="8"/>
                                <a:pt x="2124" y="8"/>
                              </a:cubicBezTo>
                              <a:cubicBezTo>
                                <a:pt x="2124" y="742"/>
                                <a:pt x="2124" y="742"/>
                                <a:pt x="2124" y="742"/>
                              </a:cubicBezTo>
                              <a:cubicBezTo>
                                <a:pt x="1979" y="742"/>
                                <a:pt x="1979" y="742"/>
                                <a:pt x="1979" y="742"/>
                              </a:cubicBezTo>
                              <a:lnTo>
                                <a:pt x="1979" y="8"/>
                              </a:lnTo>
                              <a:close/>
                              <a:moveTo>
                                <a:pt x="2721" y="527"/>
                              </a:moveTo>
                              <a:cubicBezTo>
                                <a:pt x="2721" y="557"/>
                                <a:pt x="2715" y="586"/>
                                <a:pt x="2702" y="614"/>
                              </a:cubicBezTo>
                              <a:cubicBezTo>
                                <a:pt x="2690" y="641"/>
                                <a:pt x="2672" y="664"/>
                                <a:pt x="2650" y="684"/>
                              </a:cubicBezTo>
                              <a:cubicBezTo>
                                <a:pt x="2628" y="704"/>
                                <a:pt x="2602" y="720"/>
                                <a:pt x="2572" y="732"/>
                              </a:cubicBezTo>
                              <a:cubicBezTo>
                                <a:pt x="2541" y="743"/>
                                <a:pt x="2508" y="749"/>
                                <a:pt x="2473" y="749"/>
                              </a:cubicBezTo>
                              <a:cubicBezTo>
                                <a:pt x="2440" y="749"/>
                                <a:pt x="2409" y="744"/>
                                <a:pt x="2379" y="735"/>
                              </a:cubicBezTo>
                              <a:cubicBezTo>
                                <a:pt x="2349" y="726"/>
                                <a:pt x="2321" y="713"/>
                                <a:pt x="2294" y="696"/>
                              </a:cubicBezTo>
                              <a:cubicBezTo>
                                <a:pt x="2295" y="696"/>
                                <a:pt x="2295" y="696"/>
                                <a:pt x="2295" y="696"/>
                              </a:cubicBezTo>
                              <a:cubicBezTo>
                                <a:pt x="2277" y="685"/>
                                <a:pt x="2260" y="672"/>
                                <a:pt x="2245" y="658"/>
                              </a:cubicBezTo>
                              <a:cubicBezTo>
                                <a:pt x="2230" y="644"/>
                                <a:pt x="2220" y="634"/>
                                <a:pt x="2215" y="627"/>
                              </a:cubicBezTo>
                              <a:cubicBezTo>
                                <a:pt x="2324" y="527"/>
                                <a:pt x="2324" y="527"/>
                                <a:pt x="2324" y="527"/>
                              </a:cubicBezTo>
                              <a:cubicBezTo>
                                <a:pt x="2329" y="533"/>
                                <a:pt x="2337" y="540"/>
                                <a:pt x="2347" y="549"/>
                              </a:cubicBezTo>
                              <a:cubicBezTo>
                                <a:pt x="2358" y="558"/>
                                <a:pt x="2371" y="566"/>
                                <a:pt x="2385" y="574"/>
                              </a:cubicBezTo>
                              <a:cubicBezTo>
                                <a:pt x="2399" y="582"/>
                                <a:pt x="2413" y="589"/>
                                <a:pt x="2429" y="595"/>
                              </a:cubicBezTo>
                              <a:cubicBezTo>
                                <a:pt x="2444" y="600"/>
                                <a:pt x="2459" y="603"/>
                                <a:pt x="2473" y="603"/>
                              </a:cubicBezTo>
                              <a:cubicBezTo>
                                <a:pt x="2485" y="603"/>
                                <a:pt x="2496" y="602"/>
                                <a:pt x="2508" y="599"/>
                              </a:cubicBezTo>
                              <a:cubicBezTo>
                                <a:pt x="2520" y="596"/>
                                <a:pt x="2531" y="592"/>
                                <a:pt x="2541" y="586"/>
                              </a:cubicBezTo>
                              <a:cubicBezTo>
                                <a:pt x="2551" y="580"/>
                                <a:pt x="2559" y="572"/>
                                <a:pt x="2565" y="562"/>
                              </a:cubicBezTo>
                              <a:cubicBezTo>
                                <a:pt x="2571" y="553"/>
                                <a:pt x="2574" y="540"/>
                                <a:pt x="2574" y="526"/>
                              </a:cubicBezTo>
                              <a:cubicBezTo>
                                <a:pt x="2574" y="520"/>
                                <a:pt x="2572" y="514"/>
                                <a:pt x="2569" y="507"/>
                              </a:cubicBezTo>
                              <a:cubicBezTo>
                                <a:pt x="2565" y="501"/>
                                <a:pt x="2558" y="493"/>
                                <a:pt x="2549" y="486"/>
                              </a:cubicBezTo>
                              <a:cubicBezTo>
                                <a:pt x="2539" y="478"/>
                                <a:pt x="2526" y="470"/>
                                <a:pt x="2509" y="461"/>
                              </a:cubicBezTo>
                              <a:cubicBezTo>
                                <a:pt x="2493" y="452"/>
                                <a:pt x="2472" y="443"/>
                                <a:pt x="2446" y="433"/>
                              </a:cubicBezTo>
                              <a:cubicBezTo>
                                <a:pt x="2417" y="422"/>
                                <a:pt x="2390" y="410"/>
                                <a:pt x="2365" y="397"/>
                              </a:cubicBezTo>
                              <a:cubicBezTo>
                                <a:pt x="2340" y="384"/>
                                <a:pt x="2318" y="369"/>
                                <a:pt x="2299" y="352"/>
                              </a:cubicBezTo>
                              <a:cubicBezTo>
                                <a:pt x="2281" y="334"/>
                                <a:pt x="2266" y="314"/>
                                <a:pt x="2256" y="292"/>
                              </a:cubicBezTo>
                              <a:cubicBezTo>
                                <a:pt x="2246" y="269"/>
                                <a:pt x="2241" y="244"/>
                                <a:pt x="2241" y="214"/>
                              </a:cubicBezTo>
                              <a:cubicBezTo>
                                <a:pt x="2241" y="184"/>
                                <a:pt x="2247" y="156"/>
                                <a:pt x="2258" y="130"/>
                              </a:cubicBezTo>
                              <a:cubicBezTo>
                                <a:pt x="2269" y="104"/>
                                <a:pt x="2285" y="81"/>
                                <a:pt x="2305" y="62"/>
                              </a:cubicBezTo>
                              <a:cubicBezTo>
                                <a:pt x="2326" y="43"/>
                                <a:pt x="2351" y="28"/>
                                <a:pt x="2380" y="17"/>
                              </a:cubicBezTo>
                              <a:cubicBezTo>
                                <a:pt x="2409" y="6"/>
                                <a:pt x="2441" y="0"/>
                                <a:pt x="2476" y="0"/>
                              </a:cubicBezTo>
                              <a:cubicBezTo>
                                <a:pt x="2495" y="0"/>
                                <a:pt x="2515" y="3"/>
                                <a:pt x="2536" y="8"/>
                              </a:cubicBezTo>
                              <a:cubicBezTo>
                                <a:pt x="2557" y="13"/>
                                <a:pt x="2578" y="19"/>
                                <a:pt x="2598" y="27"/>
                              </a:cubicBezTo>
                              <a:cubicBezTo>
                                <a:pt x="2619" y="34"/>
                                <a:pt x="2638" y="43"/>
                                <a:pt x="2656" y="53"/>
                              </a:cubicBezTo>
                              <a:cubicBezTo>
                                <a:pt x="2673" y="64"/>
                                <a:pt x="2688" y="74"/>
                                <a:pt x="2700" y="84"/>
                              </a:cubicBezTo>
                              <a:cubicBezTo>
                                <a:pt x="2610" y="198"/>
                                <a:pt x="2610" y="198"/>
                                <a:pt x="2610" y="198"/>
                              </a:cubicBezTo>
                              <a:cubicBezTo>
                                <a:pt x="2597" y="188"/>
                                <a:pt x="2583" y="180"/>
                                <a:pt x="2569" y="172"/>
                              </a:cubicBezTo>
                              <a:cubicBezTo>
                                <a:pt x="2557" y="166"/>
                                <a:pt x="2544" y="160"/>
                                <a:pt x="2528" y="155"/>
                              </a:cubicBezTo>
                              <a:cubicBezTo>
                                <a:pt x="2513" y="149"/>
                                <a:pt x="2497" y="146"/>
                                <a:pt x="2481" y="146"/>
                              </a:cubicBezTo>
                              <a:cubicBezTo>
                                <a:pt x="2452" y="146"/>
                                <a:pt x="2429" y="152"/>
                                <a:pt x="2412" y="163"/>
                              </a:cubicBezTo>
                              <a:cubicBezTo>
                                <a:pt x="2396" y="175"/>
                                <a:pt x="2388" y="192"/>
                                <a:pt x="2388" y="213"/>
                              </a:cubicBezTo>
                              <a:cubicBezTo>
                                <a:pt x="2388" y="223"/>
                                <a:pt x="2391" y="232"/>
                                <a:pt x="2397" y="240"/>
                              </a:cubicBezTo>
                              <a:cubicBezTo>
                                <a:pt x="2403" y="248"/>
                                <a:pt x="2411" y="255"/>
                                <a:pt x="2421" y="262"/>
                              </a:cubicBezTo>
                              <a:cubicBezTo>
                                <a:pt x="2431" y="269"/>
                                <a:pt x="2443" y="275"/>
                                <a:pt x="2456" y="280"/>
                              </a:cubicBezTo>
                              <a:cubicBezTo>
                                <a:pt x="2469" y="286"/>
                                <a:pt x="2483" y="291"/>
                                <a:pt x="2498" y="296"/>
                              </a:cubicBezTo>
                              <a:cubicBezTo>
                                <a:pt x="2540" y="312"/>
                                <a:pt x="2575" y="328"/>
                                <a:pt x="2604" y="345"/>
                              </a:cubicBezTo>
                              <a:cubicBezTo>
                                <a:pt x="2632" y="361"/>
                                <a:pt x="2655" y="379"/>
                                <a:pt x="2673" y="397"/>
                              </a:cubicBezTo>
                              <a:cubicBezTo>
                                <a:pt x="2690" y="416"/>
                                <a:pt x="2703" y="436"/>
                                <a:pt x="2710" y="457"/>
                              </a:cubicBezTo>
                              <a:cubicBezTo>
                                <a:pt x="2717" y="478"/>
                                <a:pt x="2721" y="501"/>
                                <a:pt x="2721" y="5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6"/>
                      <wps:cNvSpPr>
                        <a:spLocks noChangeArrowheads="1"/>
                      </wps:cNvSpPr>
                      <wps:spPr bwMode="auto">
                        <a:xfrm>
                          <a:off x="7524750" y="1469390"/>
                          <a:ext cx="36195" cy="36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89B4C9" id="Groep 17" o:spid="_x0000_s1026" style="position:absolute;margin-left:-82.95pt;margin-top:784.4pt;width:120.6pt;height:59pt;z-index:251671552;mso-position-horizontal-relative:right-margin-area;mso-position-vertical-relative:page" coordorigin="60293,7562" coordsize="1531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">
              <v:shape id="Freeform 4" o:spid="_x0000_s1027" style="position:absolute;left:60293;top:10534;width:10960;height:565;visibility:visible;mso-wrap-style:square;v-text-anchor:top" coordsize="345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" path="m85,73v57,99,57,99,57,99c107,172,107,172,107,172,64,98,64,98,64,98,33,137,33,137,33,137v,35,,35,,35c,172,,172,,172,,5,,5,,5v33,,33,,33,c33,96,33,96,33,96,104,5,104,5,104,5v38,,38,,38,l85,73xm312,88v,61,-22,88,-75,88c185,176,162,149,162,88,162,28,185,,237,v53,,75,28,75,88xm279,88c279,46,267,29,237,29v-29,,-41,17,-41,59c196,131,208,148,237,148v30,,42,-17,42,-60xm471,133c393,5,393,5,393,5v-37,,-37,,-37,c356,172,356,172,356,172v30,,30,,30,c385,42,385,42,385,42v77,130,77,130,77,130c499,172,499,172,499,172,499,5,499,5,499,5v-30,,-30,,-30,l471,133xm550,172v33,,33,,33,c583,5,583,5,583,5v-33,,-33,,-33,l550,172xm748,133c671,5,671,5,671,5v-37,,-37,,-37,c633,172,633,172,633,172v31,,31,,31,c663,42,663,42,663,42v77,130,77,130,77,130c777,172,777,172,777,172,777,5,777,5,777,5v-31,,-31,,-31,l748,133xm969,5v-38,,-38,,-38,c860,96,860,96,860,96v,-91,,-91,,-91c828,5,828,5,828,5v,167,,167,,167c860,172,860,172,860,172v,-35,,-35,,-35c892,98,892,98,892,98v42,74,42,74,42,74c970,172,970,172,970,172,913,73,913,73,913,73l969,5xm1037,5v-32,,-32,,-32,c1005,172,1005,172,1005,172v104,,104,,104,c1109,142,1109,142,1109,142v-72,,-72,,-72,l1037,5xm1146,131v,41,,41,,41c1178,172,1178,172,1178,172v,-110,,-110,,-110c1178,5,1178,5,1178,5v-32,,-32,,-32,l1146,131xm1260,102v,31,-6,40,-34,40c1213,142,1213,142,1213,142v,30,,30,,30c1226,172,1226,172,1226,172v61,,67,-19,67,-70c1293,5,1293,5,1293,5v-32,,-32,,-32,l1260,102xm1482,5v-37,,-37,,-37,c1374,96,1374,96,1374,96v,-91,,-91,,-91c1341,5,1341,5,1341,5v,167,,167,,167c1374,172,1374,172,1374,172v,-35,,-35,,-35c1405,98,1405,98,1405,98v43,74,43,74,43,74c1483,172,1483,172,1483,172,1426,73,1426,73,1426,73l1482,5xm1551,99v71,,71,,71,c1622,73,1622,73,1622,73v-71,,-71,,-71,c1551,32,1551,32,1551,32v84,,84,,84,c1635,5,1635,5,1635,5v-116,,-116,,-116,c1519,172,1519,172,1519,172v117,,117,,117,c1636,144,1636,144,1636,144v-85,,-85,,-85,l1551,99xm1830,5v63,167,63,167,63,167c1858,172,1858,172,1858,172v-11,-33,-11,-33,-11,-33c1776,139,1776,139,1776,139v-12,33,-12,33,-12,33c1729,172,1729,172,1729,172,1792,5,1792,5,1792,5r38,xm1838,113c1811,33,1811,33,1811,33v-27,80,-27,80,-27,80l1838,113xm2020,87v,43,-7,60,-36,60c1956,147,1949,130,1949,87v,-82,,-82,,-82c1916,5,1916,5,1916,5v,85,,85,,85c1916,146,1926,176,1985,176v58,,68,-30,68,-86c2053,5,2053,5,2053,5v-33,,-33,,-33,l2020,87xm2209,111v32,61,32,61,32,61c2205,172,2205,172,2205,172v-27,-56,-27,-56,-27,-56c2174,116,2170,116,2166,116v-33,,-33,,-33,c2133,172,2133,172,2133,172v-32,,-32,,-32,c2101,4,2101,4,2101,4v66,,66,,66,c2218,4,2239,16,2239,60v,30,-9,45,-30,51xm2206,60v,-25,-15,-28,-43,-28c2133,32,2133,32,2133,32v,57,,57,,57c2163,89,2163,89,2163,89v28,,43,-3,43,-29xm2283,145v,27,,27,,27c2316,172,2316,172,2316,172v,-104,,-104,,-104c2316,5,2316,5,2316,5v-33,,-33,,-33,l2283,145xm2393,50v,-13,9,-23,34,-23c2454,28,2461,40,2462,52v31,-5,31,-5,31,-5c2490,17,2472,,2427,v-45,,-66,19,-66,50c2361,115,2464,89,2464,127v,16,-13,23,-34,22c2406,149,2393,140,2391,121v-31,4,-31,4,-31,4c2363,160,2386,176,2428,176v45,1,69,-17,69,-50c2497,61,2393,87,2393,50xm2676,29v22,,34,9,37,30c2743,55,2743,55,2743,55,2740,19,2719,,2676,v-52,,-74,28,-74,88c2602,149,2624,177,2676,176v48,,67,-23,67,-25c2743,87,2743,87,2743,87v-61,,-61,,-61,c2682,110,2682,110,2682,110v31,,31,,31,c2713,135,2713,135,2713,135v,5,-13,14,-36,14c2648,149,2635,132,2635,88v,-42,13,-59,41,-59xm2897,111v31,61,31,61,31,61c2893,172,2893,172,2893,172v-27,-56,-27,-56,-27,-56c2862,116,2858,116,2854,116v-33,,-33,,-33,c2821,172,2821,172,2821,172v-32,,-32,,-32,c2789,4,2789,4,2789,4v66,,66,,66,c2906,4,2927,16,2927,60v,30,-9,45,-30,51xm2893,60v,-25,-15,-28,-42,-28c2821,32,2821,32,2821,32v,57,,57,,57c2851,89,2851,89,2851,89v27,,42,-3,42,-29xm3111,88v,61,-22,88,-75,88c2984,176,2962,149,2962,88v,-60,22,-88,74,-88c3089,,3111,28,3111,88xm3078,88v,-42,-12,-59,-42,-59c3007,29,2995,46,2995,88v,43,12,60,41,60c3066,148,3078,131,3078,88xm3187,99v72,,72,,72,c3259,73,3259,73,3259,73v-72,,-72,,-72,c3187,32,3187,32,3187,32v84,,84,,84,c3271,5,3271,5,3271,5v-116,,-116,,-116,c3155,172,3155,172,3155,172v118,,118,,118,c3273,144,3273,144,3273,144v-86,,-86,,-86,l3187,99xm3450,62v,45,-22,58,-81,58c3345,120,3345,120,3345,120v,52,,52,,52c3312,172,3312,172,3312,172v,-168,,-168,,-168c3369,4,3369,4,3369,4v59,,81,13,81,58xm3416,62v,-28,-16,-31,-42,-31c3345,31,3345,31,3345,31v,62,,62,,62c3374,93,3374,93,3374,93v26,,42,-4,42,-31xe" fillcolor="#09c" stroked="f">
                <v:path arrowok="t" o:connecttype="custom" o:connectlocs="20332,31291;0,1596;45111,1596;51465,28098;75291,9260;149629,42466;122626,54919;158524,1596;185210,54919;237628,42466;210942,54919;246841,1596;295764,1596;263042,54919;296717,54919;329438,1596;352312,45340;364066,54919;364066,1596;385351,45340;410765,1596;459053,1596;426014,54919;460007,54919;492728,31610;492728,10217;482562,54919;492728,31610;586762,44382;569290,1596;566748,36080;619166,27779;630603,56196;641722,27779;691916,37038;667454,54919;701764,35442;677620,28417;725273,54919;725273,1596;782138,16603;782774,40550;771337,56196;861877,18838;850123,56196;852029,35122;837097,28098;919060,54919;896187,54919;929861,19158;896187,10217;988315,28098;988315,28098;964489,47255;1035332,23308;1039145,1596;1039780,45978;1070278,38315;1052170,1277;1071866,9898;1085209,19796" o:connectangles="0,0,0,0,0,0,0,0,0,0,0,0,0,0,0,0,0,0,0,0,0,0,0,0,0,0,0,0,0,0,0,0,0,0,0,0,0,0,0,0,0,0,0,0,0,0,0,0,0,0,0,0,0,0,0,0,0,0,0,0,0"/>
                <o:lock v:ext="edit" verticies="t"/>
              </v:shape>
              <v:shape id="Freeform 5" o:spid="_x0000_s1028" style="position:absolute;left:62623;top:7562;width:8643;height:2394;visibility:visible;mso-wrap-style:square;v-text-anchor:top" coordsize="272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" path="m1827,348v23,-35,35,-75,35,-119c1862,169,1841,117,1798,74,1755,31,1704,9,1643,9v-275,,-275,,-275,c1368,740,1368,740,1368,740v146,,146,,146,c1514,448,1514,448,1514,448v73,,73,,73,c1723,741,1723,741,1723,741v156,,156,,156,c1734,428,1734,428,1734,428v39,-17,70,-44,93,-80xm1695,281v-15,14,-32,21,-52,21c1514,302,1514,302,1514,302v,-147,,-147,,-147c1643,155,1643,155,1643,155v20,,37,7,52,22c1709,191,1716,209,1716,229v,20,-7,37,-21,52xm338,10c,741,,741,,741v149,,149,,149,c211,605,211,605,211,605v275,,275,,275,c543,741,543,741,543,741v147,,147,,147,c377,10,377,10,377,10r-39,xm279,459c354,297,354,297,354,297v69,162,69,162,69,162l279,459xm1109,10v146,,146,,146,c1255,471,1255,471,1255,471v,78,-28,144,-83,199c1116,726,1050,753,972,753v-78,,-144,-27,-200,-82c717,616,689,550,688,472v,-462,,-462,,-462c834,10,834,10,834,10v,461,,461,,461c834,508,848,541,875,568v27,26,59,39,97,39c1010,607,1042,594,1068,568v26,-26,39,-58,41,-96l1109,10xm1979,8v145,,145,,145,c2124,742,2124,742,2124,742v-145,,-145,,-145,l1979,8xm2721,527v,30,-6,59,-19,87c2690,641,2672,664,2650,684v-22,20,-48,36,-78,48c2541,743,2508,749,2473,749v-33,,-64,-5,-94,-14c2349,726,2321,713,2294,696v1,,1,,1,c2277,685,2260,672,2245,658v-15,-14,-25,-24,-30,-31c2324,527,2324,527,2324,527v5,6,13,13,23,22c2358,558,2371,566,2385,574v14,8,28,15,44,21c2444,600,2459,603,2473,603v12,,23,-1,35,-4c2520,596,2531,592,2541,586v10,-6,18,-14,24,-24c2571,553,2574,540,2574,526v,-6,-2,-12,-5,-19c2565,501,2558,493,2549,486v-10,-8,-23,-16,-40,-25c2493,452,2472,443,2446,433v-29,-11,-56,-23,-81,-36c2340,384,2318,369,2299,352v-18,-18,-33,-38,-43,-60c2246,269,2241,244,2241,214v,-30,6,-58,17,-84c2269,104,2285,81,2305,62v21,-19,46,-34,75,-45c2409,6,2441,,2476,v19,,39,3,60,8c2557,13,2578,19,2598,27v21,7,40,16,58,26c2673,64,2688,74,2700,84v-90,114,-90,114,-90,114c2597,188,2583,180,2569,172v-12,-6,-25,-12,-41,-17c2513,149,2497,146,2481,146v-29,,-52,6,-69,17c2396,175,2388,192,2388,213v,10,3,19,9,27c2403,248,2411,255,2421,262v10,7,22,13,35,18c2469,286,2483,291,2498,296v42,16,77,32,106,49c2632,361,2655,379,2673,397v17,19,30,39,37,60c2717,478,2721,501,2721,527xe" fillcolor="#336" stroked="f">
                <v:path arrowok="t" o:connecttype="custom" o:connectlocs="591402,72804;521844,2861;434500,235262;480872,142429;547254,235580;550747,136070;538360,89336;480872,96012;521844,49278;545030,72804;107354,3179;47325,235580;154362,192343;219156,235580;107354,3179;112436,94423;88615,145926;398609,3179;372247,213008;245200,213325;218520,3179;264892,149741;308723,192978;352237,150059;628563,2543;674618,235898;628563,2543;858200,195204;816910,232719;755610,233672;728930,221273;703521,199337;745446,174539;771491,189163;796583,190435;814687,178672;815957,161186;796900,146562;751163,126215;716543,92833;717178,41330;755928,5405;805476,2543;843590,16850;828980,62948;802935,49278;766091,51821;761327,76301;780067,89018;827074,109683;860741,145290" o:connectangles="0,0,0,0,0,0,0,0,0,0,0,0,0,0,0,0,0,0,0,0,0,0,0,0,0,0,0,0,0,0,0,0,0,0,0,0,0,0,0,0,0,0,0,0,0,0,0,0,0,0,0"/>
                <o:lock v:ext="edit" verticies="t"/>
              </v:shape>
              <v:rect id="Rectangle 6" o:spid="_x0000_s1029" style="position:absolute;left:75247;top:14693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" fillcolor="white [3212]" stroked="f"/>
              <w10:wrap anchorx="margin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1" locked="0" layoutInCell="0" allowOverlap="1" wp14:anchorId="52E71423" wp14:editId="05FC74D6">
          <wp:simplePos x="0" y="0"/>
          <wp:positionH relativeFrom="page">
            <wp:posOffset>19050</wp:posOffset>
          </wp:positionH>
          <wp:positionV relativeFrom="page">
            <wp:posOffset>9926955</wp:posOffset>
          </wp:positionV>
          <wp:extent cx="7560310" cy="810212"/>
          <wp:effectExtent l="0" t="0" r="2540" b="9525"/>
          <wp:wrapNone/>
          <wp:docPr id="22" name="P2007021026JU Bloem Footer Au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810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4889" w14:textId="77777777" w:rsidR="006358FC" w:rsidRDefault="006358FC" w:rsidP="006358FC">
    <w:pPr>
      <w:pStyle w:val="KoptekstAuris"/>
      <w:spacing w:line="276" w:lineRule="auto"/>
    </w:pPr>
    <w:bookmarkStart w:id="4" w:name="_Hlk135926134"/>
    <w:bookmarkStart w:id="5" w:name="_Hlk135926135"/>
    <w:r>
      <w:drawing>
        <wp:anchor distT="0" distB="0" distL="114300" distR="114300" simplePos="0" relativeHeight="251679744" behindDoc="1" locked="0" layoutInCell="1" allowOverlap="1" wp14:anchorId="56DB46E8" wp14:editId="353C2453">
          <wp:simplePos x="0" y="0"/>
          <wp:positionH relativeFrom="column">
            <wp:posOffset>5593080</wp:posOffset>
          </wp:positionH>
          <wp:positionV relativeFrom="paragraph">
            <wp:posOffset>80645</wp:posOffset>
          </wp:positionV>
          <wp:extent cx="1218565" cy="410845"/>
          <wp:effectExtent l="0" t="0" r="635" b="8255"/>
          <wp:wrapNone/>
          <wp:docPr id="1" name="Afbeelding 1" descr="Afbeelding met Graphics, Lettertype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Graphics, Lettertype, grafische vormgeving, logo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8565" cy="410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Marslaan 7, 4624 CT Bergen op Zoom</w:t>
    </w:r>
    <w:r>
      <w:tab/>
    </w:r>
    <w:r>
      <w:tab/>
      <w:t xml:space="preserve"> </w:t>
    </w:r>
    <w:r>
      <w:rPr>
        <w:b/>
      </w:rPr>
      <w:t xml:space="preserve">T </w:t>
    </w:r>
    <w:r w:rsidRPr="00732901">
      <w:rPr>
        <w:bCs/>
      </w:rPr>
      <w:t>(088)</w:t>
    </w:r>
    <w:r w:rsidRPr="00732901">
      <w:t xml:space="preserve"> 894 0200</w:t>
    </w:r>
    <w:r>
      <w:tab/>
    </w:r>
    <w:r>
      <w:rPr>
        <w:b/>
      </w:rPr>
      <w:t xml:space="preserve">E </w:t>
    </w:r>
    <w:hyperlink r:id="rId2" w:history="1">
      <w:r w:rsidRPr="002E0DC3">
        <w:rPr>
          <w:rStyle w:val="Hyperlink"/>
        </w:rPr>
        <w:t>spraakpoli@auris.nl</w:t>
      </w:r>
    </w:hyperlink>
    <w:r>
      <w:tab/>
    </w:r>
  </w:p>
  <w:p w14:paraId="10FE91B4" w14:textId="77777777" w:rsidR="006358FC" w:rsidRDefault="006358FC" w:rsidP="006358FC">
    <w:pPr>
      <w:pStyle w:val="Voettekst"/>
      <w:jc w:val="left"/>
    </w:pPr>
    <w:r>
      <w:t>Voorstad 78, 4461 KP Goes</w:t>
    </w:r>
    <w:r>
      <w:tab/>
    </w:r>
    <w:r>
      <w:tab/>
    </w:r>
    <w:r>
      <w:tab/>
      <w:t xml:space="preserve"> </w:t>
    </w:r>
    <w:r>
      <w:rPr>
        <w:b/>
      </w:rPr>
      <w:t xml:space="preserve">T </w:t>
    </w:r>
    <w:r w:rsidRPr="00732901">
      <w:rPr>
        <w:bCs/>
      </w:rPr>
      <w:t>(</w:t>
    </w:r>
    <w:r w:rsidRPr="00732901">
      <w:t>088</w:t>
    </w:r>
    <w:r>
      <w:t>)</w:t>
    </w:r>
    <w:r w:rsidRPr="00732901">
      <w:t xml:space="preserve"> 894 0300</w:t>
    </w:r>
    <w:r>
      <w:tab/>
    </w:r>
    <w:r>
      <w:rPr>
        <w:b/>
      </w:rPr>
      <w:t xml:space="preserve">E </w:t>
    </w:r>
    <w:hyperlink r:id="rId3" w:history="1">
      <w:r w:rsidRPr="002E0DC3">
        <w:rPr>
          <w:rStyle w:val="Hyperlink"/>
        </w:rPr>
        <w:t>spraakpoli@auris.nl</w:t>
      </w:r>
    </w:hyperlink>
  </w:p>
  <w:p w14:paraId="3C871475" w14:textId="06DED514" w:rsidR="006358FC" w:rsidRDefault="006358FC" w:rsidP="006358FC">
    <w:pPr>
      <w:pStyle w:val="BasistekstAuris"/>
    </w:pPr>
    <w:r>
      <w:t>Ammanplein 2, 3031 RT Rotterdam</w:t>
    </w:r>
    <w:r>
      <w:tab/>
    </w:r>
    <w:r>
      <w:tab/>
      <w:t xml:space="preserve"> </w:t>
    </w:r>
    <w:r>
      <w:rPr>
        <w:b/>
      </w:rPr>
      <w:t xml:space="preserve">T </w:t>
    </w:r>
    <w:r w:rsidRPr="00732901">
      <w:rPr>
        <w:bCs/>
      </w:rPr>
      <w:t>(</w:t>
    </w:r>
    <w:r w:rsidRPr="00732901">
      <w:t>088</w:t>
    </w:r>
    <w:r>
      <w:t>)</w:t>
    </w:r>
    <w:r w:rsidRPr="00732901">
      <w:t xml:space="preserve"> 894 0100</w:t>
    </w:r>
    <w:r>
      <w:tab/>
    </w:r>
    <w:r>
      <w:rPr>
        <w:b/>
      </w:rPr>
      <w:t xml:space="preserve">E </w:t>
    </w:r>
    <w:hyperlink r:id="rId4" w:history="1">
      <w:r w:rsidRPr="002E0DC3">
        <w:rPr>
          <w:rStyle w:val="Hyperlink"/>
        </w:rPr>
        <w:t>spraakpoli@auris.nl</w:t>
      </w:r>
    </w:hyperlink>
    <w:r>
      <w:tab/>
    </w:r>
  </w:p>
  <w:p w14:paraId="25289782" w14:textId="15C1A5BE" w:rsidR="006358FC" w:rsidRDefault="006358FC" w:rsidP="006358FC">
    <w:pPr>
      <w:pStyle w:val="BasistekstAuris"/>
      <w:tabs>
        <w:tab w:val="left" w:pos="3544"/>
      </w:tabs>
    </w:pPr>
    <w:r>
      <w:t>Robijnstraat 100, 2332 KV Leiden</w:t>
    </w:r>
    <w:r>
      <w:tab/>
    </w:r>
    <w:r>
      <w:tab/>
      <w:t xml:space="preserve"> </w:t>
    </w:r>
    <w:r>
      <w:rPr>
        <w:b/>
      </w:rPr>
      <w:t xml:space="preserve">T </w:t>
    </w:r>
    <w:r w:rsidRPr="00B6739F">
      <w:rPr>
        <w:bCs/>
      </w:rPr>
      <w:t>(</w:t>
    </w:r>
    <w:r w:rsidRPr="00B6739F">
      <w:t>088</w:t>
    </w:r>
    <w:r>
      <w:t>)</w:t>
    </w:r>
    <w:r w:rsidRPr="00B6739F">
      <w:t xml:space="preserve"> 894 2310</w:t>
    </w:r>
    <w:r>
      <w:tab/>
    </w:r>
    <w:r>
      <w:rPr>
        <w:b/>
      </w:rPr>
      <w:t xml:space="preserve">E </w:t>
    </w:r>
    <w:hyperlink r:id="rId5" w:history="1">
      <w:r w:rsidRPr="00CB69CC">
        <w:rPr>
          <w:rStyle w:val="Hyperlink"/>
        </w:rPr>
        <w:t>aanmeldpunthaarlem-leiden@auris.nl</w:t>
      </w:r>
    </w:hyperlink>
  </w:p>
  <w:p w14:paraId="48D18038" w14:textId="266DA18C" w:rsidR="008A728A" w:rsidRPr="003B527D" w:rsidRDefault="006358FC" w:rsidP="006358FC">
    <w:pPr>
      <w:pStyle w:val="BasistekstAuris"/>
      <w:tabs>
        <w:tab w:val="left" w:pos="8892"/>
      </w:tabs>
    </w:pPr>
    <w:proofErr w:type="spellStart"/>
    <w:r>
      <w:t>Hooglandseweg</w:t>
    </w:r>
    <w:proofErr w:type="spellEnd"/>
    <w:r>
      <w:t xml:space="preserve">-Noord 140, 3813 VE Amersfoort </w:t>
    </w:r>
    <w:r>
      <w:rPr>
        <w:b/>
        <w:bCs/>
      </w:rPr>
      <w:t xml:space="preserve">T </w:t>
    </w:r>
    <w:r w:rsidRPr="00732901">
      <w:t>(088</w:t>
    </w:r>
    <w:r>
      <w:t>)</w:t>
    </w:r>
    <w:r w:rsidRPr="00732901">
      <w:t xml:space="preserve"> 894 2340</w:t>
    </w:r>
    <w:r>
      <w:t xml:space="preserve">    </w:t>
    </w:r>
    <w:r>
      <w:rPr>
        <w:b/>
        <w:bCs/>
      </w:rPr>
      <w:t xml:space="preserve">E </w:t>
    </w:r>
    <w:hyperlink r:id="rId6" w:history="1">
      <w:r>
        <w:rPr>
          <w:rStyle w:val="Hyperlink"/>
        </w:rPr>
        <w:t>aanmeldpuntmiddennederland@auris.nl</w:t>
      </w:r>
    </w:hyperlink>
    <w:r w:rsidR="003B527D">
      <w:tab/>
    </w:r>
    <w:r w:rsidR="003B527D">
      <w:rPr>
        <w:sz w:val="16"/>
        <w:szCs w:val="16"/>
      </w:rPr>
      <w:t xml:space="preserve">Versie: </w:t>
    </w:r>
    <w:bookmarkEnd w:id="4"/>
    <w:bookmarkEnd w:id="5"/>
    <w:r w:rsidR="00B6739F">
      <w:rPr>
        <w:sz w:val="16"/>
        <w:szCs w:val="16"/>
      </w:rPr>
      <w:t>oktober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BF36" w14:textId="77777777" w:rsidR="004D62F9" w:rsidRDefault="004D62F9" w:rsidP="00FE7673">
      <w:pPr>
        <w:numPr>
          <w:ilvl w:val="1"/>
          <w:numId w:val="0"/>
        </w:numPr>
      </w:pPr>
      <w:r>
        <w:separator/>
      </w:r>
    </w:p>
  </w:footnote>
  <w:footnote w:type="continuationSeparator" w:id="0">
    <w:p w14:paraId="772148E8" w14:textId="77777777" w:rsidR="004D62F9" w:rsidRDefault="004D62F9" w:rsidP="00FE7673">
      <w:pPr>
        <w:numPr>
          <w:ilvl w:val="1"/>
          <w:numId w:val="0"/>
        </w:num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E7AF" w14:textId="70559F3F" w:rsidR="008A728A" w:rsidRPr="00E77E8A" w:rsidRDefault="003B527D" w:rsidP="006B37ED">
    <w:pPr>
      <w:pStyle w:val="KoptekstAuris"/>
      <w:spacing w:line="276" w:lineRule="auto"/>
    </w:pPr>
    <w:r>
      <w:drawing>
        <wp:anchor distT="0" distB="0" distL="114300" distR="114300" simplePos="0" relativeHeight="251677696" behindDoc="1" locked="0" layoutInCell="1" allowOverlap="1" wp14:anchorId="461007D0" wp14:editId="5340017D">
          <wp:simplePos x="0" y="0"/>
          <wp:positionH relativeFrom="margin">
            <wp:align>center</wp:align>
          </wp:positionH>
          <wp:positionV relativeFrom="paragraph">
            <wp:posOffset>-50800</wp:posOffset>
          </wp:positionV>
          <wp:extent cx="2484120" cy="838200"/>
          <wp:effectExtent l="0" t="0" r="0" b="0"/>
          <wp:wrapTight wrapText="bothSides">
            <wp:wrapPolygon edited="0">
              <wp:start x="1160" y="491"/>
              <wp:lineTo x="828" y="3436"/>
              <wp:lineTo x="828" y="21109"/>
              <wp:lineTo x="20706" y="21109"/>
              <wp:lineTo x="21202" y="18164"/>
              <wp:lineTo x="21202" y="9327"/>
              <wp:lineTo x="21037" y="2455"/>
              <wp:lineTo x="20374" y="491"/>
              <wp:lineTo x="1160" y="491"/>
            </wp:wrapPolygon>
          </wp:wrapTight>
          <wp:docPr id="7" name="Afbeelding 7" descr="Afbeelding met Graphics, Lettertype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Graphics, Lettertype, grafische vormgeving, logo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412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41EB9"/>
    <w:multiLevelType w:val="hybridMultilevel"/>
    <w:tmpl w:val="6DB4F2F0"/>
    <w:lvl w:ilvl="0" w:tplc="1362FCD0">
      <w:numFmt w:val="bullet"/>
      <w:lvlText w:val=""/>
      <w:lvlJc w:val="left"/>
      <w:pPr>
        <w:ind w:left="1776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0372494A"/>
    <w:multiLevelType w:val="multilevel"/>
    <w:tmpl w:val="7B421744"/>
    <w:numStyleLink w:val="OpsommingkleineletterAuris"/>
  </w:abstractNum>
  <w:abstractNum w:abstractNumId="12" w15:restartNumberingAfterBreak="0">
    <w:nsid w:val="06FB0A3D"/>
    <w:multiLevelType w:val="multilevel"/>
    <w:tmpl w:val="9E50E438"/>
    <w:styleLink w:val="OpsommingbolletjeAuris"/>
    <w:lvl w:ilvl="0">
      <w:start w:val="1"/>
      <w:numFmt w:val="bullet"/>
      <w:pStyle w:val="Opsommingbolletje1eniveauAuris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Auris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Auris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BC24928"/>
    <w:multiLevelType w:val="multilevel"/>
    <w:tmpl w:val="B4BACAD8"/>
    <w:styleLink w:val="OpsommingstreepjeAuris"/>
    <w:lvl w:ilvl="0">
      <w:start w:val="1"/>
      <w:numFmt w:val="bullet"/>
      <w:pStyle w:val="Opsommingstreepje1eniveauAuris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Auris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Auris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0EA27EB4"/>
    <w:multiLevelType w:val="multilevel"/>
    <w:tmpl w:val="B80072F2"/>
    <w:numStyleLink w:val="KopnummeringAuris"/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92E403D"/>
    <w:multiLevelType w:val="multilevel"/>
    <w:tmpl w:val="7B421744"/>
    <w:styleLink w:val="OpsommingkleineletterAuris"/>
    <w:lvl w:ilvl="0">
      <w:start w:val="1"/>
      <w:numFmt w:val="none"/>
      <w:pStyle w:val="OpsommingkleineletterbasistekstAuris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kleineletter1eniveauAuri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Opsommingkleineletter2eniveauAuri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kleineletter3eniveauAuri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04772F3"/>
    <w:multiLevelType w:val="multilevel"/>
    <w:tmpl w:val="858608B0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567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D665843"/>
    <w:multiLevelType w:val="multilevel"/>
    <w:tmpl w:val="90A8103A"/>
    <w:styleLink w:val="BijlagenummeringAuris"/>
    <w:lvl w:ilvl="0">
      <w:start w:val="1"/>
      <w:numFmt w:val="decimal"/>
      <w:pStyle w:val="Bijlagekop1Auris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Auris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40EF61F8"/>
    <w:multiLevelType w:val="multilevel"/>
    <w:tmpl w:val="B80072F2"/>
    <w:styleLink w:val="KopnummeringAuris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1" w15:restartNumberingAfterBreak="0">
    <w:nsid w:val="46A60AA0"/>
    <w:multiLevelType w:val="multilevel"/>
    <w:tmpl w:val="C9FA2D30"/>
    <w:styleLink w:val="OpsommingopenrondjeAuris"/>
    <w:lvl w:ilvl="0">
      <w:start w:val="1"/>
      <w:numFmt w:val="bullet"/>
      <w:pStyle w:val="Opsommingopenrondje1eniveauAuris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Auris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Auris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9E04A53"/>
    <w:multiLevelType w:val="multilevel"/>
    <w:tmpl w:val="7FB6E594"/>
    <w:styleLink w:val="AgendapuntlijstAuris"/>
    <w:lvl w:ilvl="0">
      <w:start w:val="1"/>
      <w:numFmt w:val="decimal"/>
      <w:pStyle w:val="AgendapuntAuris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4917D2"/>
    <w:multiLevelType w:val="hybridMultilevel"/>
    <w:tmpl w:val="1D5EFD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84C52"/>
    <w:multiLevelType w:val="multilevel"/>
    <w:tmpl w:val="8D0228AC"/>
    <w:numStyleLink w:val="OpsommingtekenAuris"/>
  </w:abstractNum>
  <w:abstractNum w:abstractNumId="26" w15:restartNumberingAfterBreak="0">
    <w:nsid w:val="4FF95A5C"/>
    <w:multiLevelType w:val="multilevel"/>
    <w:tmpl w:val="C3A2B1D8"/>
    <w:styleLink w:val="OpsommingnummerAuris"/>
    <w:lvl w:ilvl="0">
      <w:start w:val="1"/>
      <w:numFmt w:val="none"/>
      <w:pStyle w:val="OpsommingnummerbasistekstAuris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Auri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Opsommingnummer2eniveauAuri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Auri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3F335A0"/>
    <w:multiLevelType w:val="multilevel"/>
    <w:tmpl w:val="8D0228AC"/>
    <w:styleLink w:val="OpsommingtekenAuris"/>
    <w:lvl w:ilvl="0">
      <w:start w:val="1"/>
      <w:numFmt w:val="bullet"/>
      <w:pStyle w:val="Opsommingteken1eniveauAuris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Auris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Auris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28" w15:restartNumberingAfterBreak="0">
    <w:nsid w:val="685269D1"/>
    <w:multiLevelType w:val="hybridMultilevel"/>
    <w:tmpl w:val="0EF8B60C"/>
    <w:lvl w:ilvl="0" w:tplc="28D6E5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644DD"/>
    <w:multiLevelType w:val="multilevel"/>
    <w:tmpl w:val="9E50E438"/>
    <w:numStyleLink w:val="OpsommingbolletjeAuris"/>
  </w:abstractNum>
  <w:abstractNum w:abstractNumId="30" w15:restartNumberingAfterBreak="0">
    <w:nsid w:val="6CAB1E63"/>
    <w:multiLevelType w:val="multilevel"/>
    <w:tmpl w:val="7FB6E594"/>
    <w:numStyleLink w:val="AgendapuntlijstAuris"/>
  </w:abstractNum>
  <w:abstractNum w:abstractNumId="31" w15:restartNumberingAfterBreak="0">
    <w:nsid w:val="7038598F"/>
    <w:multiLevelType w:val="multilevel"/>
    <w:tmpl w:val="90A8103A"/>
    <w:numStyleLink w:val="BijlagenummeringAuris"/>
  </w:abstractNum>
  <w:abstractNum w:abstractNumId="32" w15:restartNumberingAfterBreak="0">
    <w:nsid w:val="70EC4E8C"/>
    <w:multiLevelType w:val="multilevel"/>
    <w:tmpl w:val="C9FA2D30"/>
    <w:numStyleLink w:val="OpsommingopenrondjeAuris"/>
  </w:abstractNum>
  <w:abstractNum w:abstractNumId="33" w15:restartNumberingAfterBreak="0">
    <w:nsid w:val="79AE6CDF"/>
    <w:multiLevelType w:val="multilevel"/>
    <w:tmpl w:val="B4BACAD8"/>
    <w:numStyleLink w:val="OpsommingstreepjeAuris"/>
  </w:abstractNum>
  <w:abstractNum w:abstractNumId="34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5" w15:restartNumberingAfterBreak="0">
    <w:nsid w:val="7F4B3558"/>
    <w:multiLevelType w:val="hybridMultilevel"/>
    <w:tmpl w:val="9580F13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2466218">
    <w:abstractNumId w:val="12"/>
  </w:num>
  <w:num w:numId="2" w16cid:durableId="618729730">
    <w:abstractNumId w:val="21"/>
  </w:num>
  <w:num w:numId="3" w16cid:durableId="1820269830">
    <w:abstractNumId w:val="13"/>
  </w:num>
  <w:num w:numId="4" w16cid:durableId="1328481684">
    <w:abstractNumId w:val="23"/>
  </w:num>
  <w:num w:numId="5" w16cid:durableId="578904227">
    <w:abstractNumId w:val="16"/>
  </w:num>
  <w:num w:numId="6" w16cid:durableId="900360015">
    <w:abstractNumId w:val="15"/>
  </w:num>
  <w:num w:numId="7" w16cid:durableId="513304061">
    <w:abstractNumId w:val="20"/>
  </w:num>
  <w:num w:numId="8" w16cid:durableId="1566600204">
    <w:abstractNumId w:val="27"/>
  </w:num>
  <w:num w:numId="9" w16cid:durableId="13319115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87889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4666917">
    <w:abstractNumId w:val="19"/>
  </w:num>
  <w:num w:numId="12" w16cid:durableId="1476723430">
    <w:abstractNumId w:val="9"/>
  </w:num>
  <w:num w:numId="13" w16cid:durableId="1222212823">
    <w:abstractNumId w:val="7"/>
  </w:num>
  <w:num w:numId="14" w16cid:durableId="2130314209">
    <w:abstractNumId w:val="6"/>
  </w:num>
  <w:num w:numId="15" w16cid:durableId="888150534">
    <w:abstractNumId w:val="5"/>
  </w:num>
  <w:num w:numId="16" w16cid:durableId="603198186">
    <w:abstractNumId w:val="4"/>
  </w:num>
  <w:num w:numId="17" w16cid:durableId="110248074">
    <w:abstractNumId w:val="8"/>
  </w:num>
  <w:num w:numId="18" w16cid:durableId="1901599748">
    <w:abstractNumId w:val="3"/>
  </w:num>
  <w:num w:numId="19" w16cid:durableId="1791630851">
    <w:abstractNumId w:val="2"/>
  </w:num>
  <w:num w:numId="20" w16cid:durableId="1077097653">
    <w:abstractNumId w:val="1"/>
  </w:num>
  <w:num w:numId="21" w16cid:durableId="1845898368">
    <w:abstractNumId w:val="0"/>
  </w:num>
  <w:num w:numId="22" w16cid:durableId="1099791618">
    <w:abstractNumId w:val="22"/>
  </w:num>
  <w:num w:numId="23" w16cid:durableId="14621838">
    <w:abstractNumId w:val="30"/>
  </w:num>
  <w:num w:numId="24" w16cid:durableId="1685017138">
    <w:abstractNumId w:val="29"/>
  </w:num>
  <w:num w:numId="25" w16cid:durableId="128475547">
    <w:abstractNumId w:val="32"/>
  </w:num>
  <w:num w:numId="26" w16cid:durableId="1697344104">
    <w:abstractNumId w:val="33"/>
  </w:num>
  <w:num w:numId="27" w16cid:durableId="78840918">
    <w:abstractNumId w:val="14"/>
  </w:num>
  <w:num w:numId="28" w16cid:durableId="1345282146">
    <w:abstractNumId w:val="31"/>
  </w:num>
  <w:num w:numId="29" w16cid:durableId="2011760897">
    <w:abstractNumId w:val="25"/>
  </w:num>
  <w:num w:numId="30" w16cid:durableId="2134248278">
    <w:abstractNumId w:val="18"/>
  </w:num>
  <w:num w:numId="31" w16cid:durableId="200821186">
    <w:abstractNumId w:val="17"/>
  </w:num>
  <w:num w:numId="32" w16cid:durableId="1982494381">
    <w:abstractNumId w:val="26"/>
  </w:num>
  <w:num w:numId="33" w16cid:durableId="8007287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75186395">
    <w:abstractNumId w:val="11"/>
  </w:num>
  <w:num w:numId="35" w16cid:durableId="1180776542">
    <w:abstractNumId w:val="10"/>
  </w:num>
  <w:num w:numId="36" w16cid:durableId="477235065">
    <w:abstractNumId w:val="24"/>
  </w:num>
  <w:num w:numId="37" w16cid:durableId="2138333445">
    <w:abstractNumId w:val="28"/>
  </w:num>
  <w:num w:numId="38" w16cid:durableId="386993262">
    <w:abstractNumId w:val="3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8A"/>
    <w:rsid w:val="00004562"/>
    <w:rsid w:val="00006237"/>
    <w:rsid w:val="000064E9"/>
    <w:rsid w:val="0000663D"/>
    <w:rsid w:val="00010D95"/>
    <w:rsid w:val="00011BFA"/>
    <w:rsid w:val="00012581"/>
    <w:rsid w:val="00022145"/>
    <w:rsid w:val="000241B1"/>
    <w:rsid w:val="0002562D"/>
    <w:rsid w:val="0003377A"/>
    <w:rsid w:val="00034B62"/>
    <w:rsid w:val="00034E14"/>
    <w:rsid w:val="00035232"/>
    <w:rsid w:val="000418EF"/>
    <w:rsid w:val="00042A47"/>
    <w:rsid w:val="00043E31"/>
    <w:rsid w:val="0004513F"/>
    <w:rsid w:val="000476A0"/>
    <w:rsid w:val="00047E30"/>
    <w:rsid w:val="00050D4B"/>
    <w:rsid w:val="0005205D"/>
    <w:rsid w:val="00052426"/>
    <w:rsid w:val="00052FF4"/>
    <w:rsid w:val="00053E43"/>
    <w:rsid w:val="0005430B"/>
    <w:rsid w:val="0005732F"/>
    <w:rsid w:val="000658F0"/>
    <w:rsid w:val="00066DF0"/>
    <w:rsid w:val="00070CCD"/>
    <w:rsid w:val="00074DAC"/>
    <w:rsid w:val="0007714E"/>
    <w:rsid w:val="00083811"/>
    <w:rsid w:val="0009698A"/>
    <w:rsid w:val="000A1B78"/>
    <w:rsid w:val="000A4A75"/>
    <w:rsid w:val="000C0969"/>
    <w:rsid w:val="000C0AF9"/>
    <w:rsid w:val="000C1A1A"/>
    <w:rsid w:val="000C7057"/>
    <w:rsid w:val="000D6AB7"/>
    <w:rsid w:val="000E1539"/>
    <w:rsid w:val="000E55A1"/>
    <w:rsid w:val="000E6E43"/>
    <w:rsid w:val="000F213A"/>
    <w:rsid w:val="000F2D93"/>
    <w:rsid w:val="000F650E"/>
    <w:rsid w:val="00100B98"/>
    <w:rsid w:val="0010469E"/>
    <w:rsid w:val="00106601"/>
    <w:rsid w:val="00110A9F"/>
    <w:rsid w:val="001142CC"/>
    <w:rsid w:val="001170AE"/>
    <w:rsid w:val="0012184F"/>
    <w:rsid w:val="00122DED"/>
    <w:rsid w:val="001243AA"/>
    <w:rsid w:val="001272DA"/>
    <w:rsid w:val="00132265"/>
    <w:rsid w:val="00134E43"/>
    <w:rsid w:val="00135A2A"/>
    <w:rsid w:val="00135E7B"/>
    <w:rsid w:val="00137CBB"/>
    <w:rsid w:val="00145B8E"/>
    <w:rsid w:val="0014640F"/>
    <w:rsid w:val="0014790C"/>
    <w:rsid w:val="00152E4D"/>
    <w:rsid w:val="001579D8"/>
    <w:rsid w:val="00160B68"/>
    <w:rsid w:val="001639F5"/>
    <w:rsid w:val="0016632E"/>
    <w:rsid w:val="0016781A"/>
    <w:rsid w:val="00177F88"/>
    <w:rsid w:val="0018093D"/>
    <w:rsid w:val="00187A59"/>
    <w:rsid w:val="0019042B"/>
    <w:rsid w:val="001915D3"/>
    <w:rsid w:val="001958C7"/>
    <w:rsid w:val="001A17F8"/>
    <w:rsid w:val="001A22DE"/>
    <w:rsid w:val="001A449B"/>
    <w:rsid w:val="001A4548"/>
    <w:rsid w:val="001B1B37"/>
    <w:rsid w:val="001B310B"/>
    <w:rsid w:val="001B4C7E"/>
    <w:rsid w:val="001B6988"/>
    <w:rsid w:val="001C11BE"/>
    <w:rsid w:val="001C6232"/>
    <w:rsid w:val="001C63E7"/>
    <w:rsid w:val="001D2384"/>
    <w:rsid w:val="001D2A06"/>
    <w:rsid w:val="001E2293"/>
    <w:rsid w:val="001E34AC"/>
    <w:rsid w:val="001E3E78"/>
    <w:rsid w:val="001E5F7F"/>
    <w:rsid w:val="001F09EC"/>
    <w:rsid w:val="001F3755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25889"/>
    <w:rsid w:val="00230B64"/>
    <w:rsid w:val="00236DE9"/>
    <w:rsid w:val="00236FE4"/>
    <w:rsid w:val="00242226"/>
    <w:rsid w:val="002518D2"/>
    <w:rsid w:val="00252B9A"/>
    <w:rsid w:val="00254088"/>
    <w:rsid w:val="00256039"/>
    <w:rsid w:val="00257373"/>
    <w:rsid w:val="00257AA9"/>
    <w:rsid w:val="0026228C"/>
    <w:rsid w:val="00262D4E"/>
    <w:rsid w:val="002646C8"/>
    <w:rsid w:val="00280D1D"/>
    <w:rsid w:val="00282B5D"/>
    <w:rsid w:val="00283592"/>
    <w:rsid w:val="0028411A"/>
    <w:rsid w:val="00286914"/>
    <w:rsid w:val="00291908"/>
    <w:rsid w:val="00294CD2"/>
    <w:rsid w:val="002A2E44"/>
    <w:rsid w:val="002A56F0"/>
    <w:rsid w:val="002B08A4"/>
    <w:rsid w:val="002B2998"/>
    <w:rsid w:val="002B6026"/>
    <w:rsid w:val="002B64EE"/>
    <w:rsid w:val="002C1FBD"/>
    <w:rsid w:val="002C3DC3"/>
    <w:rsid w:val="002C46FB"/>
    <w:rsid w:val="002C49D6"/>
    <w:rsid w:val="002C552E"/>
    <w:rsid w:val="002C695D"/>
    <w:rsid w:val="002C6C31"/>
    <w:rsid w:val="002D0E88"/>
    <w:rsid w:val="002D52B2"/>
    <w:rsid w:val="002E2611"/>
    <w:rsid w:val="002E274E"/>
    <w:rsid w:val="002E68CD"/>
    <w:rsid w:val="002F0D55"/>
    <w:rsid w:val="002F678C"/>
    <w:rsid w:val="002F7B77"/>
    <w:rsid w:val="003063C0"/>
    <w:rsid w:val="00312D26"/>
    <w:rsid w:val="00315227"/>
    <w:rsid w:val="00317DEA"/>
    <w:rsid w:val="00322A9F"/>
    <w:rsid w:val="00323121"/>
    <w:rsid w:val="00332947"/>
    <w:rsid w:val="00334D4B"/>
    <w:rsid w:val="00335B5E"/>
    <w:rsid w:val="00337DDE"/>
    <w:rsid w:val="00345315"/>
    <w:rsid w:val="00346631"/>
    <w:rsid w:val="0034699A"/>
    <w:rsid w:val="00347094"/>
    <w:rsid w:val="00351558"/>
    <w:rsid w:val="0036212D"/>
    <w:rsid w:val="0036336D"/>
    <w:rsid w:val="00364B2C"/>
    <w:rsid w:val="00364E1D"/>
    <w:rsid w:val="00365254"/>
    <w:rsid w:val="00365327"/>
    <w:rsid w:val="00365EF1"/>
    <w:rsid w:val="00374C23"/>
    <w:rsid w:val="00374D9A"/>
    <w:rsid w:val="00377612"/>
    <w:rsid w:val="00381A27"/>
    <w:rsid w:val="00382603"/>
    <w:rsid w:val="00383954"/>
    <w:rsid w:val="00385FD1"/>
    <w:rsid w:val="0039126D"/>
    <w:rsid w:val="0039128C"/>
    <w:rsid w:val="00395B02"/>
    <w:rsid w:val="003964D4"/>
    <w:rsid w:val="0039656A"/>
    <w:rsid w:val="00396E0C"/>
    <w:rsid w:val="003A5ED3"/>
    <w:rsid w:val="003A6677"/>
    <w:rsid w:val="003B14A0"/>
    <w:rsid w:val="003B527D"/>
    <w:rsid w:val="003B595E"/>
    <w:rsid w:val="003C3BE3"/>
    <w:rsid w:val="003C42CB"/>
    <w:rsid w:val="003D04B7"/>
    <w:rsid w:val="003D09E4"/>
    <w:rsid w:val="003D414A"/>
    <w:rsid w:val="003D49E5"/>
    <w:rsid w:val="003E30F2"/>
    <w:rsid w:val="003E3B7D"/>
    <w:rsid w:val="003E766F"/>
    <w:rsid w:val="003F152D"/>
    <w:rsid w:val="003F2747"/>
    <w:rsid w:val="003F768C"/>
    <w:rsid w:val="004001AF"/>
    <w:rsid w:val="00410F28"/>
    <w:rsid w:val="0041674F"/>
    <w:rsid w:val="00421341"/>
    <w:rsid w:val="0042284E"/>
    <w:rsid w:val="0042594D"/>
    <w:rsid w:val="00426A25"/>
    <w:rsid w:val="00431ADC"/>
    <w:rsid w:val="004351BF"/>
    <w:rsid w:val="00441382"/>
    <w:rsid w:val="0044704B"/>
    <w:rsid w:val="00451FDB"/>
    <w:rsid w:val="00455BC3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2FB7"/>
    <w:rsid w:val="00484C8E"/>
    <w:rsid w:val="00486319"/>
    <w:rsid w:val="00487543"/>
    <w:rsid w:val="004875E2"/>
    <w:rsid w:val="00490BBD"/>
    <w:rsid w:val="0049272A"/>
    <w:rsid w:val="00495327"/>
    <w:rsid w:val="004B2753"/>
    <w:rsid w:val="004B2C90"/>
    <w:rsid w:val="004B4E57"/>
    <w:rsid w:val="004C19C9"/>
    <w:rsid w:val="004C3896"/>
    <w:rsid w:val="004C51F8"/>
    <w:rsid w:val="004D1BF7"/>
    <w:rsid w:val="004D2412"/>
    <w:rsid w:val="004D62F9"/>
    <w:rsid w:val="004F4A4D"/>
    <w:rsid w:val="004F6A99"/>
    <w:rsid w:val="005017F3"/>
    <w:rsid w:val="00501A64"/>
    <w:rsid w:val="0050290D"/>
    <w:rsid w:val="00503BFD"/>
    <w:rsid w:val="005043E5"/>
    <w:rsid w:val="00513D36"/>
    <w:rsid w:val="00514F37"/>
    <w:rsid w:val="00515E2F"/>
    <w:rsid w:val="00521726"/>
    <w:rsid w:val="00526530"/>
    <w:rsid w:val="0053645C"/>
    <w:rsid w:val="00543D5E"/>
    <w:rsid w:val="0054436C"/>
    <w:rsid w:val="00545244"/>
    <w:rsid w:val="00550742"/>
    <w:rsid w:val="00553801"/>
    <w:rsid w:val="0055624B"/>
    <w:rsid w:val="005604E8"/>
    <w:rsid w:val="005615BE"/>
    <w:rsid w:val="00562E3D"/>
    <w:rsid w:val="00565DB0"/>
    <w:rsid w:val="00571DC2"/>
    <w:rsid w:val="00575FFC"/>
    <w:rsid w:val="005818B8"/>
    <w:rsid w:val="0058429B"/>
    <w:rsid w:val="00587DF4"/>
    <w:rsid w:val="0059027A"/>
    <w:rsid w:val="005957E6"/>
    <w:rsid w:val="005A1BD7"/>
    <w:rsid w:val="005A2BEC"/>
    <w:rsid w:val="005A36BE"/>
    <w:rsid w:val="005A3AEA"/>
    <w:rsid w:val="005A6C09"/>
    <w:rsid w:val="005B2FBC"/>
    <w:rsid w:val="005B4FAF"/>
    <w:rsid w:val="005C5603"/>
    <w:rsid w:val="005C6668"/>
    <w:rsid w:val="005D3A0F"/>
    <w:rsid w:val="005D4151"/>
    <w:rsid w:val="005D5E21"/>
    <w:rsid w:val="005E02CD"/>
    <w:rsid w:val="005E16B5"/>
    <w:rsid w:val="005E3E58"/>
    <w:rsid w:val="005F1E97"/>
    <w:rsid w:val="005F3FDA"/>
    <w:rsid w:val="0060109F"/>
    <w:rsid w:val="006040DB"/>
    <w:rsid w:val="00606D41"/>
    <w:rsid w:val="00610FF8"/>
    <w:rsid w:val="00612C22"/>
    <w:rsid w:val="00612EC6"/>
    <w:rsid w:val="00624485"/>
    <w:rsid w:val="00627C2E"/>
    <w:rsid w:val="0063334A"/>
    <w:rsid w:val="006358FC"/>
    <w:rsid w:val="00641E45"/>
    <w:rsid w:val="00645CF1"/>
    <w:rsid w:val="00645E5F"/>
    <w:rsid w:val="00647A67"/>
    <w:rsid w:val="00651D46"/>
    <w:rsid w:val="00653D01"/>
    <w:rsid w:val="00664EE1"/>
    <w:rsid w:val="006662ED"/>
    <w:rsid w:val="00670274"/>
    <w:rsid w:val="006767B2"/>
    <w:rsid w:val="0068057D"/>
    <w:rsid w:val="00685EED"/>
    <w:rsid w:val="00685F1D"/>
    <w:rsid w:val="006953A2"/>
    <w:rsid w:val="006A47BF"/>
    <w:rsid w:val="006B0F13"/>
    <w:rsid w:val="006B3684"/>
    <w:rsid w:val="006B37ED"/>
    <w:rsid w:val="006B6044"/>
    <w:rsid w:val="006C36B9"/>
    <w:rsid w:val="006C4091"/>
    <w:rsid w:val="006C6A9D"/>
    <w:rsid w:val="006D1154"/>
    <w:rsid w:val="006D2ECD"/>
    <w:rsid w:val="006D61F3"/>
    <w:rsid w:val="007016F3"/>
    <w:rsid w:val="00703BD3"/>
    <w:rsid w:val="007045A8"/>
    <w:rsid w:val="00705849"/>
    <w:rsid w:val="00706308"/>
    <w:rsid w:val="00712665"/>
    <w:rsid w:val="0071386B"/>
    <w:rsid w:val="0072479C"/>
    <w:rsid w:val="007358BA"/>
    <w:rsid w:val="007361EE"/>
    <w:rsid w:val="00743326"/>
    <w:rsid w:val="00750733"/>
    <w:rsid w:val="00750780"/>
    <w:rsid w:val="007525D1"/>
    <w:rsid w:val="00752725"/>
    <w:rsid w:val="00756C31"/>
    <w:rsid w:val="007574D0"/>
    <w:rsid w:val="00760A65"/>
    <w:rsid w:val="00763B35"/>
    <w:rsid w:val="00764AF2"/>
    <w:rsid w:val="00766E99"/>
    <w:rsid w:val="00770652"/>
    <w:rsid w:val="00772136"/>
    <w:rsid w:val="00775717"/>
    <w:rsid w:val="00776618"/>
    <w:rsid w:val="007841A3"/>
    <w:rsid w:val="007865DD"/>
    <w:rsid w:val="00787B55"/>
    <w:rsid w:val="0079179F"/>
    <w:rsid w:val="00792FC0"/>
    <w:rsid w:val="00793E98"/>
    <w:rsid w:val="00796775"/>
    <w:rsid w:val="00796A8D"/>
    <w:rsid w:val="007A2F67"/>
    <w:rsid w:val="007B0C68"/>
    <w:rsid w:val="007B280A"/>
    <w:rsid w:val="007B3114"/>
    <w:rsid w:val="007B5373"/>
    <w:rsid w:val="007C0010"/>
    <w:rsid w:val="007C037C"/>
    <w:rsid w:val="007C2ECC"/>
    <w:rsid w:val="007D4A7D"/>
    <w:rsid w:val="007D4DCE"/>
    <w:rsid w:val="007E7724"/>
    <w:rsid w:val="007F0A2A"/>
    <w:rsid w:val="007F1417"/>
    <w:rsid w:val="007F38CC"/>
    <w:rsid w:val="007F48F0"/>
    <w:rsid w:val="007F653F"/>
    <w:rsid w:val="00800612"/>
    <w:rsid w:val="00801856"/>
    <w:rsid w:val="00802564"/>
    <w:rsid w:val="00805569"/>
    <w:rsid w:val="008064EE"/>
    <w:rsid w:val="00810585"/>
    <w:rsid w:val="008137ED"/>
    <w:rsid w:val="008222EE"/>
    <w:rsid w:val="00823AC1"/>
    <w:rsid w:val="00826EA4"/>
    <w:rsid w:val="00831A71"/>
    <w:rsid w:val="00832239"/>
    <w:rsid w:val="0083746C"/>
    <w:rsid w:val="00843B35"/>
    <w:rsid w:val="00854B34"/>
    <w:rsid w:val="0086137E"/>
    <w:rsid w:val="008664DD"/>
    <w:rsid w:val="008736AE"/>
    <w:rsid w:val="008775D3"/>
    <w:rsid w:val="00877656"/>
    <w:rsid w:val="00877BD5"/>
    <w:rsid w:val="008802D3"/>
    <w:rsid w:val="00880EF4"/>
    <w:rsid w:val="00886BB9"/>
    <w:rsid w:val="008870F0"/>
    <w:rsid w:val="008931CF"/>
    <w:rsid w:val="00893934"/>
    <w:rsid w:val="008A2A1D"/>
    <w:rsid w:val="008A5E5E"/>
    <w:rsid w:val="008A728A"/>
    <w:rsid w:val="008B5CD1"/>
    <w:rsid w:val="008C2F90"/>
    <w:rsid w:val="008C46C9"/>
    <w:rsid w:val="008C5834"/>
    <w:rsid w:val="008C6251"/>
    <w:rsid w:val="008D7BDD"/>
    <w:rsid w:val="008E2EBD"/>
    <w:rsid w:val="0090254C"/>
    <w:rsid w:val="0090724E"/>
    <w:rsid w:val="009076F2"/>
    <w:rsid w:val="00907888"/>
    <w:rsid w:val="00907DE2"/>
    <w:rsid w:val="00910427"/>
    <w:rsid w:val="00910D57"/>
    <w:rsid w:val="009221AC"/>
    <w:rsid w:val="009224DB"/>
    <w:rsid w:val="009225D7"/>
    <w:rsid w:val="009248C1"/>
    <w:rsid w:val="009261FD"/>
    <w:rsid w:val="00934227"/>
    <w:rsid w:val="00934750"/>
    <w:rsid w:val="00934E30"/>
    <w:rsid w:val="00935271"/>
    <w:rsid w:val="00943209"/>
    <w:rsid w:val="0094509D"/>
    <w:rsid w:val="00945318"/>
    <w:rsid w:val="00950DB4"/>
    <w:rsid w:val="009527BC"/>
    <w:rsid w:val="009534C6"/>
    <w:rsid w:val="00957CCB"/>
    <w:rsid w:val="009606EB"/>
    <w:rsid w:val="009634EC"/>
    <w:rsid w:val="00963973"/>
    <w:rsid w:val="00971786"/>
    <w:rsid w:val="00971B3B"/>
    <w:rsid w:val="0097373C"/>
    <w:rsid w:val="009764A8"/>
    <w:rsid w:val="009924F7"/>
    <w:rsid w:val="009B18A8"/>
    <w:rsid w:val="009B1D84"/>
    <w:rsid w:val="009B727B"/>
    <w:rsid w:val="009C1976"/>
    <w:rsid w:val="009C2F70"/>
    <w:rsid w:val="009C2F9E"/>
    <w:rsid w:val="009D0507"/>
    <w:rsid w:val="009D0617"/>
    <w:rsid w:val="009D3188"/>
    <w:rsid w:val="009D5AE2"/>
    <w:rsid w:val="009E19D8"/>
    <w:rsid w:val="009F4145"/>
    <w:rsid w:val="009F74CD"/>
    <w:rsid w:val="009F7CB4"/>
    <w:rsid w:val="00A008DB"/>
    <w:rsid w:val="00A02468"/>
    <w:rsid w:val="00A06AAA"/>
    <w:rsid w:val="00A07FEF"/>
    <w:rsid w:val="00A13BD1"/>
    <w:rsid w:val="00A1497C"/>
    <w:rsid w:val="00A20953"/>
    <w:rsid w:val="00A21956"/>
    <w:rsid w:val="00A35038"/>
    <w:rsid w:val="00A360F8"/>
    <w:rsid w:val="00A42EEC"/>
    <w:rsid w:val="00A463DC"/>
    <w:rsid w:val="00A5012C"/>
    <w:rsid w:val="00A50406"/>
    <w:rsid w:val="00A50767"/>
    <w:rsid w:val="00A50801"/>
    <w:rsid w:val="00A53B03"/>
    <w:rsid w:val="00A60A58"/>
    <w:rsid w:val="00A61B21"/>
    <w:rsid w:val="00A65B09"/>
    <w:rsid w:val="00A670BB"/>
    <w:rsid w:val="00A71291"/>
    <w:rsid w:val="00A76E7C"/>
    <w:rsid w:val="00A854A6"/>
    <w:rsid w:val="00A871D6"/>
    <w:rsid w:val="00AA2F6F"/>
    <w:rsid w:val="00AA50D5"/>
    <w:rsid w:val="00AB0D90"/>
    <w:rsid w:val="00AB1E21"/>
    <w:rsid w:val="00AB1E30"/>
    <w:rsid w:val="00AB2477"/>
    <w:rsid w:val="00AB56F0"/>
    <w:rsid w:val="00AB5DBD"/>
    <w:rsid w:val="00AB5F0C"/>
    <w:rsid w:val="00AB77BB"/>
    <w:rsid w:val="00AC273E"/>
    <w:rsid w:val="00AC2BE8"/>
    <w:rsid w:val="00AC7EB3"/>
    <w:rsid w:val="00AD24E6"/>
    <w:rsid w:val="00AD31A0"/>
    <w:rsid w:val="00AD44F1"/>
    <w:rsid w:val="00AD4DF7"/>
    <w:rsid w:val="00AD7D9A"/>
    <w:rsid w:val="00AE0183"/>
    <w:rsid w:val="00AE2110"/>
    <w:rsid w:val="00AE2EB1"/>
    <w:rsid w:val="00B01DA1"/>
    <w:rsid w:val="00B11A76"/>
    <w:rsid w:val="00B17F8A"/>
    <w:rsid w:val="00B22E55"/>
    <w:rsid w:val="00B233E3"/>
    <w:rsid w:val="00B24FEE"/>
    <w:rsid w:val="00B30352"/>
    <w:rsid w:val="00B346DF"/>
    <w:rsid w:val="00B4584C"/>
    <w:rsid w:val="00B460C2"/>
    <w:rsid w:val="00B47460"/>
    <w:rsid w:val="00B63EB9"/>
    <w:rsid w:val="00B6739F"/>
    <w:rsid w:val="00B67754"/>
    <w:rsid w:val="00B70C36"/>
    <w:rsid w:val="00B729EF"/>
    <w:rsid w:val="00B75ED8"/>
    <w:rsid w:val="00B77809"/>
    <w:rsid w:val="00B83B98"/>
    <w:rsid w:val="00B83FAC"/>
    <w:rsid w:val="00B860DC"/>
    <w:rsid w:val="00B921EF"/>
    <w:rsid w:val="00B9540B"/>
    <w:rsid w:val="00BA3794"/>
    <w:rsid w:val="00BA3F4D"/>
    <w:rsid w:val="00BA79E3"/>
    <w:rsid w:val="00BB1FC1"/>
    <w:rsid w:val="00BB239A"/>
    <w:rsid w:val="00BB31CE"/>
    <w:rsid w:val="00BC0188"/>
    <w:rsid w:val="00BC0384"/>
    <w:rsid w:val="00BC6FB7"/>
    <w:rsid w:val="00BD5564"/>
    <w:rsid w:val="00BE3FD3"/>
    <w:rsid w:val="00BE55A7"/>
    <w:rsid w:val="00BE64B3"/>
    <w:rsid w:val="00BF069F"/>
    <w:rsid w:val="00BF6A7B"/>
    <w:rsid w:val="00BF6B3C"/>
    <w:rsid w:val="00C06D9A"/>
    <w:rsid w:val="00C0702B"/>
    <w:rsid w:val="00C11B08"/>
    <w:rsid w:val="00C12133"/>
    <w:rsid w:val="00C12A81"/>
    <w:rsid w:val="00C16413"/>
    <w:rsid w:val="00C17A25"/>
    <w:rsid w:val="00C201EB"/>
    <w:rsid w:val="00C33308"/>
    <w:rsid w:val="00C4003A"/>
    <w:rsid w:val="00C41422"/>
    <w:rsid w:val="00C426AA"/>
    <w:rsid w:val="00C50828"/>
    <w:rsid w:val="00C51137"/>
    <w:rsid w:val="00C51542"/>
    <w:rsid w:val="00C53436"/>
    <w:rsid w:val="00C610F2"/>
    <w:rsid w:val="00C6206C"/>
    <w:rsid w:val="00C62814"/>
    <w:rsid w:val="00C67DE4"/>
    <w:rsid w:val="00C72D11"/>
    <w:rsid w:val="00C821BD"/>
    <w:rsid w:val="00C863AE"/>
    <w:rsid w:val="00C87372"/>
    <w:rsid w:val="00C879E6"/>
    <w:rsid w:val="00C92E08"/>
    <w:rsid w:val="00C93473"/>
    <w:rsid w:val="00C971C1"/>
    <w:rsid w:val="00CA09C5"/>
    <w:rsid w:val="00CA1FE3"/>
    <w:rsid w:val="00CA332D"/>
    <w:rsid w:val="00CA33D5"/>
    <w:rsid w:val="00CB254D"/>
    <w:rsid w:val="00CB3377"/>
    <w:rsid w:val="00CB3533"/>
    <w:rsid w:val="00CB5ACA"/>
    <w:rsid w:val="00CB7600"/>
    <w:rsid w:val="00CB7625"/>
    <w:rsid w:val="00CB7D61"/>
    <w:rsid w:val="00CC6A4B"/>
    <w:rsid w:val="00CC6BA6"/>
    <w:rsid w:val="00CD7A5A"/>
    <w:rsid w:val="00CD7AAF"/>
    <w:rsid w:val="00CE2BA6"/>
    <w:rsid w:val="00CE564D"/>
    <w:rsid w:val="00CF181E"/>
    <w:rsid w:val="00CF2B0C"/>
    <w:rsid w:val="00D023A0"/>
    <w:rsid w:val="00D065AD"/>
    <w:rsid w:val="00D16E87"/>
    <w:rsid w:val="00D25AA0"/>
    <w:rsid w:val="00D27D0E"/>
    <w:rsid w:val="00D35DA7"/>
    <w:rsid w:val="00D40124"/>
    <w:rsid w:val="00D43A17"/>
    <w:rsid w:val="00D455BF"/>
    <w:rsid w:val="00D47AD0"/>
    <w:rsid w:val="00D57A57"/>
    <w:rsid w:val="00D60E6A"/>
    <w:rsid w:val="00D613A9"/>
    <w:rsid w:val="00D61437"/>
    <w:rsid w:val="00D658D3"/>
    <w:rsid w:val="00D65FB6"/>
    <w:rsid w:val="00D7238E"/>
    <w:rsid w:val="00D73003"/>
    <w:rsid w:val="00D73C03"/>
    <w:rsid w:val="00D802A1"/>
    <w:rsid w:val="00D81A72"/>
    <w:rsid w:val="00D902C8"/>
    <w:rsid w:val="00D92EDA"/>
    <w:rsid w:val="00D9359B"/>
    <w:rsid w:val="00D94B0E"/>
    <w:rsid w:val="00DA5661"/>
    <w:rsid w:val="00DA6E07"/>
    <w:rsid w:val="00DA7584"/>
    <w:rsid w:val="00DA7A62"/>
    <w:rsid w:val="00DB0413"/>
    <w:rsid w:val="00DB0F15"/>
    <w:rsid w:val="00DB3292"/>
    <w:rsid w:val="00DB49A7"/>
    <w:rsid w:val="00DC2F99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5BA5"/>
    <w:rsid w:val="00E07762"/>
    <w:rsid w:val="00E12CAA"/>
    <w:rsid w:val="00E239D8"/>
    <w:rsid w:val="00E24469"/>
    <w:rsid w:val="00E318F2"/>
    <w:rsid w:val="00E334BB"/>
    <w:rsid w:val="00E34483"/>
    <w:rsid w:val="00E4039F"/>
    <w:rsid w:val="00E42DAD"/>
    <w:rsid w:val="00E434A1"/>
    <w:rsid w:val="00E4520C"/>
    <w:rsid w:val="00E45F90"/>
    <w:rsid w:val="00E47E3C"/>
    <w:rsid w:val="00E52291"/>
    <w:rsid w:val="00E527BE"/>
    <w:rsid w:val="00E5387D"/>
    <w:rsid w:val="00E56EFE"/>
    <w:rsid w:val="00E57FF2"/>
    <w:rsid w:val="00E60343"/>
    <w:rsid w:val="00E60AC1"/>
    <w:rsid w:val="00E60CE6"/>
    <w:rsid w:val="00E61D02"/>
    <w:rsid w:val="00E62A0E"/>
    <w:rsid w:val="00E62D48"/>
    <w:rsid w:val="00E6431C"/>
    <w:rsid w:val="00E64BFF"/>
    <w:rsid w:val="00E65900"/>
    <w:rsid w:val="00E65D32"/>
    <w:rsid w:val="00E6696F"/>
    <w:rsid w:val="00E678A0"/>
    <w:rsid w:val="00E7078D"/>
    <w:rsid w:val="00E7085E"/>
    <w:rsid w:val="00E74565"/>
    <w:rsid w:val="00E76843"/>
    <w:rsid w:val="00E77E8A"/>
    <w:rsid w:val="00E87FB4"/>
    <w:rsid w:val="00E93FCF"/>
    <w:rsid w:val="00E96BF0"/>
    <w:rsid w:val="00E9778E"/>
    <w:rsid w:val="00EA694A"/>
    <w:rsid w:val="00EB7C66"/>
    <w:rsid w:val="00EC42E3"/>
    <w:rsid w:val="00EC72BE"/>
    <w:rsid w:val="00EC79C0"/>
    <w:rsid w:val="00ED2A99"/>
    <w:rsid w:val="00ED367D"/>
    <w:rsid w:val="00EE35E4"/>
    <w:rsid w:val="00F005C9"/>
    <w:rsid w:val="00F10E91"/>
    <w:rsid w:val="00F1404D"/>
    <w:rsid w:val="00F16B2B"/>
    <w:rsid w:val="00F16EDB"/>
    <w:rsid w:val="00F208DC"/>
    <w:rsid w:val="00F22CB3"/>
    <w:rsid w:val="00F234F5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1C80"/>
    <w:rsid w:val="00F82076"/>
    <w:rsid w:val="00F93325"/>
    <w:rsid w:val="00F94FCC"/>
    <w:rsid w:val="00FA1AA5"/>
    <w:rsid w:val="00FA269F"/>
    <w:rsid w:val="00FB130B"/>
    <w:rsid w:val="00FB21F7"/>
    <w:rsid w:val="00FB22AF"/>
    <w:rsid w:val="00FB2AAE"/>
    <w:rsid w:val="00FB6B5E"/>
    <w:rsid w:val="00FB789D"/>
    <w:rsid w:val="00FB7F9C"/>
    <w:rsid w:val="00FC25E1"/>
    <w:rsid w:val="00FC3FA5"/>
    <w:rsid w:val="00FC4C15"/>
    <w:rsid w:val="00FC6260"/>
    <w:rsid w:val="00FD2C03"/>
    <w:rsid w:val="00FD63B3"/>
    <w:rsid w:val="00FE1BFD"/>
    <w:rsid w:val="00FE7673"/>
    <w:rsid w:val="00FF29B9"/>
    <w:rsid w:val="00FF5EF5"/>
    <w:rsid w:val="02FD3DF9"/>
    <w:rsid w:val="1969E39D"/>
    <w:rsid w:val="63288CFC"/>
    <w:rsid w:val="63894696"/>
    <w:rsid w:val="70F8D6AD"/>
    <w:rsid w:val="7A888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3F44F84"/>
  <w15:docId w15:val="{27892427-DE7A-4B33-B579-D6E0CB78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iandra GD" w:eastAsia="Times New Roman" w:hAnsi="Maiandra GD" w:cs="Maiandra GD"/>
        <w:sz w:val="18"/>
        <w:szCs w:val="18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/>
    <w:lsdException w:name="FollowedHyperlink" w:semiHidden="1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Standaard">
    <w:name w:val="Normal"/>
    <w:aliases w:val="Normal Auris"/>
    <w:uiPriority w:val="4"/>
    <w:rsid w:val="009C2F70"/>
    <w:pPr>
      <w:spacing w:line="260" w:lineRule="atLeast"/>
    </w:pPr>
    <w:rPr>
      <w:rFonts w:ascii="Calibri Light" w:hAnsi="Calibri Light"/>
    </w:rPr>
  </w:style>
  <w:style w:type="paragraph" w:styleId="Kop1">
    <w:name w:val="heading 1"/>
    <w:aliases w:val="Kop 1 Auris"/>
    <w:basedOn w:val="ZsysbasisAuris"/>
    <w:next w:val="BasistekstAuris"/>
    <w:uiPriority w:val="4"/>
    <w:qFormat/>
    <w:rsid w:val="00345315"/>
    <w:pPr>
      <w:keepNext/>
      <w:keepLines/>
      <w:numPr>
        <w:numId w:val="2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Auris"/>
    <w:basedOn w:val="ZsysbasisAuris"/>
    <w:next w:val="BasistekstAuris"/>
    <w:uiPriority w:val="4"/>
    <w:qFormat/>
    <w:rsid w:val="00345315"/>
    <w:pPr>
      <w:keepNext/>
      <w:keepLines/>
      <w:numPr>
        <w:ilvl w:val="1"/>
        <w:numId w:val="2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Auris"/>
    <w:basedOn w:val="ZsysbasisAuris"/>
    <w:next w:val="BasistekstAuris"/>
    <w:uiPriority w:val="4"/>
    <w:qFormat/>
    <w:rsid w:val="00345315"/>
    <w:pPr>
      <w:keepNext/>
      <w:keepLines/>
      <w:numPr>
        <w:ilvl w:val="2"/>
        <w:numId w:val="27"/>
      </w:numPr>
      <w:outlineLvl w:val="2"/>
    </w:pPr>
    <w:rPr>
      <w:i/>
      <w:iCs/>
    </w:rPr>
  </w:style>
  <w:style w:type="paragraph" w:styleId="Kop4">
    <w:name w:val="heading 4"/>
    <w:aliases w:val="Kop 4 Auris"/>
    <w:basedOn w:val="ZsysbasisAuris"/>
    <w:next w:val="BasistekstAuris"/>
    <w:uiPriority w:val="4"/>
    <w:rsid w:val="00345315"/>
    <w:pPr>
      <w:keepNext/>
      <w:keepLines/>
      <w:numPr>
        <w:ilvl w:val="3"/>
        <w:numId w:val="27"/>
      </w:numPr>
      <w:outlineLvl w:val="3"/>
    </w:pPr>
    <w:rPr>
      <w:bCs/>
      <w:szCs w:val="24"/>
    </w:rPr>
  </w:style>
  <w:style w:type="paragraph" w:styleId="Kop5">
    <w:name w:val="heading 5"/>
    <w:aliases w:val="Kop 5 Auris"/>
    <w:basedOn w:val="ZsysbasisAuris"/>
    <w:next w:val="BasistekstAuris"/>
    <w:uiPriority w:val="4"/>
    <w:rsid w:val="00345315"/>
    <w:pPr>
      <w:keepNext/>
      <w:keepLines/>
      <w:numPr>
        <w:ilvl w:val="4"/>
        <w:numId w:val="27"/>
      </w:numPr>
      <w:outlineLvl w:val="4"/>
    </w:pPr>
    <w:rPr>
      <w:bCs/>
      <w:iCs/>
      <w:szCs w:val="22"/>
    </w:rPr>
  </w:style>
  <w:style w:type="paragraph" w:styleId="Kop6">
    <w:name w:val="heading 6"/>
    <w:aliases w:val="Kop 6 Auris"/>
    <w:basedOn w:val="ZsysbasisAuris"/>
    <w:next w:val="BasistekstAuris"/>
    <w:uiPriority w:val="4"/>
    <w:rsid w:val="00345315"/>
    <w:pPr>
      <w:keepNext/>
      <w:keepLines/>
      <w:numPr>
        <w:ilvl w:val="5"/>
        <w:numId w:val="27"/>
      </w:numPr>
      <w:outlineLvl w:val="5"/>
    </w:pPr>
  </w:style>
  <w:style w:type="paragraph" w:styleId="Kop7">
    <w:name w:val="heading 7"/>
    <w:aliases w:val="Kop 7 Auris"/>
    <w:basedOn w:val="ZsysbasisAuris"/>
    <w:next w:val="BasistekstAuris"/>
    <w:uiPriority w:val="4"/>
    <w:rsid w:val="00345315"/>
    <w:pPr>
      <w:keepNext/>
      <w:keepLines/>
      <w:numPr>
        <w:ilvl w:val="6"/>
        <w:numId w:val="27"/>
      </w:numPr>
      <w:outlineLvl w:val="6"/>
    </w:pPr>
    <w:rPr>
      <w:bCs/>
      <w:szCs w:val="20"/>
    </w:rPr>
  </w:style>
  <w:style w:type="paragraph" w:styleId="Kop8">
    <w:name w:val="heading 8"/>
    <w:aliases w:val="Kop 8 Auris"/>
    <w:basedOn w:val="ZsysbasisAuris"/>
    <w:next w:val="BasistekstAuris"/>
    <w:uiPriority w:val="4"/>
    <w:rsid w:val="00345315"/>
    <w:pPr>
      <w:keepNext/>
      <w:keepLines/>
      <w:numPr>
        <w:ilvl w:val="7"/>
        <w:numId w:val="27"/>
      </w:numPr>
      <w:outlineLvl w:val="7"/>
    </w:pPr>
    <w:rPr>
      <w:iCs/>
      <w:szCs w:val="20"/>
    </w:rPr>
  </w:style>
  <w:style w:type="paragraph" w:styleId="Kop9">
    <w:name w:val="heading 9"/>
    <w:aliases w:val="Kop 9 Auris"/>
    <w:basedOn w:val="ZsysbasisAuris"/>
    <w:next w:val="BasistekstAuris"/>
    <w:uiPriority w:val="4"/>
    <w:rsid w:val="00345315"/>
    <w:pPr>
      <w:keepNext/>
      <w:keepLines/>
      <w:numPr>
        <w:ilvl w:val="8"/>
        <w:numId w:val="2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Auris">
    <w:name w:val="Basistekst Auris"/>
    <w:basedOn w:val="ZsysbasisAuris"/>
    <w:qFormat/>
    <w:rsid w:val="00D802A1"/>
  </w:style>
  <w:style w:type="paragraph" w:customStyle="1" w:styleId="ZsysbasisAuris">
    <w:name w:val="Zsysbasis Auris"/>
    <w:next w:val="BasistekstAuris"/>
    <w:link w:val="ZsysbasisAurisChar"/>
    <w:uiPriority w:val="4"/>
    <w:semiHidden/>
    <w:rsid w:val="00E34483"/>
    <w:pPr>
      <w:spacing w:line="260" w:lineRule="atLeast"/>
    </w:pPr>
    <w:rPr>
      <w:rFonts w:ascii="Calibri Light" w:hAnsi="Calibri Light"/>
      <w:color w:val="000000" w:themeColor="text1"/>
    </w:rPr>
  </w:style>
  <w:style w:type="paragraph" w:customStyle="1" w:styleId="BasistekstvetAuris">
    <w:name w:val="Basistekst vet Auris"/>
    <w:basedOn w:val="ZsysbasisAuris"/>
    <w:next w:val="BasistekstAuris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Auris"/>
    <w:basedOn w:val="Standaardalinea-lettertype"/>
    <w:uiPriority w:val="4"/>
    <w:rsid w:val="00C426AA"/>
    <w:rPr>
      <w:color w:val="0563C1"/>
      <w:u w:val="single"/>
    </w:rPr>
  </w:style>
  <w:style w:type="character" w:styleId="Hyperlink">
    <w:name w:val="Hyperlink"/>
    <w:aliases w:val="Hyperlink Auris"/>
    <w:basedOn w:val="Standaardalinea-lettertype"/>
    <w:uiPriority w:val="4"/>
    <w:rsid w:val="00C426AA"/>
    <w:rPr>
      <w:color w:val="0563C1"/>
      <w:u w:val="single"/>
    </w:rPr>
  </w:style>
  <w:style w:type="paragraph" w:customStyle="1" w:styleId="AdresvakAuris">
    <w:name w:val="Adresvak Auris"/>
    <w:basedOn w:val="ZsysbasisAuris"/>
    <w:uiPriority w:val="4"/>
    <w:rsid w:val="00280D1D"/>
    <w:rPr>
      <w:noProof/>
    </w:rPr>
  </w:style>
  <w:style w:type="paragraph" w:styleId="Koptekst">
    <w:name w:val="header"/>
    <w:basedOn w:val="ZsysbasisAuris"/>
    <w:next w:val="BasistekstAuris"/>
    <w:uiPriority w:val="98"/>
    <w:semiHidden/>
    <w:rsid w:val="00122DED"/>
  </w:style>
  <w:style w:type="paragraph" w:styleId="Voettekst">
    <w:name w:val="footer"/>
    <w:basedOn w:val="ZsysbasisAuris"/>
    <w:next w:val="BasistekstAuris"/>
    <w:link w:val="VoettekstChar"/>
    <w:uiPriority w:val="98"/>
    <w:semiHidden/>
    <w:rsid w:val="00122DED"/>
    <w:pPr>
      <w:jc w:val="right"/>
    </w:pPr>
  </w:style>
  <w:style w:type="paragraph" w:customStyle="1" w:styleId="KoptekstAuris">
    <w:name w:val="Koptekst Auris"/>
    <w:basedOn w:val="ZsysbasisdocumentgegevensAuris"/>
    <w:uiPriority w:val="4"/>
    <w:rsid w:val="00122DED"/>
  </w:style>
  <w:style w:type="paragraph" w:customStyle="1" w:styleId="VoettekstAuris">
    <w:name w:val="Voettekst Auris"/>
    <w:basedOn w:val="ZsysbasisdocumentgegevensAuris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4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5"/>
      </w:numPr>
    </w:pPr>
  </w:style>
  <w:style w:type="paragraph" w:customStyle="1" w:styleId="BasistekstcursiefAuris">
    <w:name w:val="Basistekst cursief Auris"/>
    <w:basedOn w:val="ZsysbasisAuris"/>
    <w:next w:val="BasistekstAuris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Auris"/>
    <w:next w:val="BasistekstAuris"/>
    <w:uiPriority w:val="98"/>
    <w:semiHidden/>
    <w:rsid w:val="0020607F"/>
  </w:style>
  <w:style w:type="paragraph" w:styleId="Adresenvelop">
    <w:name w:val="envelope address"/>
    <w:basedOn w:val="ZsysbasisAuris"/>
    <w:next w:val="BasistekstAuris"/>
    <w:uiPriority w:val="98"/>
    <w:semiHidden/>
    <w:rsid w:val="0020607F"/>
  </w:style>
  <w:style w:type="paragraph" w:styleId="Afsluiting">
    <w:name w:val="Closing"/>
    <w:basedOn w:val="ZsysbasisAuris"/>
    <w:next w:val="BasistekstAuris"/>
    <w:uiPriority w:val="98"/>
    <w:semiHidden/>
    <w:rsid w:val="0020607F"/>
  </w:style>
  <w:style w:type="paragraph" w:customStyle="1" w:styleId="Inspring1eniveauAuris">
    <w:name w:val="Inspring 1e niveau Auris"/>
    <w:basedOn w:val="ZsysbasisAuris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Auris">
    <w:name w:val="Inspring 2e niveau Auris"/>
    <w:basedOn w:val="ZsysbasisAuris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Auris">
    <w:name w:val="Inspring 3e niveau Auris"/>
    <w:basedOn w:val="ZsysbasisAuris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Auris">
    <w:name w:val="Zwevend 1e niveau Auris"/>
    <w:basedOn w:val="ZsysbasisAuris"/>
    <w:uiPriority w:val="4"/>
    <w:qFormat/>
    <w:rsid w:val="00122DED"/>
    <w:pPr>
      <w:ind w:left="284"/>
    </w:pPr>
  </w:style>
  <w:style w:type="paragraph" w:customStyle="1" w:styleId="Zwevend2eniveauAuris">
    <w:name w:val="Zwevend 2e niveau Auris"/>
    <w:basedOn w:val="ZsysbasisAuris"/>
    <w:uiPriority w:val="4"/>
    <w:qFormat/>
    <w:rsid w:val="00122DED"/>
    <w:pPr>
      <w:ind w:left="567"/>
    </w:pPr>
  </w:style>
  <w:style w:type="paragraph" w:customStyle="1" w:styleId="Zwevend3eniveauAuris">
    <w:name w:val="Zwevend 3e niveau Auris"/>
    <w:basedOn w:val="ZsysbasisAuris"/>
    <w:uiPriority w:val="4"/>
    <w:qFormat/>
    <w:rsid w:val="00122DED"/>
    <w:pPr>
      <w:ind w:left="851"/>
    </w:pPr>
  </w:style>
  <w:style w:type="paragraph" w:styleId="Inhopg1">
    <w:name w:val="toc 1"/>
    <w:aliases w:val="Inhopg 1 Auris"/>
    <w:basedOn w:val="ZsysbasistocAuris"/>
    <w:next w:val="BasistekstAuris"/>
    <w:uiPriority w:val="4"/>
    <w:rsid w:val="00E65900"/>
    <w:rPr>
      <w:b/>
    </w:rPr>
  </w:style>
  <w:style w:type="paragraph" w:styleId="Inhopg2">
    <w:name w:val="toc 2"/>
    <w:aliases w:val="Inhopg 2 Auris"/>
    <w:basedOn w:val="ZsysbasistocAuris"/>
    <w:next w:val="BasistekstAuris"/>
    <w:uiPriority w:val="4"/>
    <w:rsid w:val="00E65900"/>
  </w:style>
  <w:style w:type="paragraph" w:styleId="Inhopg3">
    <w:name w:val="toc 3"/>
    <w:aliases w:val="Inhopg 3 Auris"/>
    <w:basedOn w:val="ZsysbasistocAuris"/>
    <w:next w:val="BasistekstAuris"/>
    <w:uiPriority w:val="4"/>
    <w:rsid w:val="00E65900"/>
  </w:style>
  <w:style w:type="paragraph" w:styleId="Inhopg4">
    <w:name w:val="toc 4"/>
    <w:aliases w:val="Inhopg 4 Auris"/>
    <w:basedOn w:val="ZsysbasistocAuris"/>
    <w:next w:val="BasistekstAuris"/>
    <w:uiPriority w:val="4"/>
    <w:rsid w:val="00122DED"/>
  </w:style>
  <w:style w:type="paragraph" w:styleId="Bronvermelding">
    <w:name w:val="table of authorities"/>
    <w:basedOn w:val="ZsysbasisAuris"/>
    <w:next w:val="BasistekstAuris"/>
    <w:uiPriority w:val="98"/>
    <w:semiHidden/>
    <w:rsid w:val="00F33259"/>
    <w:pPr>
      <w:ind w:left="180" w:hanging="180"/>
    </w:pPr>
  </w:style>
  <w:style w:type="paragraph" w:styleId="Index2">
    <w:name w:val="index 2"/>
    <w:basedOn w:val="ZsysbasisAuris"/>
    <w:next w:val="BasistekstAuris"/>
    <w:uiPriority w:val="98"/>
    <w:semiHidden/>
    <w:rsid w:val="00122DED"/>
  </w:style>
  <w:style w:type="paragraph" w:styleId="Index3">
    <w:name w:val="index 3"/>
    <w:basedOn w:val="ZsysbasisAuris"/>
    <w:next w:val="BasistekstAuris"/>
    <w:uiPriority w:val="98"/>
    <w:semiHidden/>
    <w:rsid w:val="00122DED"/>
  </w:style>
  <w:style w:type="paragraph" w:styleId="Ondertitel">
    <w:name w:val="Subtitle"/>
    <w:basedOn w:val="ZsysbasisAuris"/>
    <w:next w:val="BasistekstAuris"/>
    <w:uiPriority w:val="98"/>
    <w:semiHidden/>
    <w:rsid w:val="00122DED"/>
  </w:style>
  <w:style w:type="paragraph" w:styleId="Titel">
    <w:name w:val="Title"/>
    <w:basedOn w:val="ZsysbasisAuris"/>
    <w:next w:val="BasistekstAuris"/>
    <w:uiPriority w:val="98"/>
    <w:semiHidden/>
    <w:rsid w:val="00122DED"/>
  </w:style>
  <w:style w:type="paragraph" w:customStyle="1" w:styleId="Kop2zondernummerAuris">
    <w:name w:val="Kop 2 zonder nummer Auris"/>
    <w:basedOn w:val="ZsysbasisAuris"/>
    <w:next w:val="BasistekstAuris"/>
    <w:uiPriority w:val="4"/>
    <w:qFormat/>
    <w:rsid w:val="00907888"/>
    <w:pPr>
      <w:keepNext/>
      <w:keepLines/>
      <w:outlineLvl w:val="1"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Auris">
    <w:name w:val="Kop 1 zonder nummer Auris"/>
    <w:basedOn w:val="ZsysbasisAuris"/>
    <w:next w:val="BasistekstAuris"/>
    <w:uiPriority w:val="4"/>
    <w:qFormat/>
    <w:rsid w:val="00907888"/>
    <w:pPr>
      <w:keepNext/>
      <w:keepLines/>
      <w:outlineLvl w:val="0"/>
    </w:pPr>
    <w:rPr>
      <w:b/>
      <w:sz w:val="24"/>
      <w:szCs w:val="32"/>
    </w:rPr>
  </w:style>
  <w:style w:type="paragraph" w:customStyle="1" w:styleId="Kop3zondernummerAuris">
    <w:name w:val="Kop 3 zonder nummer Auris"/>
    <w:basedOn w:val="ZsysbasisAuris"/>
    <w:next w:val="BasistekstAuris"/>
    <w:uiPriority w:val="4"/>
    <w:qFormat/>
    <w:rsid w:val="00907888"/>
    <w:pPr>
      <w:keepNext/>
      <w:keepLines/>
      <w:outlineLvl w:val="2"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Auris"/>
    <w:basedOn w:val="ZsysbasistocAuris"/>
    <w:next w:val="BasistekstAuris"/>
    <w:uiPriority w:val="4"/>
    <w:rsid w:val="003964D4"/>
  </w:style>
  <w:style w:type="paragraph" w:styleId="Inhopg6">
    <w:name w:val="toc 6"/>
    <w:aliases w:val="Inhopg 6 Auris"/>
    <w:basedOn w:val="ZsysbasistocAuris"/>
    <w:next w:val="BasistekstAuris"/>
    <w:uiPriority w:val="4"/>
    <w:rsid w:val="003964D4"/>
  </w:style>
  <w:style w:type="paragraph" w:styleId="Inhopg7">
    <w:name w:val="toc 7"/>
    <w:aliases w:val="Inhopg 7 Auris"/>
    <w:basedOn w:val="ZsysbasistocAuris"/>
    <w:next w:val="BasistekstAuris"/>
    <w:uiPriority w:val="4"/>
    <w:rsid w:val="003964D4"/>
  </w:style>
  <w:style w:type="paragraph" w:styleId="Inhopg8">
    <w:name w:val="toc 8"/>
    <w:aliases w:val="Inhopg 8 Auris"/>
    <w:basedOn w:val="ZsysbasistocAuris"/>
    <w:next w:val="BasistekstAuris"/>
    <w:uiPriority w:val="4"/>
    <w:rsid w:val="003964D4"/>
  </w:style>
  <w:style w:type="paragraph" w:styleId="Inhopg9">
    <w:name w:val="toc 9"/>
    <w:aliases w:val="Inhopg 9 Auris"/>
    <w:basedOn w:val="ZsysbasistocAuris"/>
    <w:next w:val="BasistekstAuris"/>
    <w:uiPriority w:val="4"/>
    <w:rsid w:val="003964D4"/>
  </w:style>
  <w:style w:type="paragraph" w:styleId="Afzender">
    <w:name w:val="envelope return"/>
    <w:basedOn w:val="ZsysbasisAuris"/>
    <w:next w:val="BasistekstAuris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6"/>
      </w:numPr>
    </w:pPr>
  </w:style>
  <w:style w:type="paragraph" w:styleId="Berichtkop">
    <w:name w:val="Message Header"/>
    <w:basedOn w:val="ZsysbasisAuris"/>
    <w:next w:val="BasistekstAuris"/>
    <w:uiPriority w:val="98"/>
    <w:semiHidden/>
    <w:rsid w:val="0020607F"/>
  </w:style>
  <w:style w:type="paragraph" w:styleId="Bloktekst">
    <w:name w:val="Block Text"/>
    <w:basedOn w:val="ZsysbasisAuris"/>
    <w:next w:val="BasistekstAuris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Auris"/>
    <w:next w:val="BasistekstAuris"/>
    <w:uiPriority w:val="98"/>
    <w:semiHidden/>
    <w:rsid w:val="0020607F"/>
  </w:style>
  <w:style w:type="paragraph" w:styleId="Handtekening">
    <w:name w:val="Signature"/>
    <w:basedOn w:val="ZsysbasisAuris"/>
    <w:next w:val="BasistekstAuris"/>
    <w:uiPriority w:val="98"/>
    <w:semiHidden/>
    <w:rsid w:val="0020607F"/>
  </w:style>
  <w:style w:type="paragraph" w:styleId="HTML-voorafopgemaakt">
    <w:name w:val="HTML Preformatted"/>
    <w:basedOn w:val="ZsysbasisAuris"/>
    <w:next w:val="BasistekstAuris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paragraph" w:styleId="HTML-adres">
    <w:name w:val="HTML Address"/>
    <w:basedOn w:val="ZsysbasisAuris"/>
    <w:next w:val="BasistekstAuris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Auris"/>
    <w:next w:val="BasistekstAuris"/>
    <w:uiPriority w:val="98"/>
    <w:semiHidden/>
    <w:rsid w:val="00F33259"/>
    <w:pPr>
      <w:ind w:left="284" w:hanging="284"/>
    </w:pPr>
  </w:style>
  <w:style w:type="paragraph" w:styleId="Lijst2">
    <w:name w:val="List 2"/>
    <w:basedOn w:val="ZsysbasisAuris"/>
    <w:next w:val="BasistekstAuris"/>
    <w:uiPriority w:val="98"/>
    <w:semiHidden/>
    <w:rsid w:val="00F33259"/>
    <w:pPr>
      <w:ind w:left="568" w:hanging="284"/>
    </w:pPr>
  </w:style>
  <w:style w:type="paragraph" w:styleId="Lijst3">
    <w:name w:val="List 3"/>
    <w:basedOn w:val="ZsysbasisAuris"/>
    <w:next w:val="BasistekstAuris"/>
    <w:uiPriority w:val="98"/>
    <w:semiHidden/>
    <w:rsid w:val="00F33259"/>
    <w:pPr>
      <w:ind w:left="851" w:hanging="284"/>
    </w:pPr>
  </w:style>
  <w:style w:type="paragraph" w:styleId="Lijst4">
    <w:name w:val="List 4"/>
    <w:basedOn w:val="ZsysbasisAuris"/>
    <w:next w:val="BasistekstAuris"/>
    <w:uiPriority w:val="98"/>
    <w:semiHidden/>
    <w:rsid w:val="00F33259"/>
    <w:pPr>
      <w:ind w:left="1135" w:hanging="284"/>
    </w:pPr>
  </w:style>
  <w:style w:type="paragraph" w:styleId="Lijst5">
    <w:name w:val="List 5"/>
    <w:basedOn w:val="ZsysbasisAuris"/>
    <w:next w:val="BasistekstAuris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Auris"/>
    <w:next w:val="BasistekstAuris"/>
    <w:uiPriority w:val="98"/>
    <w:semiHidden/>
    <w:rsid w:val="00F33259"/>
  </w:style>
  <w:style w:type="paragraph" w:styleId="Lijstopsomteken">
    <w:name w:val="List Bullet"/>
    <w:basedOn w:val="ZsysbasisAuris"/>
    <w:next w:val="BasistekstAuris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Auris"/>
    <w:next w:val="BasistekstAuris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Auris"/>
    <w:next w:val="BasistekstAuris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Auris"/>
    <w:next w:val="BasistekstAuris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Auris"/>
    <w:next w:val="BasistekstAuris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Auris"/>
    <w:next w:val="BasistekstAuris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Auris"/>
    <w:next w:val="BasistekstAuris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Auris"/>
    <w:next w:val="BasistekstAuris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Auris"/>
    <w:next w:val="BasistekstAuris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Auris"/>
    <w:next w:val="BasistekstAuris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Auris"/>
    <w:next w:val="BasistekstAuris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Auris"/>
    <w:next w:val="BasistekstAuris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Auris"/>
    <w:next w:val="BasistekstAuris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Auris"/>
    <w:next w:val="BasistekstAuris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Auris"/>
    <w:next w:val="BasistekstAuris"/>
    <w:uiPriority w:val="98"/>
    <w:semiHidden/>
    <w:rsid w:val="0020607F"/>
  </w:style>
  <w:style w:type="paragraph" w:styleId="Notitiekop">
    <w:name w:val="Note Heading"/>
    <w:basedOn w:val="ZsysbasisAuris"/>
    <w:next w:val="BasistekstAuris"/>
    <w:uiPriority w:val="98"/>
    <w:semiHidden/>
    <w:rsid w:val="0020607F"/>
  </w:style>
  <w:style w:type="paragraph" w:styleId="Plattetekst">
    <w:name w:val="Body Text"/>
    <w:basedOn w:val="ZsysbasisAuris"/>
    <w:next w:val="BasistekstAuris"/>
    <w:link w:val="PlattetekstChar"/>
    <w:uiPriority w:val="98"/>
    <w:semiHidden/>
    <w:rsid w:val="00D802A1"/>
  </w:style>
  <w:style w:type="paragraph" w:styleId="Plattetekst2">
    <w:name w:val="Body Text 2"/>
    <w:basedOn w:val="ZsysbasisAuris"/>
    <w:next w:val="BasistekstAuris"/>
    <w:link w:val="Plattetekst2Char"/>
    <w:uiPriority w:val="98"/>
    <w:semiHidden/>
    <w:rsid w:val="00E7078D"/>
  </w:style>
  <w:style w:type="paragraph" w:styleId="Plattetekst3">
    <w:name w:val="Body Text 3"/>
    <w:basedOn w:val="ZsysbasisAuris"/>
    <w:next w:val="BasistekstAuris"/>
    <w:uiPriority w:val="98"/>
    <w:semiHidden/>
    <w:rsid w:val="0020607F"/>
  </w:style>
  <w:style w:type="paragraph" w:styleId="Platteteksteersteinspringing">
    <w:name w:val="Body Text First Indent"/>
    <w:basedOn w:val="ZsysbasisAuris"/>
    <w:next w:val="BasistekstAuris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Auris"/>
    <w:next w:val="BasistekstAuris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Auris"/>
    <w:next w:val="BasistekstAuris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AurisChar">
    <w:name w:val="Zsysbasis Auris Char"/>
    <w:basedOn w:val="Standaardalinea-lettertype"/>
    <w:link w:val="ZsysbasisAuris"/>
    <w:semiHidden/>
    <w:rsid w:val="00E34483"/>
    <w:rPr>
      <w:rFonts w:ascii="Calibri Light" w:hAnsi="Calibri Light"/>
      <w:color w:val="000000" w:themeColor="text1"/>
    </w:rPr>
  </w:style>
  <w:style w:type="paragraph" w:styleId="Standaardinspringing">
    <w:name w:val="Normal Indent"/>
    <w:basedOn w:val="ZsysbasisAuris"/>
    <w:next w:val="BasistekstAuris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BD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Auris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Auris"/>
    <w:basedOn w:val="ZsysbasisAuris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Auris"/>
    <w:next w:val="BasistekstAuris"/>
    <w:uiPriority w:val="98"/>
    <w:semiHidden/>
    <w:rsid w:val="0020607F"/>
  </w:style>
  <w:style w:type="paragraph" w:styleId="Tekstzonderopmaak">
    <w:name w:val="Plain Text"/>
    <w:basedOn w:val="ZsysbasisAuris"/>
    <w:next w:val="BasistekstAuris"/>
    <w:uiPriority w:val="98"/>
    <w:semiHidden/>
    <w:rsid w:val="0020607F"/>
  </w:style>
  <w:style w:type="paragraph" w:styleId="Ballontekst">
    <w:name w:val="Balloon Text"/>
    <w:basedOn w:val="ZsysbasisAuris"/>
    <w:next w:val="BasistekstAuris"/>
    <w:uiPriority w:val="98"/>
    <w:semiHidden/>
    <w:rsid w:val="0020607F"/>
  </w:style>
  <w:style w:type="paragraph" w:styleId="Bijschrift">
    <w:name w:val="caption"/>
    <w:aliases w:val="Bijschrift Auris"/>
    <w:basedOn w:val="ZsysbasisAuris"/>
    <w:next w:val="BasistekstAuris"/>
    <w:uiPriority w:val="4"/>
    <w:rsid w:val="0020607F"/>
  </w:style>
  <w:style w:type="character" w:customStyle="1" w:styleId="TekstopmerkingChar">
    <w:name w:val="Tekst opmerking Char"/>
    <w:basedOn w:val="ZsysbasisAuris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Auris"/>
    <w:next w:val="BasistekstAuris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paragraph" w:styleId="Eindnoottekst">
    <w:name w:val="endnote text"/>
    <w:aliases w:val="Eindnoottekst Auris"/>
    <w:basedOn w:val="ZsysbasisAuris"/>
    <w:next w:val="BasistekstAuris"/>
    <w:uiPriority w:val="4"/>
    <w:rsid w:val="0020607F"/>
  </w:style>
  <w:style w:type="paragraph" w:styleId="Indexkop">
    <w:name w:val="index heading"/>
    <w:basedOn w:val="ZsysbasisAuris"/>
    <w:next w:val="BasistekstAuris"/>
    <w:uiPriority w:val="98"/>
    <w:semiHidden/>
    <w:rsid w:val="0020607F"/>
  </w:style>
  <w:style w:type="paragraph" w:styleId="Kopbronvermelding">
    <w:name w:val="toa heading"/>
    <w:basedOn w:val="ZsysbasisAuris"/>
    <w:next w:val="BasistekstAuris"/>
    <w:uiPriority w:val="98"/>
    <w:semiHidden/>
    <w:rsid w:val="0020607F"/>
  </w:style>
  <w:style w:type="paragraph" w:styleId="Lijstopsomteken5">
    <w:name w:val="List Bullet 5"/>
    <w:basedOn w:val="ZsysbasisAuris"/>
    <w:next w:val="BasistekstAuris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Auris"/>
    <w:next w:val="BasistekstAuris"/>
    <w:uiPriority w:val="98"/>
    <w:semiHidden/>
    <w:rsid w:val="0020607F"/>
  </w:style>
  <w:style w:type="paragraph" w:styleId="Tekstopmerking">
    <w:name w:val="annotation text"/>
    <w:basedOn w:val="ZsysbasisAuris"/>
    <w:next w:val="BasistekstAuris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Auris">
    <w:name w:val="Opsomming teken 1e niveau Auris"/>
    <w:basedOn w:val="ZsysbasisAuris"/>
    <w:uiPriority w:val="4"/>
    <w:qFormat/>
    <w:rsid w:val="00670274"/>
    <w:pPr>
      <w:numPr>
        <w:numId w:val="29"/>
      </w:numPr>
    </w:pPr>
  </w:style>
  <w:style w:type="paragraph" w:customStyle="1" w:styleId="Opsommingteken2eniveauAuris">
    <w:name w:val="Opsomming teken 2e niveau Auris"/>
    <w:basedOn w:val="ZsysbasisAuris"/>
    <w:uiPriority w:val="4"/>
    <w:qFormat/>
    <w:rsid w:val="00670274"/>
    <w:pPr>
      <w:numPr>
        <w:ilvl w:val="1"/>
        <w:numId w:val="29"/>
      </w:numPr>
    </w:pPr>
  </w:style>
  <w:style w:type="paragraph" w:customStyle="1" w:styleId="Opsommingteken3eniveauAuris">
    <w:name w:val="Opsomming teken 3e niveau Auris"/>
    <w:basedOn w:val="ZsysbasisAuris"/>
    <w:uiPriority w:val="4"/>
    <w:qFormat/>
    <w:rsid w:val="00670274"/>
    <w:pPr>
      <w:numPr>
        <w:ilvl w:val="2"/>
        <w:numId w:val="29"/>
      </w:numPr>
    </w:pPr>
  </w:style>
  <w:style w:type="paragraph" w:customStyle="1" w:styleId="Opsommingbolletje1eniveauAuris">
    <w:name w:val="Opsomming bolletje 1e niveau Auris"/>
    <w:basedOn w:val="ZsysbasisAuris"/>
    <w:uiPriority w:val="4"/>
    <w:qFormat/>
    <w:rsid w:val="005017F3"/>
    <w:pPr>
      <w:numPr>
        <w:numId w:val="24"/>
      </w:numPr>
    </w:pPr>
  </w:style>
  <w:style w:type="paragraph" w:customStyle="1" w:styleId="Opsommingbolletje2eniveauAuris">
    <w:name w:val="Opsomming bolletje 2e niveau Auris"/>
    <w:basedOn w:val="ZsysbasisAuris"/>
    <w:uiPriority w:val="4"/>
    <w:qFormat/>
    <w:rsid w:val="005017F3"/>
    <w:pPr>
      <w:numPr>
        <w:ilvl w:val="1"/>
        <w:numId w:val="24"/>
      </w:numPr>
    </w:pPr>
  </w:style>
  <w:style w:type="paragraph" w:customStyle="1" w:styleId="Opsommingbolletje3eniveauAuris">
    <w:name w:val="Opsomming bolletje 3e niveau Auris"/>
    <w:basedOn w:val="ZsysbasisAuris"/>
    <w:uiPriority w:val="4"/>
    <w:qFormat/>
    <w:rsid w:val="005017F3"/>
    <w:pPr>
      <w:numPr>
        <w:ilvl w:val="2"/>
        <w:numId w:val="24"/>
      </w:numPr>
    </w:pPr>
  </w:style>
  <w:style w:type="numbering" w:customStyle="1" w:styleId="OpsommingbolletjeAuris">
    <w:name w:val="Opsomming bolletje Auris"/>
    <w:uiPriority w:val="4"/>
    <w:semiHidden/>
    <w:rsid w:val="005017F3"/>
    <w:pPr>
      <w:numPr>
        <w:numId w:val="1"/>
      </w:numPr>
    </w:pPr>
  </w:style>
  <w:style w:type="paragraph" w:customStyle="1" w:styleId="Opsommingkleineletter1eniveauAuris">
    <w:name w:val="Opsomming kleine letter 1e niveau Auris"/>
    <w:basedOn w:val="ZsysbasisAuris"/>
    <w:uiPriority w:val="4"/>
    <w:qFormat/>
    <w:rsid w:val="002C49D6"/>
    <w:pPr>
      <w:numPr>
        <w:ilvl w:val="1"/>
        <w:numId w:val="34"/>
      </w:numPr>
    </w:pPr>
  </w:style>
  <w:style w:type="paragraph" w:customStyle="1" w:styleId="Opsommingkleineletter2eniveauAuris">
    <w:name w:val="Opsomming kleine letter 2e niveau Auris"/>
    <w:basedOn w:val="ZsysbasisAuris"/>
    <w:uiPriority w:val="4"/>
    <w:qFormat/>
    <w:rsid w:val="002C49D6"/>
    <w:pPr>
      <w:numPr>
        <w:ilvl w:val="2"/>
        <w:numId w:val="34"/>
      </w:numPr>
    </w:pPr>
  </w:style>
  <w:style w:type="paragraph" w:customStyle="1" w:styleId="Opsommingkleineletter3eniveauAuris">
    <w:name w:val="Opsomming kleine letter 3e niveau Auris"/>
    <w:basedOn w:val="ZsysbasisAuris"/>
    <w:uiPriority w:val="4"/>
    <w:qFormat/>
    <w:rsid w:val="002C49D6"/>
    <w:pPr>
      <w:numPr>
        <w:ilvl w:val="3"/>
        <w:numId w:val="34"/>
      </w:numPr>
    </w:pPr>
  </w:style>
  <w:style w:type="paragraph" w:customStyle="1" w:styleId="Opsommingnummer1eniveauAuris">
    <w:name w:val="Opsomming nummer 1e niveau Auris"/>
    <w:basedOn w:val="ZsysbasisAuris"/>
    <w:uiPriority w:val="4"/>
    <w:qFormat/>
    <w:rsid w:val="002C49D6"/>
    <w:pPr>
      <w:numPr>
        <w:ilvl w:val="1"/>
        <w:numId w:val="32"/>
      </w:numPr>
    </w:pPr>
  </w:style>
  <w:style w:type="paragraph" w:customStyle="1" w:styleId="Opsommingnummer2eniveauAuris">
    <w:name w:val="Opsomming nummer 2e niveau Auris"/>
    <w:basedOn w:val="ZsysbasisAuris"/>
    <w:uiPriority w:val="4"/>
    <w:qFormat/>
    <w:rsid w:val="002C49D6"/>
    <w:pPr>
      <w:numPr>
        <w:ilvl w:val="2"/>
        <w:numId w:val="32"/>
      </w:numPr>
    </w:pPr>
  </w:style>
  <w:style w:type="paragraph" w:customStyle="1" w:styleId="Opsommingnummer3eniveauAuris">
    <w:name w:val="Opsomming nummer 3e niveau Auris"/>
    <w:basedOn w:val="ZsysbasisAuris"/>
    <w:uiPriority w:val="4"/>
    <w:qFormat/>
    <w:rsid w:val="002C49D6"/>
    <w:pPr>
      <w:numPr>
        <w:ilvl w:val="3"/>
        <w:numId w:val="32"/>
      </w:numPr>
    </w:pPr>
  </w:style>
  <w:style w:type="paragraph" w:customStyle="1" w:styleId="Opsommingopenrondje1eniveauAuris">
    <w:name w:val="Opsomming open rondje 1e niveau Auris"/>
    <w:basedOn w:val="ZsysbasisAuris"/>
    <w:uiPriority w:val="4"/>
    <w:qFormat/>
    <w:rsid w:val="00957CCB"/>
    <w:pPr>
      <w:numPr>
        <w:numId w:val="25"/>
      </w:numPr>
    </w:pPr>
  </w:style>
  <w:style w:type="paragraph" w:customStyle="1" w:styleId="Opsommingopenrondje2eniveauAuris">
    <w:name w:val="Opsomming open rondje 2e niveau Auris"/>
    <w:basedOn w:val="ZsysbasisAuris"/>
    <w:uiPriority w:val="4"/>
    <w:qFormat/>
    <w:rsid w:val="00957CCB"/>
    <w:pPr>
      <w:numPr>
        <w:ilvl w:val="1"/>
        <w:numId w:val="25"/>
      </w:numPr>
    </w:pPr>
  </w:style>
  <w:style w:type="paragraph" w:customStyle="1" w:styleId="Opsommingopenrondje3eniveauAuris">
    <w:name w:val="Opsomming open rondje 3e niveau Auris"/>
    <w:basedOn w:val="ZsysbasisAuris"/>
    <w:uiPriority w:val="4"/>
    <w:qFormat/>
    <w:rsid w:val="00957CCB"/>
    <w:pPr>
      <w:numPr>
        <w:ilvl w:val="2"/>
        <w:numId w:val="25"/>
      </w:numPr>
    </w:pPr>
  </w:style>
  <w:style w:type="numbering" w:customStyle="1" w:styleId="OpsommingopenrondjeAuris">
    <w:name w:val="Opsomming open rondje Auris"/>
    <w:uiPriority w:val="4"/>
    <w:semiHidden/>
    <w:rsid w:val="00957CCB"/>
    <w:pPr>
      <w:numPr>
        <w:numId w:val="2"/>
      </w:numPr>
    </w:pPr>
  </w:style>
  <w:style w:type="paragraph" w:customStyle="1" w:styleId="Opsommingstreepje1eniveauAuris">
    <w:name w:val="Opsomming streepje 1e niveau Auris"/>
    <w:basedOn w:val="ZsysbasisAuris"/>
    <w:uiPriority w:val="4"/>
    <w:qFormat/>
    <w:rsid w:val="00B01DA1"/>
    <w:pPr>
      <w:numPr>
        <w:numId w:val="26"/>
      </w:numPr>
    </w:pPr>
  </w:style>
  <w:style w:type="paragraph" w:customStyle="1" w:styleId="Opsommingstreepje2eniveauAuris">
    <w:name w:val="Opsomming streepje 2e niveau Auris"/>
    <w:basedOn w:val="ZsysbasisAuris"/>
    <w:uiPriority w:val="4"/>
    <w:qFormat/>
    <w:rsid w:val="00B01DA1"/>
    <w:pPr>
      <w:numPr>
        <w:ilvl w:val="1"/>
        <w:numId w:val="26"/>
      </w:numPr>
    </w:pPr>
  </w:style>
  <w:style w:type="paragraph" w:customStyle="1" w:styleId="Opsommingstreepje3eniveauAuris">
    <w:name w:val="Opsomming streepje 3e niveau Auris"/>
    <w:basedOn w:val="ZsysbasisAuris"/>
    <w:uiPriority w:val="4"/>
    <w:qFormat/>
    <w:rsid w:val="00B01DA1"/>
    <w:pPr>
      <w:numPr>
        <w:ilvl w:val="2"/>
        <w:numId w:val="26"/>
      </w:numPr>
    </w:pPr>
  </w:style>
  <w:style w:type="numbering" w:customStyle="1" w:styleId="OpsommingstreepjeAuris">
    <w:name w:val="Opsomming streepje Auris"/>
    <w:uiPriority w:val="4"/>
    <w:semiHidden/>
    <w:rsid w:val="00B01DA1"/>
    <w:pPr>
      <w:numPr>
        <w:numId w:val="3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C24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A6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CF9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BD0D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DD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6FC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paragraph" w:styleId="Bibliografie">
    <w:name w:val="Bibliography"/>
    <w:basedOn w:val="ZsysbasisAuris"/>
    <w:next w:val="BasistekstAuris"/>
    <w:uiPriority w:val="98"/>
    <w:semiHidden/>
    <w:rsid w:val="00E07762"/>
  </w:style>
  <w:style w:type="paragraph" w:styleId="Citaat">
    <w:name w:val="Quote"/>
    <w:basedOn w:val="ZsysbasisAuris"/>
    <w:next w:val="BasistekstAuris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Auris"/>
    <w:next w:val="BasistekstAuris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Auris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Auris"/>
    <w:next w:val="BasistekstAuris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Auris"/>
    <w:next w:val="BasistekstAuris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Auris"/>
    <w:next w:val="BasistekstAuris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Auris">
    <w:name w:val="Kopnummering Auris"/>
    <w:uiPriority w:val="4"/>
    <w:semiHidden/>
    <w:rsid w:val="00345315"/>
    <w:pPr>
      <w:numPr>
        <w:numId w:val="7"/>
      </w:numPr>
    </w:pPr>
  </w:style>
  <w:style w:type="paragraph" w:customStyle="1" w:styleId="ZsyseenpuntAuris">
    <w:name w:val="Zsyseenpunt Auris"/>
    <w:basedOn w:val="ZsysbasisAuris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Auris">
    <w:name w:val="Zsysbasisdocumentgegevens Auris"/>
    <w:basedOn w:val="ZsysbasisAuris"/>
    <w:next w:val="BasistekstAuris"/>
    <w:uiPriority w:val="4"/>
    <w:semiHidden/>
    <w:rsid w:val="0020548B"/>
    <w:pPr>
      <w:spacing w:line="260" w:lineRule="exact"/>
    </w:pPr>
    <w:rPr>
      <w:noProof/>
    </w:rPr>
  </w:style>
  <w:style w:type="paragraph" w:customStyle="1" w:styleId="DocumentgegevenskopjeAuris">
    <w:name w:val="Documentgegevens kopje Auris"/>
    <w:basedOn w:val="ZsysbasisdocumentgegevensAuris"/>
    <w:uiPriority w:val="4"/>
    <w:rsid w:val="00756C31"/>
  </w:style>
  <w:style w:type="paragraph" w:customStyle="1" w:styleId="DocumentgegevensAuris">
    <w:name w:val="Documentgegevens Auris"/>
    <w:basedOn w:val="ZsysbasisdocumentgegevensAuris"/>
    <w:uiPriority w:val="4"/>
    <w:rsid w:val="00756C31"/>
  </w:style>
  <w:style w:type="paragraph" w:customStyle="1" w:styleId="PaginanummerAuris">
    <w:name w:val="Paginanummer Auris"/>
    <w:basedOn w:val="ZsysbasisdocumentgegevensAuris"/>
    <w:uiPriority w:val="4"/>
    <w:rsid w:val="00E334BB"/>
  </w:style>
  <w:style w:type="paragraph" w:customStyle="1" w:styleId="AfzendergegevensAuris">
    <w:name w:val="Afzendergegevens Auris"/>
    <w:basedOn w:val="ZsysbasisdocumentgegevensAuris"/>
    <w:uiPriority w:val="4"/>
    <w:rsid w:val="00135E7B"/>
  </w:style>
  <w:style w:type="paragraph" w:customStyle="1" w:styleId="AfzendergegevenskopjeAuris">
    <w:name w:val="Afzendergegevens kopje Auris"/>
    <w:basedOn w:val="ZsysbasisdocumentgegevensAuris"/>
    <w:uiPriority w:val="4"/>
    <w:rsid w:val="00135E7B"/>
  </w:style>
  <w:style w:type="numbering" w:customStyle="1" w:styleId="OpsommingtekenAuris">
    <w:name w:val="Opsomming teken Auris"/>
    <w:uiPriority w:val="4"/>
    <w:semiHidden/>
    <w:rsid w:val="00670274"/>
    <w:pPr>
      <w:numPr>
        <w:numId w:val="8"/>
      </w:numPr>
    </w:pPr>
  </w:style>
  <w:style w:type="paragraph" w:customStyle="1" w:styleId="AlineavoorafbeeldingAuris">
    <w:name w:val="Alinea voor afbeelding Auris"/>
    <w:basedOn w:val="ZsysbasisAuris"/>
    <w:next w:val="BasistekstAuris"/>
    <w:uiPriority w:val="4"/>
    <w:rsid w:val="005E02CD"/>
  </w:style>
  <w:style w:type="paragraph" w:customStyle="1" w:styleId="TitelAuris">
    <w:name w:val="Titel Auris"/>
    <w:basedOn w:val="ZsysbasisAuris"/>
    <w:uiPriority w:val="4"/>
    <w:rsid w:val="000E1539"/>
    <w:pPr>
      <w:keepLines/>
    </w:pPr>
  </w:style>
  <w:style w:type="paragraph" w:customStyle="1" w:styleId="SubtitelAuris">
    <w:name w:val="Subtitel Auris"/>
    <w:basedOn w:val="ZsysbasisAuris"/>
    <w:uiPriority w:val="4"/>
    <w:rsid w:val="000E1539"/>
    <w:pPr>
      <w:keepLines/>
    </w:pPr>
  </w:style>
  <w:style w:type="numbering" w:customStyle="1" w:styleId="BijlagenummeringAuris">
    <w:name w:val="Bijlagenummering Auris"/>
    <w:uiPriority w:val="4"/>
    <w:semiHidden/>
    <w:rsid w:val="00345315"/>
    <w:pPr>
      <w:numPr>
        <w:numId w:val="11"/>
      </w:numPr>
    </w:pPr>
  </w:style>
  <w:style w:type="paragraph" w:customStyle="1" w:styleId="Bijlagekop1Auris">
    <w:name w:val="Bijlage kop 1 Auris"/>
    <w:basedOn w:val="ZsysbasisAuris"/>
    <w:next w:val="BasistekstAuris"/>
    <w:uiPriority w:val="4"/>
    <w:rsid w:val="00345315"/>
    <w:pPr>
      <w:keepNext/>
      <w:keepLines/>
      <w:numPr>
        <w:numId w:val="28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Auris">
    <w:name w:val="Bijlage kop 2 Auris"/>
    <w:basedOn w:val="ZsysbasisAuris"/>
    <w:next w:val="BasistekstAuris"/>
    <w:uiPriority w:val="4"/>
    <w:rsid w:val="00345315"/>
    <w:pPr>
      <w:keepNext/>
      <w:keepLines/>
      <w:numPr>
        <w:ilvl w:val="1"/>
        <w:numId w:val="28"/>
      </w:numPr>
      <w:outlineLvl w:val="1"/>
    </w:pPr>
    <w:rPr>
      <w:b/>
    </w:rPr>
  </w:style>
  <w:style w:type="paragraph" w:styleId="Onderwerpvanopmerking">
    <w:name w:val="annotation subject"/>
    <w:basedOn w:val="ZsysbasisAuris"/>
    <w:next w:val="BasistekstAuris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Auris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Auris"/>
    <w:next w:val="BasistekstAuris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Auris"/>
    <w:next w:val="BasistekstAuris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Auris"/>
    <w:basedOn w:val="ZsysbasisAuris"/>
    <w:next w:val="BasistekstAuris"/>
    <w:uiPriority w:val="4"/>
    <w:rsid w:val="00DD2A9E"/>
  </w:style>
  <w:style w:type="table" w:customStyle="1" w:styleId="TabelstijlblancoAuris">
    <w:name w:val="Tabelstijl blanco Auris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Auris">
    <w:name w:val="Zsysbasistoc Auris"/>
    <w:basedOn w:val="ZsysbasisAuris"/>
    <w:next w:val="BasistekstAuris"/>
    <w:uiPriority w:val="4"/>
    <w:semiHidden/>
    <w:rsid w:val="00364B2C"/>
    <w:pPr>
      <w:ind w:left="709" w:right="567" w:hanging="709"/>
    </w:pPr>
  </w:style>
  <w:style w:type="numbering" w:customStyle="1" w:styleId="AgendapuntlijstAuris">
    <w:name w:val="Agendapunt (lijst) Auris"/>
    <w:uiPriority w:val="4"/>
    <w:semiHidden/>
    <w:rsid w:val="001C6232"/>
    <w:pPr>
      <w:numPr>
        <w:numId w:val="22"/>
      </w:numPr>
    </w:pPr>
  </w:style>
  <w:style w:type="paragraph" w:customStyle="1" w:styleId="AgendapuntAuris">
    <w:name w:val="Agendapunt Auris"/>
    <w:basedOn w:val="ZsysbasisAuris"/>
    <w:uiPriority w:val="4"/>
    <w:rsid w:val="001C6232"/>
    <w:pPr>
      <w:numPr>
        <w:numId w:val="23"/>
      </w:numPr>
    </w:pPr>
  </w:style>
  <w:style w:type="paragraph" w:customStyle="1" w:styleId="DocumentnaamAuris">
    <w:name w:val="Documentnaam Auris"/>
    <w:basedOn w:val="ZsysbasisAuris"/>
    <w:next w:val="BasistekstAuris"/>
    <w:uiPriority w:val="4"/>
    <w:rsid w:val="00B30352"/>
  </w:style>
  <w:style w:type="table" w:styleId="Kleurrijkraster">
    <w:name w:val="Colorful Grid"/>
    <w:basedOn w:val="Standaardtabel"/>
    <w:uiPriority w:val="73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semiHidden/>
    <w:unhideWhenUsed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Rastertabel1licht">
    <w:name w:val="Grid Table 1 Light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19042B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19042B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19042B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19042B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19042B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19042B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19042B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19042B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19042B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19042B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19042B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19042B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customStyle="1" w:styleId="Hashtag1">
    <w:name w:val="Hashtag1"/>
    <w:basedOn w:val="Standaardalinea-lettertype"/>
    <w:uiPriority w:val="97"/>
    <w:unhideWhenUsed/>
    <w:rsid w:val="0019042B"/>
    <w:rPr>
      <w:color w:val="2B579A"/>
      <w:shd w:val="clear" w:color="auto" w:fill="E1DFDD"/>
    </w:rPr>
  </w:style>
  <w:style w:type="table" w:styleId="Lichtraster">
    <w:name w:val="Light Grid"/>
    <w:basedOn w:val="Standaardtabe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9042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9042B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jsttabel1licht">
    <w:name w:val="List Table 1 Light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19042B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19042B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19042B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19042B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19042B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19042B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19042B"/>
    <w:pPr>
      <w:spacing w:line="240" w:lineRule="auto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19042B"/>
    <w:pPr>
      <w:spacing w:line="240" w:lineRule="auto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19042B"/>
    <w:pPr>
      <w:spacing w:line="240" w:lineRule="auto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19042B"/>
    <w:pPr>
      <w:spacing w:line="240" w:lineRule="auto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19042B"/>
    <w:pPr>
      <w:spacing w:line="240" w:lineRule="auto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19042B"/>
    <w:pPr>
      <w:spacing w:line="240" w:lineRule="auto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Vermelding1">
    <w:name w:val="Vermelding1"/>
    <w:basedOn w:val="Standaardalinea-lettertype"/>
    <w:uiPriority w:val="97"/>
    <w:unhideWhenUsed/>
    <w:rsid w:val="0019042B"/>
    <w:rPr>
      <w:color w:val="2B579A"/>
      <w:shd w:val="clear" w:color="auto" w:fill="E1DFDD"/>
    </w:rPr>
  </w:style>
  <w:style w:type="table" w:styleId="Onopgemaaktetabel1">
    <w:name w:val="Plain Table 1"/>
    <w:basedOn w:val="Standaardtabel"/>
    <w:uiPriority w:val="41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limmehyperlink1">
    <w:name w:val="Slimme hyperlink1"/>
    <w:basedOn w:val="Standaardalinea-lettertype"/>
    <w:uiPriority w:val="97"/>
    <w:unhideWhenUsed/>
    <w:rsid w:val="0019042B"/>
    <w:rPr>
      <w:u w:val="dotted"/>
    </w:rPr>
  </w:style>
  <w:style w:type="character" w:customStyle="1" w:styleId="SmartLink1">
    <w:name w:val="SmartLink1"/>
    <w:basedOn w:val="Standaardalinea-lettertype"/>
    <w:uiPriority w:val="97"/>
    <w:unhideWhenUsed/>
    <w:rsid w:val="0019042B"/>
    <w:rPr>
      <w:color w:val="F49100" w:themeColor="hyperlink"/>
      <w:u w:val="single"/>
      <w:shd w:val="clear" w:color="auto" w:fill="E1DFDD"/>
    </w:rPr>
  </w:style>
  <w:style w:type="table" w:styleId="Tabelrasterlicht">
    <w:name w:val="Grid Table Light"/>
    <w:basedOn w:val="Standaardtabel"/>
    <w:uiPriority w:val="40"/>
    <w:semiHidden/>
    <w:rsid w:val="0019042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nopgelostemelding1">
    <w:name w:val="Onopgeloste melding1"/>
    <w:basedOn w:val="Standaardalinea-lettertype"/>
    <w:uiPriority w:val="97"/>
    <w:unhideWhenUsed/>
    <w:rsid w:val="0019042B"/>
    <w:rPr>
      <w:color w:val="605E5C"/>
      <w:shd w:val="clear" w:color="auto" w:fill="E1DFDD"/>
    </w:rPr>
  </w:style>
  <w:style w:type="paragraph" w:customStyle="1" w:styleId="OpsommingnummerbasistekstAuris">
    <w:name w:val="Opsomming nummer basistekst Auris"/>
    <w:basedOn w:val="ZsysbasisAuris"/>
    <w:next w:val="BasistekstAuris"/>
    <w:uiPriority w:val="4"/>
    <w:qFormat/>
    <w:rsid w:val="002C49D6"/>
    <w:pPr>
      <w:numPr>
        <w:numId w:val="32"/>
      </w:numPr>
    </w:pPr>
  </w:style>
  <w:style w:type="paragraph" w:customStyle="1" w:styleId="OpsommingkleineletterbasistekstAuris">
    <w:name w:val="Opsomming kleine letter basistekst Auris"/>
    <w:basedOn w:val="ZsysbasisAuris"/>
    <w:next w:val="BasistekstAuris"/>
    <w:uiPriority w:val="4"/>
    <w:qFormat/>
    <w:rsid w:val="002C49D6"/>
    <w:pPr>
      <w:numPr>
        <w:numId w:val="34"/>
      </w:numPr>
    </w:pPr>
  </w:style>
  <w:style w:type="numbering" w:customStyle="1" w:styleId="OpsommingkleineletterAuris">
    <w:name w:val="Opsomming kleine letter Auris"/>
    <w:uiPriority w:val="4"/>
    <w:semiHidden/>
    <w:rsid w:val="002C49D6"/>
    <w:pPr>
      <w:numPr>
        <w:numId w:val="31"/>
      </w:numPr>
    </w:pPr>
  </w:style>
  <w:style w:type="numbering" w:customStyle="1" w:styleId="OpsommingnummerAuris">
    <w:name w:val="Opsomming nummer Auris"/>
    <w:uiPriority w:val="4"/>
    <w:semiHidden/>
    <w:rsid w:val="002C49D6"/>
    <w:pPr>
      <w:numPr>
        <w:numId w:val="32"/>
      </w:numPr>
    </w:pPr>
  </w:style>
  <w:style w:type="character" w:styleId="Hashtag">
    <w:name w:val="Hashtag"/>
    <w:basedOn w:val="Standaardalinea-lettertype"/>
    <w:uiPriority w:val="98"/>
    <w:semiHidden/>
    <w:unhideWhenUsed/>
    <w:rsid w:val="000A4A75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8"/>
    <w:semiHidden/>
    <w:unhideWhenUsed/>
    <w:rsid w:val="000A4A75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8"/>
    <w:semiHidden/>
    <w:unhideWhenUsed/>
    <w:rsid w:val="000A4A75"/>
    <w:rPr>
      <w:u w:val="dotted"/>
    </w:rPr>
  </w:style>
  <w:style w:type="character" w:customStyle="1" w:styleId="SmartLink2">
    <w:name w:val="SmartLink2"/>
    <w:basedOn w:val="Standaardalinea-lettertype"/>
    <w:uiPriority w:val="98"/>
    <w:semiHidden/>
    <w:unhideWhenUsed/>
    <w:rsid w:val="000A4A75"/>
    <w:rPr>
      <w:color w:val="0000FF"/>
      <w:u w:val="single"/>
      <w:shd w:val="clear" w:color="auto" w:fill="F3F2F1"/>
    </w:rPr>
  </w:style>
  <w:style w:type="character" w:styleId="Vermelding">
    <w:name w:val="Mention"/>
    <w:basedOn w:val="Standaardalinea-lettertype"/>
    <w:uiPriority w:val="98"/>
    <w:semiHidden/>
    <w:unhideWhenUsed/>
    <w:rsid w:val="000A4A75"/>
    <w:rPr>
      <w:color w:val="2B579A"/>
      <w:shd w:val="clear" w:color="auto" w:fill="E1DFDD"/>
    </w:rPr>
  </w:style>
  <w:style w:type="table" w:customStyle="1" w:styleId="Tabelraster10">
    <w:name w:val="Tabelraster1"/>
    <w:basedOn w:val="Standaardtabel"/>
    <w:next w:val="Tabelraster"/>
    <w:uiPriority w:val="39"/>
    <w:rsid w:val="00315227"/>
    <w:pPr>
      <w:spacing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68057D"/>
  </w:style>
  <w:style w:type="character" w:customStyle="1" w:styleId="eop">
    <w:name w:val="eop"/>
    <w:basedOn w:val="Standaardalinea-lettertype"/>
    <w:rsid w:val="0068057D"/>
  </w:style>
  <w:style w:type="character" w:customStyle="1" w:styleId="VoettekstChar">
    <w:name w:val="Voettekst Char"/>
    <w:basedOn w:val="Standaardalinea-lettertype"/>
    <w:link w:val="Voettekst"/>
    <w:uiPriority w:val="98"/>
    <w:semiHidden/>
    <w:rsid w:val="006358FC"/>
    <w:rPr>
      <w:rFonts w:ascii="Calibri Light" w:hAnsi="Calibri Light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praakpoli@auris.nl" TargetMode="External"/><Relationship Id="rId2" Type="http://schemas.openxmlformats.org/officeDocument/2006/relationships/hyperlink" Target="mailto:spraakpoli@auris.nl" TargetMode="External"/><Relationship Id="rId1" Type="http://schemas.openxmlformats.org/officeDocument/2006/relationships/image" Target="media/image6.png"/><Relationship Id="rId6" Type="http://schemas.openxmlformats.org/officeDocument/2006/relationships/hyperlink" Target="mailto:aanmeldpuntmiddennederland@auris.nl" TargetMode="External"/><Relationship Id="rId5" Type="http://schemas.openxmlformats.org/officeDocument/2006/relationships/hyperlink" Target="mailto:aanmeldpunthaarlem-leiden@auris.nl" TargetMode="External"/><Relationship Id="rId4" Type="http://schemas.openxmlformats.org/officeDocument/2006/relationships/hyperlink" Target="mailto:spraakpoli@auri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05B173B9BB4D7E9BCB1A8E4208BA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5D30D1-6E88-48A4-84DF-43DBFBCF2A06}"/>
      </w:docPartPr>
      <w:docPartBody>
        <w:p w:rsidR="002B6026" w:rsidRDefault="00DD347A" w:rsidP="00DD347A">
          <w:pPr>
            <w:pStyle w:val="B205B173B9BB4D7E9BCB1A8E4208BA6B14"/>
          </w:pPr>
          <w:r w:rsidRPr="00177F88">
            <w:rPr>
              <w:rFonts w:eastAsia="Calibri" w:cs="Calibri Light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5D3659854D6B4D1580FB326A07F52E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8381DA-D149-4ED1-90C0-10CC68DAA165}"/>
      </w:docPartPr>
      <w:docPartBody>
        <w:p w:rsidR="002B6026" w:rsidRDefault="00DD347A" w:rsidP="00DD347A">
          <w:pPr>
            <w:pStyle w:val="5D3659854D6B4D1580FB326A07F52EDB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5E69D5B9962A45368913E3103821CC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7B8F1E-EF6A-46EF-A32C-E8287FD2FBA4}"/>
      </w:docPartPr>
      <w:docPartBody>
        <w:p w:rsidR="002B6026" w:rsidRDefault="00DD347A" w:rsidP="00DD347A">
          <w:pPr>
            <w:pStyle w:val="5E69D5B9962A45368913E3103821CC10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C9AB6CCF4D84BD5A7044A3404176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097818-6E53-4994-8EAC-91ADECF38E93}"/>
      </w:docPartPr>
      <w:docPartBody>
        <w:p w:rsidR="002B6026" w:rsidRDefault="00DD347A" w:rsidP="00DD347A">
          <w:pPr>
            <w:pStyle w:val="2C9AB6CCF4D84BD5A7044A3404176027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</w:t>
          </w:r>
        </w:p>
      </w:docPartBody>
    </w:docPart>
    <w:docPart>
      <w:docPartPr>
        <w:name w:val="8AFE784FF0E64A209FC2A5CEE566C6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385017-B20B-4555-8CDD-EC71F5F7F9A6}"/>
      </w:docPartPr>
      <w:docPartBody>
        <w:p w:rsidR="002B6026" w:rsidRDefault="00DD347A" w:rsidP="00DD347A">
          <w:pPr>
            <w:pStyle w:val="8AFE784FF0E64A209FC2A5CEE566C69A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</w:t>
          </w:r>
        </w:p>
      </w:docPartBody>
    </w:docPart>
    <w:docPart>
      <w:docPartPr>
        <w:name w:val="7865BA224A264CF79E1B95E9269E66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A5A002-5BBF-41AC-BF20-A0A4AFFC6765}"/>
      </w:docPartPr>
      <w:docPartBody>
        <w:p w:rsidR="002B6026" w:rsidRDefault="00DD347A" w:rsidP="00DD347A">
          <w:pPr>
            <w:pStyle w:val="7865BA224A264CF79E1B95E9269E6694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</w:t>
          </w:r>
        </w:p>
      </w:docPartBody>
    </w:docPart>
    <w:docPart>
      <w:docPartPr>
        <w:name w:val="B6DD0881F1E3403BB9319496947D79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564084-37A5-430A-A680-C96D134B394A}"/>
      </w:docPartPr>
      <w:docPartBody>
        <w:p w:rsidR="002B6026" w:rsidRDefault="00DD347A" w:rsidP="00DD347A">
          <w:pPr>
            <w:pStyle w:val="B6DD0881F1E3403BB9319496947D79CB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</w:t>
          </w:r>
        </w:p>
      </w:docPartBody>
    </w:docPart>
    <w:docPart>
      <w:docPartPr>
        <w:name w:val="599E386270EB480BA5DF370E32D0D1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E9AAC1-63B5-4D27-A45E-112CD9AF4902}"/>
      </w:docPartPr>
      <w:docPartBody>
        <w:p w:rsidR="002B6026" w:rsidRDefault="00DD347A" w:rsidP="00DD347A">
          <w:pPr>
            <w:pStyle w:val="599E386270EB480BA5DF370E32D0D1FD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</w:p>
      </w:docPartBody>
    </w:docPart>
    <w:docPart>
      <w:docPartPr>
        <w:name w:val="E4F03B235780456980DA954625F708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250B0B-A45A-421E-A8D7-1D8E4D873D46}"/>
      </w:docPartPr>
      <w:docPartBody>
        <w:p w:rsidR="002B6026" w:rsidRDefault="00DD347A" w:rsidP="00DD347A">
          <w:pPr>
            <w:pStyle w:val="E4F03B235780456980DA954625F70876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</w:t>
          </w:r>
        </w:p>
      </w:docPartBody>
    </w:docPart>
    <w:docPart>
      <w:docPartPr>
        <w:name w:val="DC27CE6D00FA4CA89082E58D73C7FD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97012E-258F-47BA-8D3B-4C2CFD0E930D}"/>
      </w:docPartPr>
      <w:docPartBody>
        <w:p w:rsidR="002B6026" w:rsidRDefault="00DD347A" w:rsidP="00DD347A">
          <w:pPr>
            <w:pStyle w:val="DC27CE6D00FA4CA89082E58D73C7FD7B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8FD0EC119D5B491DBB79C6252C2EF1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3C1C01-C62C-40C6-8283-711ECDE005AE}"/>
      </w:docPartPr>
      <w:docPartBody>
        <w:p w:rsidR="002B6026" w:rsidRDefault="00DD347A" w:rsidP="00DD347A">
          <w:pPr>
            <w:pStyle w:val="8FD0EC119D5B491DBB79C6252C2EF180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</w:t>
          </w:r>
        </w:p>
      </w:docPartBody>
    </w:docPart>
    <w:docPart>
      <w:docPartPr>
        <w:name w:val="B71413DBB8D34FFF85BC073094BACD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009E61-53E0-4132-85A4-7DBC9B0A2E7E}"/>
      </w:docPartPr>
      <w:docPartBody>
        <w:p w:rsidR="002B6026" w:rsidRDefault="00DD347A" w:rsidP="00DD347A">
          <w:pPr>
            <w:pStyle w:val="B71413DBB8D34FFF85BC073094BACD08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</w:t>
          </w:r>
        </w:p>
      </w:docPartBody>
    </w:docPart>
    <w:docPart>
      <w:docPartPr>
        <w:name w:val="866AFFD4C0D14F48A270C2CEDF682E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CA9927-E0CC-4B98-9D34-97FC3775236F}"/>
      </w:docPartPr>
      <w:docPartBody>
        <w:p w:rsidR="002B6026" w:rsidRDefault="00DD347A" w:rsidP="00DD347A">
          <w:pPr>
            <w:pStyle w:val="866AFFD4C0D14F48A270C2CEDF682E1A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</w:t>
          </w:r>
        </w:p>
      </w:docPartBody>
    </w:docPart>
    <w:docPart>
      <w:docPartPr>
        <w:name w:val="79D4CF43B02846C2A6A942976A13CA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BF7FB3-651A-48E0-AB4A-5463AC4D07CC}"/>
      </w:docPartPr>
      <w:docPartBody>
        <w:p w:rsidR="002B6026" w:rsidRDefault="00DD347A" w:rsidP="00DD347A">
          <w:pPr>
            <w:pStyle w:val="79D4CF43B02846C2A6A942976A13CA3B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62321336AAAD4AB8974305E943AB64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74E372-EB0F-43A0-9926-E4C13D1D213D}"/>
      </w:docPartPr>
      <w:docPartBody>
        <w:p w:rsidR="002B6026" w:rsidRDefault="00DD347A" w:rsidP="00DD347A">
          <w:pPr>
            <w:pStyle w:val="62321336AAAD4AB8974305E943AB645F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</w:t>
          </w:r>
        </w:p>
      </w:docPartBody>
    </w:docPart>
    <w:docPart>
      <w:docPartPr>
        <w:name w:val="0EB3D9455B3543CDAE35E9133F2671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4EBD7D-A41D-4B1E-96CA-7DC0D9F494C8}"/>
      </w:docPartPr>
      <w:docPartBody>
        <w:p w:rsidR="002B6026" w:rsidRDefault="00DD347A" w:rsidP="00DD347A">
          <w:pPr>
            <w:pStyle w:val="0EB3D9455B3543CDAE35E9133F26719E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</w:t>
          </w:r>
        </w:p>
      </w:docPartBody>
    </w:docPart>
    <w:docPart>
      <w:docPartPr>
        <w:name w:val="7EA529E87E7B4C3493E85873008E0B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1AFC23-688C-4B46-9FA5-0BD9D0C4618F}"/>
      </w:docPartPr>
      <w:docPartBody>
        <w:p w:rsidR="002B6026" w:rsidRDefault="00DD347A" w:rsidP="00DD347A">
          <w:pPr>
            <w:pStyle w:val="7EA529E87E7B4C3493E85873008E0B7B13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</w:t>
          </w:r>
        </w:p>
      </w:docPartBody>
    </w:docPart>
    <w:docPart>
      <w:docPartPr>
        <w:name w:val="0B4454183DF14306B2E895FC892274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7B737E-8EE7-41A9-AEB9-9392E85DA44F}"/>
      </w:docPartPr>
      <w:docPartBody>
        <w:p w:rsidR="002B6026" w:rsidRDefault="00DD347A" w:rsidP="00DD347A">
          <w:pPr>
            <w:pStyle w:val="0B4454183DF14306B2E895FC892274D713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</w:t>
          </w:r>
        </w:p>
      </w:docPartBody>
    </w:docPart>
    <w:docPart>
      <w:docPartPr>
        <w:name w:val="12FDDF6A31FE44CEBD1DAC93C7F21C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78BE4F-400C-4A5A-A4F6-51F73EF8CBE6}"/>
      </w:docPartPr>
      <w:docPartBody>
        <w:p w:rsidR="002B6026" w:rsidRDefault="002B6026" w:rsidP="002B6026">
          <w:pPr>
            <w:pStyle w:val="12FDDF6A31FE44CEBD1DAC93C7F21C44"/>
          </w:pPr>
          <w:r w:rsidRPr="002D23F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57231627FC340D6BAB2DDA5BB1799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3FF67C-188A-4C79-9446-D01E0E9120FD}"/>
      </w:docPartPr>
      <w:docPartBody>
        <w:p w:rsidR="002B6026" w:rsidRDefault="00DD347A" w:rsidP="00DD347A">
          <w:pPr>
            <w:pStyle w:val="857231627FC340D6BAB2DDA5BB17995813"/>
          </w:pPr>
          <w:r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D0CB8CF1647E494A9194CB3735743E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9E27A2-25EA-4889-9F9D-3B74D2724140}"/>
      </w:docPartPr>
      <w:docPartBody>
        <w:p w:rsidR="002B6026" w:rsidRDefault="00DD347A" w:rsidP="00DD347A">
          <w:pPr>
            <w:pStyle w:val="D0CB8CF1647E494A9194CB3735743E6513"/>
          </w:pPr>
          <w:r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D80D94149E1C47B89C4BB499E95511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C577E8-7CD0-4428-90C8-91A5ED0350E9}"/>
      </w:docPartPr>
      <w:docPartBody>
        <w:p w:rsidR="002B6026" w:rsidRDefault="00DD347A" w:rsidP="00DD347A">
          <w:pPr>
            <w:pStyle w:val="D80D94149E1C47B89C4BB499E95511D813"/>
          </w:pPr>
          <w:r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...........................................................................................</w:t>
          </w:r>
        </w:p>
      </w:docPartBody>
    </w:docPart>
    <w:docPart>
      <w:docPartPr>
        <w:name w:val="10EA1FE33D0040FD855A7924BAD2C7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D247B2-687B-4EAA-9844-19697ED7FC47}"/>
      </w:docPartPr>
      <w:docPartBody>
        <w:p w:rsidR="002B6026" w:rsidRDefault="00DD347A" w:rsidP="00DD347A">
          <w:pPr>
            <w:pStyle w:val="10EA1FE33D0040FD855A7924BAD2C7A613"/>
          </w:pPr>
          <w:r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................................................</w:t>
          </w:r>
        </w:p>
      </w:docPartBody>
    </w:docPart>
    <w:docPart>
      <w:docPartPr>
        <w:name w:val="9662178CEBF94550A86B769D88F687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2331DE-0809-413E-8D64-FA9029221F37}"/>
      </w:docPartPr>
      <w:docPartBody>
        <w:p w:rsidR="002B6026" w:rsidRDefault="00DD347A" w:rsidP="00DD347A">
          <w:pPr>
            <w:pStyle w:val="9662178CEBF94550A86B769D88F6878E13"/>
          </w:pPr>
          <w:r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................................................</w:t>
          </w:r>
        </w:p>
      </w:docPartBody>
    </w:docPart>
    <w:docPart>
      <w:docPartPr>
        <w:name w:val="261A108310AC46DEB4D40005246AC3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A7FDC8-8E38-4692-B264-D28180302DBB}"/>
      </w:docPartPr>
      <w:docPartBody>
        <w:p w:rsidR="002B6026" w:rsidRDefault="00DD347A" w:rsidP="00DD347A">
          <w:pPr>
            <w:pStyle w:val="261A108310AC46DEB4D40005246AC3EB13"/>
          </w:pPr>
          <w:r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................................................</w:t>
          </w:r>
        </w:p>
      </w:docPartBody>
    </w:docPart>
    <w:docPart>
      <w:docPartPr>
        <w:name w:val="66C348A90180420CA5E582396DEE07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0F8A4A-AA3D-4FE2-A689-706171ABF3B1}"/>
      </w:docPartPr>
      <w:docPartBody>
        <w:p w:rsidR="00AE12BF" w:rsidRDefault="00DD347A" w:rsidP="00DD347A">
          <w:pPr>
            <w:pStyle w:val="66C348A90180420CA5E582396DEE079B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</w:t>
          </w:r>
        </w:p>
      </w:docPartBody>
    </w:docPart>
    <w:docPart>
      <w:docPartPr>
        <w:name w:val="0832C1E4FA854FB3B17EBC2639E5D4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491CF1-7FCD-4185-836B-6ABFD90CB9A5}"/>
      </w:docPartPr>
      <w:docPartBody>
        <w:p w:rsidR="00AE12BF" w:rsidRDefault="00DD347A" w:rsidP="00DD347A">
          <w:pPr>
            <w:pStyle w:val="0832C1E4FA854FB3B17EBC2639E5D4E1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</w:t>
          </w:r>
        </w:p>
      </w:docPartBody>
    </w:docPart>
    <w:docPart>
      <w:docPartPr>
        <w:name w:val="E548FF240A70476E85427FD9167658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B4F0D9-1563-4A7B-849A-EED1A13B3FD8}"/>
      </w:docPartPr>
      <w:docPartBody>
        <w:p w:rsidR="00AE12BF" w:rsidRDefault="00DD347A" w:rsidP="00DD347A">
          <w:pPr>
            <w:pStyle w:val="E548FF240A70476E85427FD9167658E3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p>
      </w:docPartBody>
    </w:docPart>
    <w:docPart>
      <w:docPartPr>
        <w:name w:val="291E81F20BAA4329A27DF496328C83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49AC9D-95A1-4B6B-85EC-18BCE2161219}"/>
      </w:docPartPr>
      <w:docPartBody>
        <w:p w:rsidR="00CF10BD" w:rsidRDefault="00DD347A" w:rsidP="00DD347A">
          <w:pPr>
            <w:pStyle w:val="291E81F20BAA4329A27DF496328C837713"/>
          </w:pPr>
          <w:r w:rsidRPr="001915D3">
            <w:rPr>
              <w:rFonts w:eastAsia="Calibri" w:cs="Calibri Light"/>
              <w:sz w:val="19"/>
              <w:szCs w:val="19"/>
              <w:lang w:eastAsia="en-US"/>
            </w:rPr>
            <w:t>..........................................</w:t>
          </w:r>
        </w:p>
      </w:docPartBody>
    </w:docPart>
    <w:docPart>
      <w:docPartPr>
        <w:name w:val="6EB64177EFE24001B3B1A7F3E92C60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02343D-B24B-4747-AA93-6940B3A603C6}"/>
      </w:docPartPr>
      <w:docPartBody>
        <w:p w:rsidR="00371A88" w:rsidRDefault="00DD347A" w:rsidP="00DD347A">
          <w:pPr>
            <w:pStyle w:val="6EB64177EFE24001B3B1A7F3E92C60D913"/>
          </w:pPr>
          <w:r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867B6CF972C0459F842EA0425E60A6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09A1A9-4D4F-4044-8F44-C675B93CF88B}"/>
      </w:docPartPr>
      <w:docPartBody>
        <w:p w:rsidR="00371A88" w:rsidRDefault="00DD347A" w:rsidP="00DD347A">
          <w:pPr>
            <w:pStyle w:val="867B6CF972C0459F842EA0425E60A6E913"/>
          </w:pPr>
          <w:r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FF99EF0B9C8A4147858A8720917346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999771-F087-4A14-9EF8-D92DFF86C505}"/>
      </w:docPartPr>
      <w:docPartBody>
        <w:p w:rsidR="00371A88" w:rsidRDefault="00DD347A" w:rsidP="00DD347A">
          <w:pPr>
            <w:pStyle w:val="FF99EF0B9C8A4147858A87209173464C13"/>
          </w:pPr>
          <w:r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…………………………………………………………………</w:t>
          </w:r>
        </w:p>
      </w:docPartBody>
    </w:docPart>
    <w:docPart>
      <w:docPartPr>
        <w:name w:val="9BB98E96C45E4E23840A7FEC39D098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453FFF-AC2D-4821-BFD3-F2DC050F9B04}"/>
      </w:docPartPr>
      <w:docPartBody>
        <w:p w:rsidR="00371A88" w:rsidRDefault="00DD347A" w:rsidP="00DD347A">
          <w:pPr>
            <w:pStyle w:val="9BB98E96C45E4E23840A7FEC39D0986613"/>
          </w:pPr>
          <w:r w:rsidRPr="001915D3">
            <w:rPr>
              <w:rFonts w:eastAsia="Calibri" w:cs="Calibri Light"/>
              <w:sz w:val="19"/>
              <w:szCs w:val="19"/>
              <w:lang w:eastAsia="en-US"/>
            </w:rPr>
            <w:t>...............................................................</w:t>
          </w:r>
        </w:p>
      </w:docPartBody>
    </w:docPart>
    <w:docPart>
      <w:docPartPr>
        <w:name w:val="C9D7C3E2A39D422C8BBD4F92E4378C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D2CB6C-5CB4-4818-83F3-CCF7650BC912}"/>
      </w:docPartPr>
      <w:docPartBody>
        <w:p w:rsidR="00935232" w:rsidRDefault="00DD347A" w:rsidP="00DD347A">
          <w:pPr>
            <w:pStyle w:val="C9D7C3E2A39D422C8BBD4F92E4378CA413"/>
          </w:pPr>
          <w:r w:rsidRPr="63288CFC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7AFC1CAD5CD0453D9AC1929558AFD0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6376AC-02A2-4E70-9265-8A2FEB18E49F}"/>
      </w:docPartPr>
      <w:docPartBody>
        <w:p w:rsidR="00935232" w:rsidRDefault="00DD347A" w:rsidP="00DD347A">
          <w:pPr>
            <w:pStyle w:val="7AFC1CAD5CD0453D9AC1929558AFD03913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p>
      </w:docPartBody>
    </w:docPart>
    <w:docPart>
      <w:docPartPr>
        <w:name w:val="96B136C483F84B7AB8A70849170AC5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353B2A-B123-4E12-8195-9B41693EDA33}"/>
      </w:docPartPr>
      <w:docPartBody>
        <w:p w:rsidR="00935232" w:rsidRDefault="00DD347A" w:rsidP="00DD347A">
          <w:pPr>
            <w:pStyle w:val="96B136C483F84B7AB8A70849170AC50913"/>
          </w:pPr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</w:t>
          </w:r>
        </w:p>
      </w:docPartBody>
    </w:docPart>
    <w:docPart>
      <w:docPartPr>
        <w:name w:val="D87DEE4C26D9494086EBFF4ECAD5E8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2B05E9-189A-4770-8BDA-DD816407CB64}"/>
      </w:docPartPr>
      <w:docPartBody>
        <w:p w:rsidR="00935232" w:rsidRDefault="00DD347A" w:rsidP="00DD347A">
          <w:pPr>
            <w:pStyle w:val="D87DEE4C26D9494086EBFF4ECAD5E88613"/>
          </w:pPr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19E9290F410342DCACE3613176EF9F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345055-34E9-4E8F-8905-8446917EADDE}"/>
      </w:docPartPr>
      <w:docPartBody>
        <w:p w:rsidR="00935232" w:rsidRDefault="00DD347A" w:rsidP="00DD347A">
          <w:pPr>
            <w:pStyle w:val="19E9290F410342DCACE3613176EF9F1513"/>
          </w:pPr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</w:t>
          </w:r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</w:t>
          </w:r>
        </w:p>
      </w:docPartBody>
    </w:docPart>
    <w:docPart>
      <w:docPartPr>
        <w:name w:val="89937B3A59034F209FC370315FA389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A9F459-8194-4066-938D-7D32277F9D2E}"/>
      </w:docPartPr>
      <w:docPartBody>
        <w:p w:rsidR="00935232" w:rsidRDefault="00DD347A" w:rsidP="00DD347A">
          <w:pPr>
            <w:pStyle w:val="89937B3A59034F209FC370315FA389A613"/>
          </w:pPr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6A7301B342A04EEAA2CF3D2311F637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8EDD99-8B95-4955-A1C5-868113DA1D91}"/>
      </w:docPartPr>
      <w:docPartBody>
        <w:p w:rsidR="00935232" w:rsidRDefault="00DD347A" w:rsidP="00DD347A">
          <w:pPr>
            <w:pStyle w:val="6A7301B342A04EEAA2CF3D2311F6374213"/>
          </w:pPr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</w:t>
          </w:r>
        </w:p>
      </w:docPartBody>
    </w:docPart>
    <w:docPart>
      <w:docPartPr>
        <w:name w:val="51986B03A22F47D1A15CE69276DA8F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057629-C1DD-4AA5-B7A5-E78D80252439}"/>
      </w:docPartPr>
      <w:docPartBody>
        <w:p w:rsidR="00935232" w:rsidRDefault="00DD347A" w:rsidP="00DD347A">
          <w:pPr>
            <w:pStyle w:val="51986B03A22F47D1A15CE69276DA8F5B13"/>
          </w:pPr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F42B4C53B6BB40FDA4921ECE470AAD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C532AD-50B1-4997-831E-71BF1500E5E9}"/>
      </w:docPartPr>
      <w:docPartBody>
        <w:p w:rsidR="00935232" w:rsidRDefault="00DD347A" w:rsidP="00DD347A">
          <w:pPr>
            <w:pStyle w:val="F42B4C53B6BB40FDA4921ECE470AAD0513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p>
      </w:docPartBody>
    </w:docPart>
    <w:docPart>
      <w:docPartPr>
        <w:name w:val="808CC1011B4442F0BBF24335011AAB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640EB0-B9E0-465A-8D9C-A81587DE0C93}"/>
      </w:docPartPr>
      <w:docPartBody>
        <w:p w:rsidR="00935232" w:rsidRDefault="00DD347A" w:rsidP="00DD347A">
          <w:pPr>
            <w:pStyle w:val="808CC1011B4442F0BBF24335011AAB1013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p>
      </w:docPartBody>
    </w:docPart>
    <w:docPart>
      <w:docPartPr>
        <w:name w:val="CA7EF1ECF68A448197243356057923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88CBC0-76B1-4BB4-83ED-7D982CA77B4D}"/>
      </w:docPartPr>
      <w:docPartBody>
        <w:p w:rsidR="00935232" w:rsidRDefault="00DD347A" w:rsidP="00DD347A">
          <w:pPr>
            <w:pStyle w:val="CA7EF1ECF68A4481972433560579239413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p>
      </w:docPartBody>
    </w:docPart>
    <w:docPart>
      <w:docPartPr>
        <w:name w:val="3101DDC8BD5647B5901F2BD1DBB325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F03566-5416-447F-9566-7B527FA75E75}"/>
      </w:docPartPr>
      <w:docPartBody>
        <w:p w:rsidR="00CA33D5" w:rsidRDefault="00DD347A" w:rsidP="00DD347A">
          <w:pPr>
            <w:pStyle w:val="3101DDC8BD5647B5901F2BD1DBB325C313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p>
      </w:docPartBody>
    </w:docPart>
    <w:docPart>
      <w:docPartPr>
        <w:name w:val="070F2C099FE74B22B2764B375EB825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9178B1-188F-45BF-88AF-1DAFF1C4EC3E}"/>
      </w:docPartPr>
      <w:docPartBody>
        <w:p w:rsidR="00CA33D5" w:rsidRDefault="00571DC2">
          <w:r w:rsidRPr="002D23F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1ADF0D8EDE74FFAB8581CA45AE217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5412EA-B051-4682-90D4-04743B699BC4}"/>
      </w:docPartPr>
      <w:docPartBody>
        <w:p w:rsidR="00CA33D5" w:rsidRDefault="00DD347A" w:rsidP="00DD347A">
          <w:pPr>
            <w:pStyle w:val="51ADF0D8EDE74FFAB8581CA45AE2179313"/>
          </w:pPr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989A28F259EF4D26B0803AECC660B6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89AB50-5F8A-46E6-9FF4-2434D4EBB070}"/>
      </w:docPartPr>
      <w:docPartBody>
        <w:p w:rsidR="00CA33D5" w:rsidRDefault="00DD347A" w:rsidP="00DD347A">
          <w:pPr>
            <w:pStyle w:val="989A28F259EF4D26B0803AECC660B686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p>
      </w:docPartBody>
    </w:docPart>
    <w:docPart>
      <w:docPartPr>
        <w:name w:val="542AF4E6FE804660853BFFDB3B8C12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EA23E2-38AF-4548-9DD6-392000B14043}"/>
      </w:docPartPr>
      <w:docPartBody>
        <w:p w:rsidR="00DD347A" w:rsidRDefault="00DD347A" w:rsidP="00DD347A">
          <w:pPr>
            <w:pStyle w:val="542AF4E6FE804660853BFFDB3B8C1215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</w:t>
          </w:r>
        </w:p>
      </w:docPartBody>
    </w:docPart>
    <w:docPart>
      <w:docPartPr>
        <w:name w:val="01C88B7D25D2430DA82EE898A230CD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18D4B7-74DF-4FD1-BC86-75A6AB84185F}"/>
      </w:docPartPr>
      <w:docPartBody>
        <w:p w:rsidR="00DD347A" w:rsidRDefault="00DD347A" w:rsidP="00DD347A">
          <w:pPr>
            <w:pStyle w:val="01C88B7D25D2430DA82EE898A230CD665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</w:t>
          </w:r>
        </w:p>
      </w:docPartBody>
    </w:docPart>
    <w:docPart>
      <w:docPartPr>
        <w:name w:val="3CC25FD64E604005B4B015B4E87C68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BF3F4F-E160-4A79-B8F4-15773DF7416B}"/>
      </w:docPartPr>
      <w:docPartBody>
        <w:p w:rsidR="00DD347A" w:rsidRDefault="00DD347A" w:rsidP="00DD347A">
          <w:pPr>
            <w:pStyle w:val="3CC25FD64E604005B4B015B4E87C68D55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68"/>
    <w:rsid w:val="00030D91"/>
    <w:rsid w:val="000B48B7"/>
    <w:rsid w:val="000D5AB0"/>
    <w:rsid w:val="00126735"/>
    <w:rsid w:val="00163FF2"/>
    <w:rsid w:val="002B6026"/>
    <w:rsid w:val="003077FB"/>
    <w:rsid w:val="00365EF1"/>
    <w:rsid w:val="00371A88"/>
    <w:rsid w:val="004128D1"/>
    <w:rsid w:val="00505792"/>
    <w:rsid w:val="005452E6"/>
    <w:rsid w:val="00571DC2"/>
    <w:rsid w:val="0060458D"/>
    <w:rsid w:val="00616C9C"/>
    <w:rsid w:val="00631E70"/>
    <w:rsid w:val="00641F4C"/>
    <w:rsid w:val="006D0D84"/>
    <w:rsid w:val="006D0FF7"/>
    <w:rsid w:val="00780D6E"/>
    <w:rsid w:val="007D3677"/>
    <w:rsid w:val="0082475D"/>
    <w:rsid w:val="008627D6"/>
    <w:rsid w:val="00877FBE"/>
    <w:rsid w:val="0088793F"/>
    <w:rsid w:val="00935232"/>
    <w:rsid w:val="009B6E3E"/>
    <w:rsid w:val="00A008DB"/>
    <w:rsid w:val="00A10357"/>
    <w:rsid w:val="00A3346A"/>
    <w:rsid w:val="00AD34A9"/>
    <w:rsid w:val="00AE12BF"/>
    <w:rsid w:val="00B4584C"/>
    <w:rsid w:val="00B50268"/>
    <w:rsid w:val="00BA0366"/>
    <w:rsid w:val="00BB1A01"/>
    <w:rsid w:val="00CA33D5"/>
    <w:rsid w:val="00CE39A1"/>
    <w:rsid w:val="00CE7E4C"/>
    <w:rsid w:val="00CF10BD"/>
    <w:rsid w:val="00D92BFA"/>
    <w:rsid w:val="00DD32D3"/>
    <w:rsid w:val="00DD347A"/>
    <w:rsid w:val="00ED6F29"/>
    <w:rsid w:val="00EE2BF6"/>
    <w:rsid w:val="00F6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8"/>
    <w:semiHidden/>
    <w:rsid w:val="00DD347A"/>
    <w:rPr>
      <w:color w:val="000000"/>
      <w:bdr w:val="none" w:sz="0" w:space="0" w:color="auto"/>
      <w:shd w:val="clear" w:color="auto" w:fill="FFFF00"/>
    </w:rPr>
  </w:style>
  <w:style w:type="paragraph" w:customStyle="1" w:styleId="12FDDF6A31FE44CEBD1DAC93C7F21C44">
    <w:name w:val="12FDDF6A31FE44CEBD1DAC93C7F21C44"/>
    <w:rsid w:val="002B6026"/>
  </w:style>
  <w:style w:type="paragraph" w:customStyle="1" w:styleId="B205B173B9BB4D7E9BCB1A8E4208BA6B14">
    <w:name w:val="B205B173B9BB4D7E9BCB1A8E4208BA6B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66C348A90180420CA5E582396DEE079B14">
    <w:name w:val="66C348A90180420CA5E582396DEE079B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5D3659854D6B4D1580FB326A07F52EDB14">
    <w:name w:val="5D3659854D6B4D1580FB326A07F52EDB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5E69D5B9962A45368913E3103821CC1014">
    <w:name w:val="5E69D5B9962A45368913E3103821CC10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E548FF240A70476E85427FD9167658E314">
    <w:name w:val="E548FF240A70476E85427FD9167658E3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2C9AB6CCF4D84BD5A7044A340417602714">
    <w:name w:val="2C9AB6CCF4D84BD5A7044A3404176027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8AFE784FF0E64A209FC2A5CEE566C69A14">
    <w:name w:val="8AFE784FF0E64A209FC2A5CEE566C69A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7865BA224A264CF79E1B95E9269E669414">
    <w:name w:val="7865BA224A264CF79E1B95E9269E6694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0832C1E4FA854FB3B17EBC2639E5D4E114">
    <w:name w:val="0832C1E4FA854FB3B17EBC2639E5D4E1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B6DD0881F1E3403BB9319496947D79CB14">
    <w:name w:val="B6DD0881F1E3403BB9319496947D79CB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599E386270EB480BA5DF370E32D0D1FD14">
    <w:name w:val="599E386270EB480BA5DF370E32D0D1FD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989A28F259EF4D26B0803AECC660B68614">
    <w:name w:val="989A28F259EF4D26B0803AECC660B686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E4F03B235780456980DA954625F7087614">
    <w:name w:val="E4F03B235780456980DA954625F70876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DC27CE6D00FA4CA89082E58D73C7FD7B14">
    <w:name w:val="DC27CE6D00FA4CA89082E58D73C7FD7B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8FD0EC119D5B491DBB79C6252C2EF18014">
    <w:name w:val="8FD0EC119D5B491DBB79C6252C2EF180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01C88B7D25D2430DA82EE898A230CD665">
    <w:name w:val="01C88B7D25D2430DA82EE898A230CD665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3CC25FD64E604005B4B015B4E87C68D55">
    <w:name w:val="3CC25FD64E604005B4B015B4E87C68D55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B71413DBB8D34FFF85BC073094BACD0814">
    <w:name w:val="B71413DBB8D34FFF85BC073094BACD08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866AFFD4C0D14F48A270C2CEDF682E1A14">
    <w:name w:val="866AFFD4C0D14F48A270C2CEDF682E1A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79D4CF43B02846C2A6A942976A13CA3B14">
    <w:name w:val="79D4CF43B02846C2A6A942976A13CA3B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62321336AAAD4AB8974305E943AB645F14">
    <w:name w:val="62321336AAAD4AB8974305E943AB645F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0EB3D9455B3543CDAE35E9133F26719E14">
    <w:name w:val="0EB3D9455B3543CDAE35E9133F26719E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542AF4E6FE804660853BFFDB3B8C121514">
    <w:name w:val="542AF4E6FE804660853BFFDB3B8C1215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7EA529E87E7B4C3493E85873008E0B7B13">
    <w:name w:val="7EA529E87E7B4C3493E85873008E0B7B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0B4454183DF14306B2E895FC892274D713">
    <w:name w:val="0B4454183DF14306B2E895FC892274D7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89937B3A59034F209FC370315FA389A613">
    <w:name w:val="89937B3A59034F209FC370315FA389A6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6A7301B342A04EEAA2CF3D2311F6374213">
    <w:name w:val="6A7301B342A04EEAA2CF3D2311F63742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51986B03A22F47D1A15CE69276DA8F5B13">
    <w:name w:val="51986B03A22F47D1A15CE69276DA8F5B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C9D7C3E2A39D422C8BBD4F92E4378CA413">
    <w:name w:val="C9D7C3E2A39D422C8BBD4F92E4378CA4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7AFC1CAD5CD0453D9AC1929558AFD03913">
    <w:name w:val="7AFC1CAD5CD0453D9AC1929558AFD039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3101DDC8BD5647B5901F2BD1DBB325C313">
    <w:name w:val="3101DDC8BD5647B5901F2BD1DBB325C3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96B136C483F84B7AB8A70849170AC50913">
    <w:name w:val="96B136C483F84B7AB8A70849170AC509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D87DEE4C26D9494086EBFF4ECAD5E88613">
    <w:name w:val="D87DEE4C26D9494086EBFF4ECAD5E886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19E9290F410342DCACE3613176EF9F1513">
    <w:name w:val="19E9290F410342DCACE3613176EF9F15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CA7EF1ECF68A4481972433560579239413">
    <w:name w:val="CA7EF1ECF68A44819724335605792394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F42B4C53B6BB40FDA4921ECE470AAD0513">
    <w:name w:val="F42B4C53B6BB40FDA4921ECE470AAD05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808CC1011B4442F0BBF24335011AAB1013">
    <w:name w:val="808CC1011B4442F0BBF24335011AAB10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51ADF0D8EDE74FFAB8581CA45AE2179313">
    <w:name w:val="51ADF0D8EDE74FFAB8581CA45AE21793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857231627FC340D6BAB2DDA5BB17995813">
    <w:name w:val="857231627FC340D6BAB2DDA5BB179958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  <w:style w:type="paragraph" w:customStyle="1" w:styleId="D0CB8CF1647E494A9194CB3735743E6513">
    <w:name w:val="D0CB8CF1647E494A9194CB3735743E65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  <w:style w:type="paragraph" w:customStyle="1" w:styleId="6EB64177EFE24001B3B1A7F3E92C60D913">
    <w:name w:val="6EB64177EFE24001B3B1A7F3E92C60D9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  <w:style w:type="paragraph" w:customStyle="1" w:styleId="867B6CF972C0459F842EA0425E60A6E913">
    <w:name w:val="867B6CF972C0459F842EA0425E60A6E9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  <w:style w:type="paragraph" w:customStyle="1" w:styleId="291E81F20BAA4329A27DF496328C837713">
    <w:name w:val="291E81F20BAA4329A27DF496328C8377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  <w:style w:type="paragraph" w:customStyle="1" w:styleId="D80D94149E1C47B89C4BB499E95511D813">
    <w:name w:val="D80D94149E1C47B89C4BB499E95511D8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  <w:style w:type="paragraph" w:customStyle="1" w:styleId="FF99EF0B9C8A4147858A87209173464C13">
    <w:name w:val="FF99EF0B9C8A4147858A87209173464C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  <w:style w:type="paragraph" w:customStyle="1" w:styleId="9BB98E96C45E4E23840A7FEC39D0986613">
    <w:name w:val="9BB98E96C45E4E23840A7FEC39D09866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  <w:style w:type="paragraph" w:customStyle="1" w:styleId="10EA1FE33D0040FD855A7924BAD2C7A613">
    <w:name w:val="10EA1FE33D0040FD855A7924BAD2C7A6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  <w:style w:type="paragraph" w:customStyle="1" w:styleId="9662178CEBF94550A86B769D88F6878E13">
    <w:name w:val="9662178CEBF94550A86B769D88F6878E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  <w:style w:type="paragraph" w:customStyle="1" w:styleId="261A108310AC46DEB4D40005246AC3EB13">
    <w:name w:val="261A108310AC46DEB4D40005246AC3EB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Blauw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Lettertypen Aur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26BD3EB50C24B97E4B5830B76D141" ma:contentTypeVersion="2" ma:contentTypeDescription="Een nieuw document maken." ma:contentTypeScope="" ma:versionID="0c3d086eb72dd7862b42daa587d4ca6f">
  <xsd:schema xmlns:xsd="http://www.w3.org/2001/XMLSchema" xmlns:xs="http://www.w3.org/2001/XMLSchema" xmlns:p="http://schemas.microsoft.com/office/2006/metadata/properties" xmlns:ns2="c4b63e3d-c7eb-4bd8-984e-5cd13450b13d" targetNamespace="http://schemas.microsoft.com/office/2006/metadata/properties" ma:root="true" ma:fieldsID="9c95e9d3586e2269b507d53f9aba1e60" ns2:_="">
    <xsd:import namespace="c4b63e3d-c7eb-4bd8-984e-5cd13450b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63e3d-c7eb-4bd8-984e-5cd13450b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82E5E8-C04D-4721-9771-42DDDB318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63e3d-c7eb-4bd8-984e-5cd13450b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E9941-5BBE-47A1-B958-F2D3DB33E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AD09F-F164-45CF-91FA-AE96A91F20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FBFC93-81B1-42BD-97E5-B92DD2364A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1735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Auris</Company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Ribbens, Roos</dc:creator>
  <cp:keywords/>
  <dc:description>sjabloonversie 1.0 - 13 juli 2020_x000d_
ontwerp: www.xyva.nl_x000d_
sjablonen: www.JoulesUnlimited.com</dc:description>
  <cp:lastModifiedBy>Nifterick, Robyn van</cp:lastModifiedBy>
  <cp:revision>3</cp:revision>
  <cp:lastPrinted>2020-09-10T11:39:00Z</cp:lastPrinted>
  <dcterms:created xsi:type="dcterms:W3CDTF">2026-06-23T06:37:00Z</dcterms:created>
  <dcterms:modified xsi:type="dcterms:W3CDTF">2026-06-23T09:24:00Z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0x0101007EA26BD3EB50C24B97E4B5830B76D141</vt:lpwstr>
  </property>
</Properties>
</file>