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E0BEB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48FE2427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068F87CE" w14:textId="77777777" w:rsidR="003B527D" w:rsidRDefault="003B52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</w:p>
    <w:p w14:paraId="431A8F95" w14:textId="4B598D80" w:rsidR="00AC2BE8" w:rsidRDefault="0039128C" w:rsidP="003B527D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Fonts w:ascii="Arial" w:hAnsi="Arial" w:cs="Arial"/>
          <w:b/>
          <w:color w:val="333366"/>
          <w:sz w:val="28"/>
          <w:szCs w:val="32"/>
        </w:rPr>
        <w:t xml:space="preserve">Aanmeldformulier Spraakpoli </w:t>
      </w:r>
      <w:r w:rsidR="0068057D">
        <w:rPr>
          <w:rFonts w:ascii="Arial" w:hAnsi="Arial" w:cs="Arial"/>
          <w:b/>
          <w:color w:val="333366"/>
          <w:sz w:val="28"/>
          <w:szCs w:val="32"/>
        </w:rPr>
        <w:t xml:space="preserve">(in te vullen door </w:t>
      </w:r>
      <w:r>
        <w:rPr>
          <w:rFonts w:ascii="Arial" w:hAnsi="Arial" w:cs="Arial"/>
          <w:b/>
          <w:color w:val="333366"/>
          <w:sz w:val="28"/>
          <w:szCs w:val="32"/>
        </w:rPr>
        <w:t>ouders)</w:t>
      </w:r>
    </w:p>
    <w:p w14:paraId="2F86EC27" w14:textId="77777777" w:rsidR="0068057D" w:rsidRDefault="0068057D" w:rsidP="00022145">
      <w:pPr>
        <w:jc w:val="center"/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</w:pPr>
      <w:r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  <w:t xml:space="preserve">In verband met de aanmelding van uw kind bij de Spraakpoli ontvangen wij graag achtergrondinformatie. </w:t>
      </w:r>
    </w:p>
    <w:p w14:paraId="48615770" w14:textId="49752E88" w:rsidR="0068057D" w:rsidRPr="002F0D55" w:rsidRDefault="0068057D" w:rsidP="00022145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Style w:val="normaltextrun"/>
          <w:rFonts w:cs="Calibri Light"/>
          <w:color w:val="000000"/>
          <w:sz w:val="21"/>
          <w:szCs w:val="21"/>
          <w:shd w:val="clear" w:color="auto" w:fill="FFFFFF"/>
        </w:rPr>
        <w:t>Maak hiervoor alstublieft gebruik van dit vragenformulier. </w:t>
      </w:r>
      <w:r>
        <w:rPr>
          <w:rStyle w:val="eop"/>
          <w:rFonts w:cs="Calibri Light"/>
          <w:color w:val="000000"/>
          <w:sz w:val="21"/>
          <w:szCs w:val="21"/>
          <w:shd w:val="clear" w:color="auto" w:fill="FFFFFF"/>
        </w:rPr>
        <w:t> </w:t>
      </w:r>
    </w:p>
    <w:p w14:paraId="6D0316ED" w14:textId="77777777" w:rsidR="00177F88" w:rsidRPr="00177F88" w:rsidRDefault="00257373" w:rsidP="00177F88">
      <w:pPr>
        <w:pStyle w:val="BasistekstAuris"/>
        <w:spacing w:line="276" w:lineRule="auto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bookmarkStart w:id="0" w:name="_Hlk48900903"/>
      <w:r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="00177F88" w:rsidRPr="00177F88">
        <w:rPr>
          <w:rFonts w:ascii="Arial" w:hAnsi="Arial" w:cs="Arial"/>
          <w:b/>
          <w:color w:val="002060"/>
          <w:sz w:val="22"/>
          <w:szCs w:val="22"/>
        </w:rPr>
        <w:t>Algemen</w:t>
      </w:r>
      <w:bookmarkStart w:id="1" w:name="_Hlk49416049"/>
      <w:r w:rsidR="00177F88" w:rsidRPr="00177F88">
        <w:rPr>
          <w:rFonts w:ascii="Arial" w:hAnsi="Arial" w:cs="Arial"/>
          <w:b/>
          <w:color w:val="002060"/>
          <w:sz w:val="22"/>
          <w:szCs w:val="22"/>
        </w:rPr>
        <w:t>e gegevens</w:t>
      </w:r>
      <w:bookmarkEnd w:id="1"/>
    </w:p>
    <w:p w14:paraId="2A936D19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Formulier ingevuld door: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501275725"/>
          <w:lock w:val="sdtLocked"/>
          <w:placeholder>
            <w:docPart w:val="B205B173B9BB4D7E9BCB1A8E4208BA6B"/>
          </w:placeholder>
          <w:showingPlcHdr/>
        </w:sdtPr>
        <w:sdtEndPr/>
        <w:sdtContent>
          <w:r w:rsidR="00D455BF" w:rsidRPr="00177F88">
            <w:rPr>
              <w:rFonts w:eastAsia="Calibri" w:cs="Calibri Light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sdtContent>
      </w:sdt>
      <w:r w:rsidR="002C695D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Relatie tot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           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83608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96138667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9396047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F88" w:rsidRPr="00177F88">
            <w:rPr>
              <w:rFonts w:ascii="Segoe UI Symbol" w:eastAsia="MS Gothic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</w:t>
      </w:r>
      <w:r w:rsidR="00A53B03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509150504"/>
          <w:placeholder>
            <w:docPart w:val="66C348A90180420CA5E582396DEE079B"/>
          </w:placeholder>
          <w:showingPlcHdr/>
        </w:sdtPr>
        <w:sdtEndPr/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</w:t>
          </w:r>
        </w:sdtContent>
      </w:sdt>
    </w:p>
    <w:p w14:paraId="74CD1A3E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Voornaam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863012995"/>
          <w:lock w:val="sdtLocked"/>
          <w:placeholder>
            <w:docPart w:val="5D3659854D6B4D1580FB326A07F52EDB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</w:t>
          </w:r>
        </w:sdtContent>
      </w:sdt>
    </w:p>
    <w:p w14:paraId="7B74A545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Achternaam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59288225"/>
          <w:lock w:val="sdtLocked"/>
          <w:placeholder>
            <w:docPart w:val="5E69D5B9962A45368913E3103821CC10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</w:t>
          </w:r>
        </w:sdtContent>
      </w:sdt>
    </w:p>
    <w:p w14:paraId="44F545DF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Geslacht kind: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56794309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6146804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  </w:t>
      </w:r>
    </w:p>
    <w:p w14:paraId="108654F4" w14:textId="7061701B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Geboortedatum kind: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19165623"/>
          <w:placeholder>
            <w:docPart w:val="E548FF240A70476E85427FD9167658E3"/>
          </w:placeholder>
          <w:showingPlcHdr/>
        </w:sdtPr>
        <w:sdtEndPr/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177F88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>BSN</w:t>
      </w:r>
      <w:r w:rsidR="00D455B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kind: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815226062"/>
          <w:lock w:val="sdtLocked"/>
          <w:placeholder>
            <w:docPart w:val="2C9AB6CCF4D84BD5A7044A3404176027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AC2BE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</w:sdtContent>
      </w:sdt>
    </w:p>
    <w:p w14:paraId="0C75DF6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 huisarts: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660232578"/>
          <w:lock w:val="sdtLocked"/>
          <w:placeholder>
            <w:docPart w:val="8AFE784FF0E64A209FC2A5CEE566C69A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Adres huisarts: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22539393"/>
          <w:lock w:val="sdtLocked"/>
          <w:placeholder>
            <w:docPart w:val="7865BA224A264CF79E1B95E9269E6694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</w:sdtContent>
      </w:sdt>
    </w:p>
    <w:p w14:paraId="2108F05A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 zorgverzekeraar:</w:t>
      </w:r>
      <w:r w:rsidR="00A53B03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655266689"/>
          <w:placeholder>
            <w:docPart w:val="0832C1E4FA854FB3B17EBC2639E5D4E1"/>
          </w:placeholder>
          <w:showingPlcHdr/>
        </w:sdtPr>
        <w:sdtEndPr/>
        <w:sdtContent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 w:rsidR="00A53B0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="00A53B0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Relatienummer zorgverzekering: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117725120"/>
          <w:lock w:val="sdtLocked"/>
          <w:placeholder>
            <w:docPart w:val="B6DD0881F1E3403BB9319496947D79CB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</w:sdtContent>
      </w:sdt>
    </w:p>
    <w:p w14:paraId="6EF9766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Soort identiteitsbewijs kind: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7328492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Paspoort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9858612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Identiteitsbewijs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148078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Vreemdelingendocument   </w:t>
      </w:r>
      <w:r w:rsidR="008C46C9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638219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Verblijfsvergunning</w:t>
      </w:r>
    </w:p>
    <w:p w14:paraId="7341033E" w14:textId="0EA109DB" w:rsidR="001A4548" w:rsidRPr="00177F88" w:rsidRDefault="00315227" w:rsidP="0083746C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Nr. Identiteitsbewijs kind: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35968102"/>
          <w:lock w:val="sdtLocked"/>
          <w:placeholder>
            <w:docPart w:val="599E386270EB480BA5DF370E32D0D1FD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="001A4548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</w:sdtContent>
      </w:sdt>
      <w:bookmarkEnd w:id="0"/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  Geldig t/m: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89194749"/>
          <w:placeholder>
            <w:docPart w:val="989A28F259EF4D26B0803AECC660B686"/>
          </w:placeholder>
          <w:showingPlcHdr/>
        </w:sdtPr>
        <w:sdtEndPr/>
        <w:sdtContent>
          <w:r w:rsidR="00C821BD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C821BD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C821BD" w:rsidRPr="00177F88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20266506" w14:textId="77777777" w:rsidR="00177F88" w:rsidRPr="00177F88" w:rsidRDefault="00315227" w:rsidP="02FD3DF9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u w:val="single"/>
          <w:lang w:eastAsia="en-US"/>
        </w:rPr>
      </w:pPr>
      <w:r w:rsidRPr="02FD3DF9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Wie heeft/hebben het wettelijk gezag? </w:t>
      </w:r>
      <w:r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(</w:t>
      </w:r>
      <w:r w:rsidR="00E60343"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meerdere antwoorden mogelijk</w:t>
      </w:r>
      <w:r w:rsidRPr="02FD3DF9">
        <w:rPr>
          <w:rFonts w:eastAsia="Calibri" w:cs="Calibri Light"/>
          <w:i/>
          <w:iCs/>
          <w:color w:val="auto"/>
          <w:sz w:val="21"/>
          <w:szCs w:val="21"/>
          <w:lang w:eastAsia="en-US"/>
        </w:rPr>
        <w:t>)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639269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7373" w:rsidRPr="00177F88">
            <w:rPr>
              <w:rFonts w:ascii="Segoe UI Symbol" w:eastAsia="MS Gothic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9947578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3213338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06439024"/>
          <w:lock w:val="sdtLocked"/>
          <w:placeholder>
            <w:docPart w:val="E4F03B235780456980DA954625F70876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</w:sdtContent>
      </w:sdt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7BFE68A0" w14:textId="77777777" w:rsidR="00315227" w:rsidRPr="00177F88" w:rsidRDefault="00315227" w:rsidP="0083746C">
      <w:pPr>
        <w:pStyle w:val="BasistekstAuris"/>
        <w:spacing w:line="240" w:lineRule="auto"/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</w:pPr>
      <w:r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 xml:space="preserve">Gegevens wettelijk gezaghebber </w:t>
      </w:r>
      <w:r w:rsidR="008C46C9"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>1</w:t>
      </w:r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  <w:t>N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aam: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74902105"/>
          <w:lock w:val="sdtLocked"/>
          <w:placeholder>
            <w:docPart w:val="DC27CE6D00FA4CA89082E58D73C7FD7B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</w:p>
    <w:p w14:paraId="6A00ACF8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Relatie tot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>kind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1769548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8644432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860409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141911590"/>
          <w:lock w:val="sdtLocked"/>
          <w:placeholder>
            <w:docPart w:val="8FD0EC119D5B491DBB79C6252C2EF180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</w:t>
          </w:r>
          <w:r w:rsidR="00934227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</w:sdtContent>
      </w:sdt>
    </w:p>
    <w:p w14:paraId="3743F149" w14:textId="2D1F0D30" w:rsidR="00421341" w:rsidRPr="00177F88" w:rsidRDefault="00421341" w:rsidP="00421341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Adres: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61443844"/>
          <w:placeholder>
            <w:docPart w:val="01C88B7D25D2430DA82EE898A230CD66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sdtContent>
      </w:sdt>
      <w:r w:rsidRPr="00421341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 xml:space="preserve">      Woonplaats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487936157"/>
          <w:placeholder>
            <w:docPart w:val="3CC25FD64E604005B4B015B4E87C68D5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sdtContent>
      </w:sdt>
    </w:p>
    <w:p w14:paraId="7C3301BA" w14:textId="77777777" w:rsidR="00315227" w:rsidRPr="00177F88" w:rsidRDefault="00315227" w:rsidP="0083746C">
      <w:pPr>
        <w:pStyle w:val="BasistekstAuris"/>
        <w:spacing w:line="240" w:lineRule="auto"/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Mobiel nummer: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98605353"/>
          <w:lock w:val="sdtLocked"/>
          <w:placeholder>
            <w:docPart w:val="B71413DBB8D34FFF85BC073094BACD08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08625051"/>
          <w:lock w:val="sdtLocked"/>
          <w:placeholder>
            <w:docPart w:val="866AFFD4C0D14F48A270C2CEDF682E1A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sdtContent>
      </w:sdt>
      <w:r w:rsidR="00257373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  <w:r w:rsidR="00257373" w:rsidRPr="00177F88">
        <w:rPr>
          <w:rFonts w:eastAsia="Calibri" w:cs="Calibri Light"/>
          <w:b/>
          <w:bCs/>
          <w:color w:val="auto"/>
          <w:sz w:val="21"/>
          <w:szCs w:val="21"/>
          <w:u w:val="single"/>
          <w:lang w:eastAsia="en-US"/>
        </w:rPr>
        <w:br/>
      </w:r>
      <w:r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t>Gegevens wettelijk gezaghebber 2</w:t>
      </w:r>
      <w:r w:rsidR="00257373" w:rsidRPr="00177F88">
        <w:rPr>
          <w:rFonts w:eastAsia="Calibri" w:cs="Calibri Light"/>
          <w:bCs/>
          <w:color w:val="auto"/>
          <w:sz w:val="21"/>
          <w:szCs w:val="21"/>
          <w:u w:val="single"/>
          <w:lang w:eastAsia="en-US"/>
        </w:rPr>
        <w:br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>Naam: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63903258"/>
          <w:lock w:val="sdtLocked"/>
          <w:placeholder>
            <w:docPart w:val="79D4CF43B02846C2A6A942976A13CA3B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</w:t>
          </w:r>
        </w:sdtContent>
      </w:sdt>
    </w:p>
    <w:p w14:paraId="4BD6313C" w14:textId="77777777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Relatie tot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>kind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r w:rsidR="001958C7"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9231023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vader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7487188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moeder  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8983304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77F88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 anders, namelijk: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412278729"/>
          <w:lock w:val="sdtLocked"/>
          <w:placeholder>
            <w:docPart w:val="62321336AAAD4AB8974305E943AB645F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</w:sdtContent>
      </w:sdt>
    </w:p>
    <w:p w14:paraId="732B9D97" w14:textId="1B49A8A1" w:rsidR="00315227" w:rsidRPr="00177F88" w:rsidRDefault="00315227" w:rsidP="0083746C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Adres: 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25759265"/>
          <w:lock w:val="sdtLocked"/>
          <w:placeholder>
            <w:docPart w:val="0EB3D9455B3543CDAE35E9133F26719E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3C3BE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</w:sdtContent>
      </w:sdt>
      <w:r w:rsidR="00421341" w:rsidRPr="00421341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421341">
        <w:rPr>
          <w:rFonts w:eastAsia="Calibri" w:cs="Calibri Light"/>
          <w:color w:val="auto"/>
          <w:sz w:val="21"/>
          <w:szCs w:val="21"/>
          <w:lang w:eastAsia="en-US"/>
        </w:rPr>
        <w:t xml:space="preserve">       Woonplaats</w:t>
      </w:r>
      <w:r w:rsidR="00421341" w:rsidRPr="00177F88">
        <w:rPr>
          <w:rFonts w:eastAsia="Calibri" w:cs="Calibri Light"/>
          <w:color w:val="auto"/>
          <w:sz w:val="21"/>
          <w:szCs w:val="21"/>
          <w:lang w:eastAsia="en-US"/>
        </w:rPr>
        <w:t xml:space="preserve">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2113742310"/>
          <w:placeholder>
            <w:docPart w:val="542AF4E6FE804660853BFFDB3B8C1215"/>
          </w:placeholder>
          <w:showingPlcHdr/>
        </w:sdtPr>
        <w:sdtEndPr/>
        <w:sdtContent>
          <w:r w:rsidR="0042134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421341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="0042134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sdtContent>
      </w:sdt>
    </w:p>
    <w:p w14:paraId="6B499F0A" w14:textId="77777777" w:rsidR="00042A47" w:rsidRDefault="00315227" w:rsidP="0083746C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177F88">
        <w:rPr>
          <w:rFonts w:eastAsia="Calibri" w:cs="Calibri Light"/>
          <w:color w:val="auto"/>
          <w:sz w:val="21"/>
          <w:szCs w:val="21"/>
          <w:lang w:eastAsia="en-US"/>
        </w:rPr>
        <w:t>Mobiel nummer:</w:t>
      </w:r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30501181"/>
          <w:lock w:val="sdtLocked"/>
          <w:placeholder>
            <w:docPart w:val="7EA529E87E7B4C3493E85873008E0B7B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083811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</w:t>
          </w:r>
        </w:sdtContent>
      </w:sdt>
      <w:r w:rsidRPr="00177F88">
        <w:rPr>
          <w:rFonts w:eastAsia="Calibri" w:cs="Calibri Light"/>
          <w:color w:val="auto"/>
          <w:sz w:val="21"/>
          <w:szCs w:val="21"/>
          <w:lang w:eastAsia="en-US"/>
        </w:rPr>
        <w:tab/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172793026"/>
          <w:lock w:val="sdtLocked"/>
          <w:placeholder>
            <w:docPart w:val="0B4454183DF14306B2E895FC892274D7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</w:t>
          </w:r>
          <w:r w:rsidR="003C3BE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</w:t>
          </w:r>
        </w:sdtContent>
      </w:sdt>
      <w:r w:rsidR="00880EF4" w:rsidRPr="00177F88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02674623" w14:textId="77777777" w:rsidR="006A47BF" w:rsidRDefault="006A47BF" w:rsidP="006A47BF">
      <w:pPr>
        <w:pStyle w:val="BasistekstAuris"/>
        <w:spacing w:line="360" w:lineRule="auto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Gegevens school/kinderopvang/peuterspeelzaal</w:t>
      </w:r>
    </w:p>
    <w:p w14:paraId="4EFA57CC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school/kinderopvang: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679266453"/>
          <w:placeholder>
            <w:docPart w:val="89937B3A59034F209FC370315FA389A6"/>
          </w:placeholder>
          <w:showingPlcHdr/>
        </w:sdtPr>
        <w:sdtEndPr/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sdtContent>
      </w:sdt>
    </w:p>
    <w:p w14:paraId="750717F5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intern begeleider/contactpersoon: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2746984"/>
          <w:placeholder>
            <w:docPart w:val="6A7301B342A04EEAA2CF3D2311F63742"/>
          </w:placeholder>
          <w:showingPlcHdr/>
        </w:sdtPr>
        <w:sdtEndPr/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</w:t>
          </w:r>
        </w:sdtContent>
      </w:sdt>
    </w:p>
    <w:p w14:paraId="2C2F0399" w14:textId="77777777" w:rsidR="006C4091" w:rsidRDefault="006A47BF" w:rsidP="006A47BF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Mailadres: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402588806"/>
          <w:placeholder>
            <w:docPart w:val="51986B03A22F47D1A15CE69276DA8F5B"/>
          </w:placeholder>
          <w:showingPlcHdr/>
        </w:sdtPr>
        <w:sdtEndPr/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</w:t>
          </w:r>
        </w:sdtContent>
      </w:sdt>
    </w:p>
    <w:p w14:paraId="662350CE" w14:textId="77777777" w:rsidR="006A47BF" w:rsidRDefault="006A47BF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1828D357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FADDB65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699C00D2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272C7E25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3893694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454D9654" w14:textId="77777777" w:rsidR="009D0617" w:rsidRDefault="009D0617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32FBD9C2" w14:textId="77777777" w:rsidR="003B527D" w:rsidRDefault="003B527D" w:rsidP="00177F88">
      <w:pPr>
        <w:pStyle w:val="BasistekstAuris"/>
        <w:spacing w:line="276" w:lineRule="auto"/>
        <w:rPr>
          <w:rFonts w:ascii="Arial" w:hAnsi="Arial" w:cs="Arial"/>
          <w:b/>
          <w:color w:val="002060"/>
          <w:sz w:val="22"/>
          <w:szCs w:val="22"/>
        </w:rPr>
      </w:pPr>
    </w:p>
    <w:p w14:paraId="73DFE718" w14:textId="45965306" w:rsidR="00177F88" w:rsidRPr="00177F88" w:rsidRDefault="0039128C" w:rsidP="00177F88">
      <w:pPr>
        <w:pStyle w:val="BasistekstAuris"/>
        <w:spacing w:line="276" w:lineRule="auto"/>
        <w:rPr>
          <w:rFonts w:eastAsia="Calibri" w:cs="Calibri Light"/>
          <w:color w:val="auto"/>
          <w:sz w:val="22"/>
          <w:szCs w:val="22"/>
          <w:lang w:eastAsia="en-US"/>
        </w:rPr>
      </w:pPr>
      <w:r>
        <w:rPr>
          <w:rFonts w:ascii="Arial" w:hAnsi="Arial" w:cs="Arial"/>
          <w:b/>
          <w:color w:val="002060"/>
          <w:sz w:val="22"/>
          <w:szCs w:val="22"/>
        </w:rPr>
        <w:t xml:space="preserve">Informatie ten behoeve van de aanmelding </w:t>
      </w:r>
    </w:p>
    <w:p w14:paraId="6FB17203" w14:textId="77777777" w:rsidR="0039128C" w:rsidRDefault="0039128C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56FC552" w14:textId="39116C6B" w:rsidR="0039128C" w:rsidRDefault="00AD7D9A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Waarom meldt u uw kind aan</w:t>
      </w:r>
      <w:r w:rsidR="0039128C" w:rsidRPr="005776DE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voor de Spraakpoli?</w:t>
      </w:r>
    </w:p>
    <w:p w14:paraId="2BF18161" w14:textId="77777777" w:rsidR="0039128C" w:rsidRDefault="009F4145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05802234"/>
          <w:placeholder>
            <w:docPart w:val="C9D7C3E2A39D422C8BBD4F92E4378CA4"/>
          </w:placeholder>
          <w:showingPlcHdr/>
        </w:sdtPr>
        <w:sdtEndPr/>
        <w:sdtContent>
          <w:r w:rsidR="0039128C" w:rsidRPr="63288CFC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sdtContent>
      </w:sdt>
    </w:p>
    <w:p w14:paraId="78A9AF82" w14:textId="77777777" w:rsidR="006B3684" w:rsidRDefault="006B3684" w:rsidP="63288CFC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</w:p>
    <w:p w14:paraId="10E8D2BC" w14:textId="268DB3EF" w:rsidR="006B3684" w:rsidRDefault="006B3684" w:rsidP="006B3684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Voor welke locatie meld</w:t>
      </w:r>
      <w:r w:rsidR="00421341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t</w:t>
      </w:r>
      <w:r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 u aan? </w:t>
      </w:r>
      <w:r w:rsidR="009F4145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Let op </w:t>
      </w:r>
      <w:r w:rsidR="009F4145" w:rsidRPr="009F4145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zodra u een locatie heeft gekozen, is het niet meer mogelijk om van locatie te wisselen.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239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Bergen op Zoom</w:t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61448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Houten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7313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Utrecht</w:t>
      </w:r>
      <w:r w:rsidR="00B6739F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43641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9F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B6739F">
        <w:rPr>
          <w:rFonts w:eastAsia="Calibri" w:cs="Calibri Light"/>
          <w:color w:val="auto"/>
          <w:sz w:val="21"/>
          <w:szCs w:val="21"/>
          <w:lang w:eastAsia="en-US"/>
        </w:rPr>
        <w:t xml:space="preserve"> Katwijk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498427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Goes</w:t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45160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Rotterdam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6B368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0287100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Woerden</w:t>
      </w:r>
      <w:r w:rsidR="00B6739F">
        <w:rPr>
          <w:rFonts w:eastAsia="Calibri" w:cs="Calibri Light"/>
          <w:color w:val="auto"/>
          <w:sz w:val="21"/>
          <w:szCs w:val="21"/>
          <w:lang w:eastAsia="en-US"/>
        </w:rPr>
        <w:tab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389090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739F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B6739F">
        <w:rPr>
          <w:rFonts w:eastAsia="Calibri" w:cs="Calibri Light"/>
          <w:color w:val="auto"/>
          <w:sz w:val="21"/>
          <w:szCs w:val="21"/>
          <w:lang w:eastAsia="en-US"/>
        </w:rPr>
        <w:t xml:space="preserve"> Lisse</w:t>
      </w:r>
      <w:r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5ADFDA30" w14:textId="77777777" w:rsidR="006B3684" w:rsidRPr="63288CFC" w:rsidRDefault="006B3684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</w:p>
    <w:p w14:paraId="78960CE8" w14:textId="20BEFEEC" w:rsidR="00B17F8A" w:rsidRDefault="00B17F8A" w:rsidP="63288CFC">
      <w:pPr>
        <w:pStyle w:val="BasistekstAuris"/>
        <w:rPr>
          <w:rFonts w:eastAsia="Calibri" w:cs="Calibri Light"/>
          <w:b/>
          <w:bCs/>
          <w:color w:val="auto"/>
          <w:sz w:val="21"/>
          <w:szCs w:val="21"/>
          <w:lang w:eastAsia="en-US"/>
        </w:rPr>
      </w:pP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Kunt u </w:t>
      </w:r>
      <w:r w:rsidR="0068057D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7 achtereenvolgende weken (2-2,5 uur per keer) </w:t>
      </w: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naar </w:t>
      </w:r>
      <w:r w:rsidR="003B527D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>de Auris-locatie</w:t>
      </w:r>
      <w:r w:rsidRPr="63288CFC">
        <w:rPr>
          <w:rFonts w:eastAsia="Calibri" w:cs="Calibri Light"/>
          <w:b/>
          <w:bCs/>
          <w:color w:val="auto"/>
          <w:sz w:val="21"/>
          <w:szCs w:val="21"/>
          <w:lang w:eastAsia="en-US"/>
        </w:rPr>
        <w:t xml:space="preserve"> komen?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7823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ja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95843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nee</w:t>
      </w:r>
    </w:p>
    <w:p w14:paraId="7893C584" w14:textId="77777777" w:rsidR="00B17F8A" w:rsidRDefault="00B17F8A" w:rsidP="006A47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738FC9F" w14:textId="2F7A0EBA" w:rsidR="00D455BF" w:rsidRPr="00B67754" w:rsidRDefault="006A47BF" w:rsidP="006A47BF">
      <w:pPr>
        <w:pStyle w:val="BasistekstAuris"/>
        <w:rPr>
          <w:rFonts w:eastAsia="Calibri" w:cs="Calibri Light"/>
          <w:i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uw kind logopedie</w:t>
      </w:r>
      <w:r w:rsidR="00B67754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(gehad)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?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8705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</w:t>
      </w:r>
      <w:r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>van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78941253"/>
          <w:placeholder>
            <w:docPart w:val="7AFC1CAD5CD0453D9AC1929558AFD039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tot 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83707848"/>
          <w:placeholder>
            <w:docPart w:val="3101DDC8BD5647B5901F2BD1DBB325C3"/>
          </w:placeholder>
          <w:showingPlcHdr/>
        </w:sdtPr>
        <w:sdtEndPr/>
        <w:sdtContent>
          <w:r w:rsidR="00B67754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 w:rsidR="00B67754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B67754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B67754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)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      </w:t>
      </w:r>
      <w:r w:rsidR="00B67754">
        <w:rPr>
          <w:rFonts w:ascii="Segoe UI Symbol" w:eastAsia="MS Gothic" w:hAnsi="Segoe UI Symbol" w:cs="Segoe UI Symbol"/>
          <w:color w:val="auto"/>
          <w:sz w:val="21"/>
          <w:szCs w:val="21"/>
          <w:lang w:eastAsia="en-US"/>
        </w:rPr>
        <w:t xml:space="preserve"> </w:t>
      </w:r>
      <w:r w:rsidR="00B67754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 w:rsidR="00B67754">
        <w:rPr>
          <w:rFonts w:ascii="Segoe UI Symbol" w:eastAsia="MS Gothic" w:hAnsi="Segoe UI Symbol" w:cs="Segoe UI Symbol"/>
          <w:color w:val="auto"/>
          <w:sz w:val="21"/>
          <w:szCs w:val="21"/>
          <w:lang w:eastAsia="en-US"/>
        </w:rPr>
        <w:t xml:space="preserve">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24B06286" w14:textId="77777777" w:rsidR="006A47BF" w:rsidRDefault="006A47BF" w:rsidP="006A47B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</w:p>
    <w:p w14:paraId="7C9E7ADE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Naam logopediepraktijk </w:t>
      </w:r>
      <w:r w:rsidR="00A20953">
        <w:rPr>
          <w:rFonts w:eastAsia="Calibri" w:cs="Calibri Light"/>
          <w:color w:val="auto"/>
          <w:sz w:val="21"/>
          <w:szCs w:val="21"/>
          <w:lang w:eastAsia="en-US"/>
        </w:rPr>
        <w:t>en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860086791"/>
          <w:placeholder>
            <w:docPart w:val="96B136C483F84B7AB8A70849170AC509"/>
          </w:placeholder>
          <w:showingPlcHdr/>
        </w:sdtPr>
        <w:sdtEndPr/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</w:t>
          </w:r>
        </w:sdtContent>
      </w:sdt>
    </w:p>
    <w:p w14:paraId="66DC8A43" w14:textId="77777777" w:rsidR="006A47BF" w:rsidRPr="00B921EF" w:rsidRDefault="006A47BF" w:rsidP="006A47BF">
      <w:pPr>
        <w:pStyle w:val="BasistekstAuris"/>
        <w:spacing w:line="360" w:lineRule="auto"/>
        <w:rPr>
          <w:rFonts w:eastAsia="Calibri" w:cs="Calibri Light"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Mailadres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916463396"/>
          <w:placeholder>
            <w:docPart w:val="D87DEE4C26D9494086EBFF4ECAD5E886"/>
          </w:placeholder>
          <w:showingPlcHdr/>
        </w:sdtPr>
        <w:sdtEndPr/>
        <w:sdtContent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</w:t>
          </w:r>
        </w:sdtContent>
      </w:sdt>
    </w:p>
    <w:p w14:paraId="35B110AB" w14:textId="7F7AC474" w:rsidR="00A20953" w:rsidRDefault="00AD7D9A" w:rsidP="00A20953">
      <w:pPr>
        <w:pStyle w:val="BasistekstAuris"/>
        <w:spacing w:line="240" w:lineRule="auto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color w:val="auto"/>
          <w:sz w:val="21"/>
          <w:szCs w:val="21"/>
          <w:lang w:eastAsia="en-US"/>
        </w:rPr>
        <w:t>(</w:t>
      </w:r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t>Mobiel</w:t>
      </w:r>
      <w:r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telefoonnummer logopedist: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67204974"/>
          <w:placeholder>
            <w:docPart w:val="19E9290F410342DCACE3613176EF9F15"/>
          </w:placeholder>
          <w:showingPlcHdr/>
        </w:sdtPr>
        <w:sdtEndPr/>
        <w:sdtContent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</w:t>
          </w:r>
          <w:r w:rsidR="00C821BD"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="006A47BF"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</w:sdtContent>
      </w:sdt>
      <w:r w:rsidR="006A47BF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6E88FFAE" w14:textId="6CCBC565" w:rsidR="00A20953" w:rsidRDefault="00A20953" w:rsidP="00A20953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Heeft 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>uw kind een diagnose (vermoeden van een) taalontwikkelingsstoornis (TOS)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682248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54577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</w:t>
      </w:r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vastgesteld op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61829740"/>
          <w:placeholder>
            <w:docPart w:val="CA7EF1ECF68A44819724335605792394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18C59D2A" w14:textId="77777777" w:rsidR="00D455BF" w:rsidRDefault="00D455BF" w:rsidP="00D455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er al eerder intelligentieonderzoek plaatsgevonden bij uw kind (bijvoorbeeld via school of kinderopvang)?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588780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953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07720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807467116"/>
          <w:placeholder>
            <w:docPart w:val="F42B4C53B6BB40FDA4921ECE470AAD05"/>
          </w:placeholder>
          <w:showingPlcHdr/>
        </w:sdtPr>
        <w:sdtEndPr/>
        <w:sdtContent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702B1DE9" w14:textId="683CED3F" w:rsidR="00D455BF" w:rsidRDefault="00A20953" w:rsidP="00D455B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>Heeft er al eerder gehooronderzoek plaatsgevonden bij uw kind?</w:t>
      </w:r>
    </w:p>
    <w:p w14:paraId="412762B0" w14:textId="77777777" w:rsidR="00A20953" w:rsidRDefault="009F4145" w:rsidP="00A20953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913307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953"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977409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953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ja, datum: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858501178"/>
          <w:placeholder>
            <w:docPart w:val="808CC1011B4442F0BBF24335011AAB10"/>
          </w:placeholder>
          <w:showingPlcHdr/>
        </w:sdtPr>
        <w:sdtEndPr/>
        <w:sdtContent>
          <w:r w:rsidR="00A2095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 w:rsidR="00A20953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="00A20953"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sdtContent>
      </w:sdt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(</w:t>
      </w:r>
      <w:proofErr w:type="spellStart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dd</w:t>
      </w:r>
      <w:proofErr w:type="spellEnd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-mm-</w:t>
      </w:r>
      <w:proofErr w:type="spellStart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jjjj</w:t>
      </w:r>
      <w:proofErr w:type="spellEnd"/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t>)</w:t>
      </w:r>
      <w:r w:rsidR="00A20953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</w:p>
    <w:p w14:paraId="29C74AE1" w14:textId="23CF8855" w:rsidR="00A20953" w:rsidRDefault="00A20953" w:rsidP="00B921E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r w:rsidRPr="0083746C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Is </w:t>
      </w:r>
      <w:r w:rsidR="00AD7D9A">
        <w:rPr>
          <w:rFonts w:eastAsia="Calibri" w:cs="Calibri Light"/>
          <w:b/>
          <w:color w:val="auto"/>
          <w:sz w:val="21"/>
          <w:szCs w:val="21"/>
          <w:lang w:eastAsia="en-US"/>
        </w:rPr>
        <w:t>hierbij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gehoorverlies vastgesteld?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31217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nee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32685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ja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  <w:t xml:space="preserve">                                                            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</w:p>
    <w:p w14:paraId="05197AEB" w14:textId="77777777" w:rsidR="00C821BD" w:rsidRDefault="00C821BD" w:rsidP="00C821BD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Zijn er andere professionals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betrokkenen </w:t>
      </w:r>
      <w:r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(geweest) </w:t>
      </w: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 xml:space="preserve">bij uw kind </w:t>
      </w:r>
      <w:r w:rsidRPr="00B921EF">
        <w:rPr>
          <w:rFonts w:eastAsia="Calibri" w:cs="Calibri Light"/>
          <w:i/>
          <w:color w:val="auto"/>
          <w:sz w:val="21"/>
          <w:szCs w:val="21"/>
          <w:lang w:eastAsia="en-US"/>
        </w:rPr>
        <w:t>(</w:t>
      </w:r>
      <w:r>
        <w:rPr>
          <w:rFonts w:eastAsia="Calibri" w:cs="Calibri Light"/>
          <w:i/>
          <w:color w:val="auto"/>
          <w:sz w:val="21"/>
          <w:szCs w:val="21"/>
          <w:lang w:eastAsia="en-US"/>
        </w:rPr>
        <w:t>meerdere antwoorden mogelijk</w:t>
      </w:r>
      <w:r w:rsidRPr="00B921EF">
        <w:rPr>
          <w:rFonts w:eastAsia="Calibri" w:cs="Calibri Light"/>
          <w:i/>
          <w:color w:val="auto"/>
          <w:sz w:val="21"/>
          <w:szCs w:val="21"/>
          <w:lang w:eastAsia="en-US"/>
        </w:rPr>
        <w:t>)</w:t>
      </w:r>
      <w:r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31587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 Light" w:hint="eastAsia"/>
              <w:color w:val="auto"/>
              <w:sz w:val="21"/>
              <w:szCs w:val="21"/>
              <w:lang w:eastAsia="en-US"/>
            </w:rPr>
            <w:t>☐</w:t>
          </w:r>
        </w:sdtContent>
      </w:sdt>
      <w:r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</w:t>
      </w:r>
      <w:r>
        <w:rPr>
          <w:rFonts w:eastAsia="Calibri" w:cs="Calibri Light"/>
          <w:color w:val="auto"/>
          <w:sz w:val="21"/>
          <w:szCs w:val="21"/>
          <w:lang w:eastAsia="en-US"/>
        </w:rPr>
        <w:t>Auris ambulant dienstverlener/behandelaar</w:t>
      </w:r>
    </w:p>
    <w:p w14:paraId="3D8D3CFF" w14:textId="77777777" w:rsidR="00C821BD" w:rsidRDefault="009F4145" w:rsidP="00C821BD">
      <w:pPr>
        <w:pStyle w:val="BasistekstAuris"/>
        <w:spacing w:line="240" w:lineRule="auto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40079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kinderarts/neuroloog</w:t>
      </w:r>
    </w:p>
    <w:p w14:paraId="69BFDA75" w14:textId="6E69E23E" w:rsidR="00C821BD" w:rsidRDefault="009F4145" w:rsidP="00C821BD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75424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</w:t>
      </w:r>
      <w:r w:rsidR="00C821BD">
        <w:rPr>
          <w:rFonts w:eastAsia="Calibri" w:cs="Calibri Light"/>
          <w:color w:val="auto"/>
          <w:sz w:val="21"/>
          <w:szCs w:val="21"/>
          <w:lang w:eastAsia="en-US"/>
        </w:rPr>
        <w:t xml:space="preserve">no-arts 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784263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wijkteam/Integrale Vroeghulp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29995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kinderpsychiater/GGZ-instelling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-108907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kinderpsycholoog/orthopedagoog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ab/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147117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D455B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fysiotherapeut</w:t>
      </w:r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br/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54135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1BD" w:rsidRPr="00B921EF">
            <w:rPr>
              <w:rFonts w:ascii="Segoe UI Symbol" w:eastAsia="Calibri" w:hAnsi="Segoe UI Symbol" w:cs="Segoe UI Symbol"/>
              <w:color w:val="auto"/>
              <w:sz w:val="21"/>
              <w:szCs w:val="21"/>
              <w:lang w:eastAsia="en-US"/>
            </w:rPr>
            <w:t>☐</w:t>
          </w:r>
        </w:sdtContent>
      </w:sdt>
      <w:r w:rsidR="00C821BD" w:rsidRPr="00B921EF">
        <w:rPr>
          <w:rFonts w:eastAsia="Calibri" w:cs="Calibri Light"/>
          <w:color w:val="auto"/>
          <w:sz w:val="21"/>
          <w:szCs w:val="21"/>
          <w:lang w:eastAsia="en-US"/>
        </w:rPr>
        <w:t xml:space="preserve"> overig, namelijk </w:t>
      </w:r>
      <w:sdt>
        <w:sdtPr>
          <w:rPr>
            <w:rFonts w:eastAsia="Calibri" w:cs="Calibri Light"/>
            <w:color w:val="auto"/>
            <w:sz w:val="21"/>
            <w:szCs w:val="21"/>
            <w:lang w:eastAsia="en-US"/>
          </w:rPr>
          <w:id w:val="2096426688"/>
          <w:placeholder>
            <w:docPart w:val="070F2C099FE74B22B2764B375EB82561"/>
          </w:placeholder>
        </w:sdtPr>
        <w:sdtEndPr/>
        <w:sdtContent>
          <w:sdt>
            <w:sdtPr>
              <w:rPr>
                <w:rFonts w:eastAsia="Calibri" w:cs="Calibri Light"/>
                <w:color w:val="auto"/>
                <w:sz w:val="21"/>
                <w:szCs w:val="21"/>
                <w:lang w:eastAsia="en-US"/>
              </w:rPr>
              <w:id w:val="-1775321589"/>
              <w:placeholder>
                <w:docPart w:val="51ADF0D8EDE74FFAB8581CA45AE21793"/>
              </w:placeholder>
              <w:showingPlcHdr/>
            </w:sdtPr>
            <w:sdtEndPr/>
            <w:sdtContent>
              <w:r w:rsidR="00C821BD" w:rsidRPr="00B921EF">
                <w:rPr>
                  <w:rFonts w:eastAsia="Calibri" w:cs="Calibri Light"/>
                  <w:color w:val="auto"/>
                  <w:sz w:val="21"/>
                  <w:szCs w:val="21"/>
                  <w:lang w:eastAsia="en-US"/>
                </w:rPr>
                <w:t>..........................................................................................................................................................................</w:t>
              </w:r>
            </w:sdtContent>
          </w:sdt>
        </w:sdtContent>
      </w:sdt>
    </w:p>
    <w:p w14:paraId="4A7FF76A" w14:textId="2A437DF2" w:rsidR="00C821BD" w:rsidRDefault="00C821BD" w:rsidP="00B921EF">
      <w:pPr>
        <w:pStyle w:val="BasistekstAuris"/>
        <w:rPr>
          <w:rFonts w:eastAsia="Calibri" w:cs="Calibri Light"/>
          <w:color w:val="auto"/>
          <w:sz w:val="21"/>
          <w:szCs w:val="21"/>
          <w:lang w:eastAsia="en-US"/>
        </w:rPr>
      </w:pPr>
    </w:p>
    <w:p w14:paraId="5D907620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  <w:r w:rsidRPr="00B921EF">
        <w:rPr>
          <w:rFonts w:eastAsia="Calibri" w:cs="Calibri Light"/>
          <w:b/>
          <w:color w:val="auto"/>
          <w:sz w:val="21"/>
          <w:szCs w:val="21"/>
          <w:lang w:eastAsia="en-US"/>
        </w:rPr>
        <w:t>Heeft u relevante verslagen van deze instanties/behandelaars? Stuur dan alstublieft een kopie van deze verslagen mee.</w:t>
      </w:r>
    </w:p>
    <w:p w14:paraId="0A10820B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3659A05C" w14:textId="77777777" w:rsidR="00A20953" w:rsidRDefault="00A20953" w:rsidP="00B921EF">
      <w:pPr>
        <w:pStyle w:val="BasistekstAuris"/>
        <w:rPr>
          <w:rFonts w:eastAsia="Calibri" w:cs="Calibri Light"/>
          <w:b/>
          <w:color w:val="auto"/>
          <w:sz w:val="21"/>
          <w:szCs w:val="21"/>
          <w:lang w:eastAsia="en-US"/>
        </w:rPr>
      </w:pPr>
    </w:p>
    <w:p w14:paraId="042A89D5" w14:textId="77777777" w:rsidR="002C695D" w:rsidRDefault="002C695D" w:rsidP="00315227">
      <w:pPr>
        <w:spacing w:after="160" w:line="240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6EF65E3C" w14:textId="77777777" w:rsidR="00257373" w:rsidRDefault="00257373" w:rsidP="00315227">
      <w:pPr>
        <w:spacing w:after="160" w:line="240" w:lineRule="auto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498B5C54" w14:textId="77C223E6" w:rsidR="00070CCD" w:rsidRDefault="00070CCD" w:rsidP="00070CCD">
      <w:pPr>
        <w:jc w:val="center"/>
        <w:rPr>
          <w:rFonts w:ascii="Arial" w:hAnsi="Arial" w:cs="Arial"/>
          <w:b/>
          <w:color w:val="333366"/>
          <w:sz w:val="28"/>
          <w:szCs w:val="32"/>
        </w:rPr>
      </w:pPr>
      <w:r>
        <w:rPr>
          <w:rFonts w:ascii="Arial" w:hAnsi="Arial" w:cs="Arial"/>
          <w:b/>
          <w:color w:val="333366"/>
          <w:sz w:val="28"/>
          <w:szCs w:val="32"/>
        </w:rPr>
        <w:lastRenderedPageBreak/>
        <w:t>Toestemmingsverklaring Spraakpoli (in te vullen door ouders)</w:t>
      </w:r>
    </w:p>
    <w:p w14:paraId="1928A79E" w14:textId="560BAD78" w:rsidR="007F38CC" w:rsidRPr="00070CCD" w:rsidRDefault="007F38CC" w:rsidP="00070CCD">
      <w:pPr>
        <w:spacing w:after="160" w:line="240" w:lineRule="auto"/>
        <w:jc w:val="center"/>
        <w:rPr>
          <w:rFonts w:asciiTheme="majorHAnsi" w:hAnsiTheme="majorHAnsi" w:cstheme="majorHAnsi"/>
          <w:b/>
          <w:color w:val="EB3062"/>
          <w:lang w:eastAsia="en-US"/>
        </w:rPr>
      </w:pPr>
      <w:r w:rsidRPr="00070CCD">
        <w:rPr>
          <w:rFonts w:asciiTheme="majorHAnsi" w:hAnsiTheme="majorHAnsi" w:cstheme="majorHAnsi"/>
          <w:b/>
          <w:color w:val="EB3062"/>
          <w:u w:val="single"/>
          <w:lang w:eastAsia="en-US"/>
        </w:rPr>
        <w:t>Alle</w:t>
      </w:r>
      <w:r w:rsidRPr="00070CCD">
        <w:rPr>
          <w:rFonts w:asciiTheme="majorHAnsi" w:hAnsiTheme="majorHAnsi" w:cstheme="majorHAnsi"/>
          <w:b/>
          <w:color w:val="EB3062"/>
          <w:lang w:eastAsia="en-US"/>
        </w:rPr>
        <w:t xml:space="preserve"> wettelijke gezaghebbers van het kind moeten het formulier ondertekenen. </w:t>
      </w:r>
      <w:r w:rsidR="00070CCD">
        <w:rPr>
          <w:rFonts w:asciiTheme="majorHAnsi" w:hAnsiTheme="majorHAnsi" w:cstheme="majorHAnsi"/>
          <w:b/>
          <w:color w:val="EB3062"/>
          <w:lang w:eastAsia="en-US"/>
        </w:rPr>
        <w:br/>
      </w:r>
      <w:r w:rsidRPr="00070CCD">
        <w:rPr>
          <w:rFonts w:asciiTheme="majorHAnsi" w:hAnsiTheme="majorHAnsi" w:cstheme="majorHAnsi"/>
          <w:b/>
          <w:color w:val="EB3062"/>
          <w:lang w:eastAsia="en-US"/>
        </w:rPr>
        <w:t>Als het kind 12 jaar of ouder is, moet hij of zij ook zelf het formulier ondertekenen.</w:t>
      </w:r>
    </w:p>
    <w:p w14:paraId="47B32294" w14:textId="727E7BCA" w:rsidR="00315227" w:rsidRPr="00BE3FD3" w:rsidRDefault="00315227" w:rsidP="02FD3DF9">
      <w:pPr>
        <w:pStyle w:val="Lijstalinea"/>
        <w:numPr>
          <w:ilvl w:val="0"/>
          <w:numId w:val="38"/>
        </w:numPr>
        <w:spacing w:after="160" w:line="240" w:lineRule="auto"/>
        <w:contextualSpacing/>
        <w:rPr>
          <w:rFonts w:asciiTheme="majorHAnsi" w:eastAsia="Calibri" w:hAnsiTheme="majorHAnsi" w:cstheme="majorBidi"/>
          <w:b/>
          <w:bCs/>
          <w:color w:val="auto"/>
          <w:sz w:val="19"/>
          <w:szCs w:val="19"/>
          <w:lang w:eastAsia="en-US"/>
        </w:rPr>
      </w:pPr>
      <w:r w:rsidRPr="02FD3DF9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Toestemmingsverklaring voor het opvragen en verstekken van informati</w:t>
      </w:r>
      <w:r w:rsidR="00EC79C0" w:rsidRPr="02FD3DF9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e</w:t>
      </w:r>
      <w:r>
        <w:br/>
      </w:r>
      <w:r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Om zo goed mogelijk onderzoek bij uw kind te kunnen doen of behandeling te kunnen bieden aan uw kind, is het belangrijk dat we met andere zorgprofessionals en/of betrokkenen van uw kind kunnen overleggen en informatie kunnen uitwisselen. We wisselen alleen strikt noodzakelijke gegevens uit. Deze uitwisseling mag alleen plaatsvinden met uw toestemming.</w:t>
      </w:r>
      <w:r w:rsidRPr="02FD3DF9">
        <w:rPr>
          <w:rFonts w:asciiTheme="majorHAnsi" w:hAnsiTheme="majorHAnsi" w:cstheme="majorBidi"/>
          <w:i/>
          <w:iCs/>
          <w:color w:val="auto"/>
          <w:sz w:val="19"/>
          <w:szCs w:val="19"/>
          <w:lang w:eastAsia="en-US"/>
        </w:rPr>
        <w:t xml:space="preserve"> </w:t>
      </w:r>
      <w:r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Dit geeft u door ‘ja’ aan te vinken en het formulier te ondertekenen.</w:t>
      </w:r>
      <w:r w:rsidRPr="02FD3DF9">
        <w:rPr>
          <w:rFonts w:asciiTheme="majorHAnsi" w:hAnsiTheme="majorHAnsi" w:cstheme="majorBidi"/>
          <w:b/>
          <w:bCs/>
          <w:color w:val="auto"/>
          <w:sz w:val="19"/>
          <w:szCs w:val="19"/>
          <w:lang w:eastAsia="en-US"/>
        </w:rPr>
        <w:t xml:space="preserve"> </w:t>
      </w:r>
      <w:r w:rsidR="000C7057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>U kunt uw toestemming altijd weer intrekken door</w:t>
      </w:r>
      <w:r w:rsidR="00627C2E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dit</w:t>
      </w:r>
      <w:r w:rsidR="000C7057" w:rsidRPr="02FD3DF9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te melden bij de onderzoeker.</w:t>
      </w:r>
    </w:p>
    <w:p w14:paraId="3E425ADD" w14:textId="77777777" w:rsidR="00315227" w:rsidRPr="001915D3" w:rsidRDefault="00315227" w:rsidP="00395B02">
      <w:pPr>
        <w:spacing w:line="240" w:lineRule="auto"/>
        <w:ind w:firstLine="360"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Ondergetekenden geven aan </w:t>
      </w:r>
      <w:r w:rsidR="008E2EBD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Stichting Zorg 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Koninklijke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Auris Groep toestemming voor: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12A4949F" w14:textId="77777777" w:rsidR="00315227" w:rsidRPr="001915D3" w:rsidRDefault="00315227" w:rsidP="00315227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Het opvragen en verstrekken van gegevens bij de behandelend logopedist voor diagnostiek/behandeling op het Audiologisch Centrum. Dit gaat om gegevens over taalonderzoek en behandelverloop: </w:t>
      </w:r>
    </w:p>
    <w:p w14:paraId="4EE6646A" w14:textId="77777777" w:rsidR="00315227" w:rsidRPr="001915D3" w:rsidRDefault="009F4145" w:rsidP="00315227">
      <w:pPr>
        <w:spacing w:line="240" w:lineRule="auto"/>
        <w:ind w:firstLine="708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81704205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86694681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052346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</w:p>
    <w:p w14:paraId="77A70960" w14:textId="77777777" w:rsidR="00315227" w:rsidRPr="001915D3" w:rsidRDefault="00315227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Naam van logopedist:</w:t>
      </w:r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389502897"/>
          <w:lock w:val="sdtLocked"/>
          <w:placeholder>
            <w:docPart w:val="857231627FC340D6BAB2DDA5BB179958"/>
          </w:placeholder>
          <w:showingPlcHdr/>
        </w:sdtPr>
        <w:sdtEndPr/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</w:t>
          </w:r>
        </w:sdtContent>
      </w:sdt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 </w:t>
      </w:r>
    </w:p>
    <w:p w14:paraId="5E1FA408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7EE49FFE" w14:textId="24EB730D" w:rsidR="00315227" w:rsidRPr="001915D3" w:rsidRDefault="00315227" w:rsidP="63288CFC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Bidi"/>
          <w:sz w:val="19"/>
          <w:szCs w:val="19"/>
          <w:lang w:eastAsia="en-US"/>
        </w:rPr>
      </w:pPr>
      <w:r w:rsidRPr="63288CFC">
        <w:rPr>
          <w:rFonts w:asciiTheme="majorHAnsi" w:hAnsiTheme="majorHAnsi" w:cstheme="majorBidi"/>
          <w:sz w:val="19"/>
          <w:szCs w:val="19"/>
          <w:lang w:eastAsia="en-US"/>
        </w:rPr>
        <w:t xml:space="preserve">Het opvragen en verstrekken van gegevens </w:t>
      </w:r>
      <w:r w:rsidR="0068057D">
        <w:rPr>
          <w:rFonts w:asciiTheme="majorHAnsi" w:hAnsiTheme="majorHAnsi" w:cstheme="majorBidi"/>
          <w:sz w:val="19"/>
          <w:szCs w:val="19"/>
          <w:lang w:eastAsia="en-US"/>
        </w:rPr>
        <w:t>aan</w:t>
      </w:r>
      <w:r w:rsidRPr="63288CFC">
        <w:rPr>
          <w:rFonts w:asciiTheme="majorHAnsi" w:hAnsiTheme="majorHAnsi" w:cstheme="majorBidi"/>
          <w:sz w:val="19"/>
          <w:szCs w:val="19"/>
          <w:lang w:eastAsia="en-US"/>
        </w:rPr>
        <w:t xml:space="preserve"> school of kinderopvang voor diagnostiek/behandeling op het Audiologisch Centrum. Dit gaat om gegevens over het functioneren van uw kind in de groep en vaardigheden op het gebied van spreken, luisteren, begrijpen, gedrag en leren. </w:t>
      </w:r>
    </w:p>
    <w:p w14:paraId="23DAD25B" w14:textId="77777777" w:rsidR="00315227" w:rsidRPr="001915D3" w:rsidRDefault="009F4145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4150870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021206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47429772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</w:p>
    <w:p w14:paraId="1CC4A2EF" w14:textId="77777777" w:rsidR="00315227" w:rsidRPr="001915D3" w:rsidRDefault="00315227" w:rsidP="003152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Naam van school/kinderopvang: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850400332"/>
          <w:lock w:val="sdtLocked"/>
          <w:placeholder>
            <w:docPart w:val="D0CB8CF1647E494A9194CB3735743E65"/>
          </w:placeholder>
          <w:showingPlcHdr/>
        </w:sdtPr>
        <w:sdtEndPr/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="003C3BE3"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</w:t>
          </w: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</w:t>
          </w:r>
        </w:sdtContent>
      </w:sdt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3EAB754E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52BFF9F1" w14:textId="77777777" w:rsidR="00315227" w:rsidRPr="00BE3FD3" w:rsidRDefault="00315227" w:rsidP="00315227">
      <w:pPr>
        <w:numPr>
          <w:ilvl w:val="0"/>
          <w:numId w:val="36"/>
        </w:numPr>
        <w:spacing w:after="160"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bookmarkStart w:id="2" w:name="_Hlk51229123"/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Het uitwisselen van </w:t>
      </w:r>
      <w:r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>gegevens van uw kind met het Auris Aanmeldpunt van uw regio v</w:t>
      </w:r>
      <w:r w:rsidR="00CC6BA6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oor </w:t>
      </w:r>
      <w:r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>eventuele onderwijsondersteuning vanuit Auris Onderwijs</w:t>
      </w:r>
      <w:r w:rsidR="002C1FBD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of met een ambulante dienstverlener vanuit Auris Onderwijs.</w:t>
      </w:r>
      <w:r w:rsidR="001915D3" w:rsidRPr="00BE3F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</w:p>
    <w:bookmarkEnd w:id="2"/>
    <w:p w14:paraId="29E46CC4" w14:textId="77777777" w:rsidR="00315227" w:rsidRPr="001915D3" w:rsidRDefault="009F4145" w:rsidP="00315227">
      <w:pPr>
        <w:spacing w:line="240" w:lineRule="auto"/>
        <w:ind w:firstLine="708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2726267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5029418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227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2C1FBD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44014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1FBD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2C1FBD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n.v.t.</w:t>
      </w:r>
      <w:r w:rsidR="001915D3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</w:p>
    <w:p w14:paraId="7B113D2E" w14:textId="77777777" w:rsidR="00395B02" w:rsidRPr="001915D3" w:rsidRDefault="00395B02" w:rsidP="00070CCD">
      <w:pPr>
        <w:spacing w:line="24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</w:p>
    <w:p w14:paraId="5F650C1D" w14:textId="77777777" w:rsidR="00395B02" w:rsidRPr="00BE3FD3" w:rsidRDefault="00395B02" w:rsidP="001915D3">
      <w:pPr>
        <w:numPr>
          <w:ilvl w:val="0"/>
          <w:numId w:val="36"/>
        </w:numPr>
        <w:spacing w:after="160" w:line="360" w:lineRule="auto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Het opvragen en verstrekken van gegevens bij:</w:t>
      </w:r>
      <w:r w:rsidR="00565DB0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(</w:t>
      </w:r>
      <w:r w:rsidR="00565DB0" w:rsidRPr="00BE3FD3">
        <w:rPr>
          <w:rFonts w:asciiTheme="majorHAnsi" w:hAnsiTheme="majorHAnsi" w:cstheme="majorHAnsi"/>
          <w:i/>
          <w:sz w:val="19"/>
          <w:szCs w:val="19"/>
          <w:lang w:eastAsia="en-US"/>
        </w:rPr>
        <w:t>zelf in te vullen, indien nodig</w:t>
      </w:r>
      <w:r w:rsidR="00565DB0" w:rsidRPr="00BE3FD3">
        <w:rPr>
          <w:rFonts w:asciiTheme="majorHAnsi" w:hAnsiTheme="majorHAnsi" w:cstheme="majorHAnsi"/>
          <w:sz w:val="19"/>
          <w:szCs w:val="19"/>
          <w:lang w:eastAsia="en-US"/>
        </w:rPr>
        <w:t>)</w:t>
      </w:r>
    </w:p>
    <w:p w14:paraId="428E9EDC" w14:textId="77777777" w:rsidR="00395B02" w:rsidRPr="00BE3FD3" w:rsidRDefault="00395B02" w:rsidP="001915D3">
      <w:pPr>
        <w:spacing w:line="36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Naam arts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(en)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/instantie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(s)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35669241"/>
          <w:placeholder>
            <w:docPart w:val="6EB64177EFE24001B3B1A7F3E92C60D9"/>
          </w:placeholder>
          <w:showingPlcHdr/>
        </w:sdtPr>
        <w:sdtEndPr/>
        <w:sdtContent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</w:t>
          </w:r>
        </w:sdtContent>
      </w:sdt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74712E18" w14:textId="77777777" w:rsidR="00395B02" w:rsidRPr="00BE3FD3" w:rsidRDefault="00395B02" w:rsidP="00381A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>Naam arts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(en)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/instantie</w:t>
      </w:r>
      <w:r w:rsidR="00B729EF" w:rsidRPr="00BE3FD3">
        <w:rPr>
          <w:rFonts w:asciiTheme="majorHAnsi" w:hAnsiTheme="majorHAnsi" w:cstheme="majorHAnsi"/>
          <w:sz w:val="19"/>
          <w:szCs w:val="19"/>
          <w:lang w:eastAsia="en-US"/>
        </w:rPr>
        <w:t>(s)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20700378"/>
          <w:placeholder>
            <w:docPart w:val="867B6CF972C0459F842EA0425E60A6E9"/>
          </w:placeholder>
          <w:showingPlcHdr/>
        </w:sdtPr>
        <w:sdtEndPr/>
        <w:sdtContent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</w:t>
          </w:r>
          <w:r w:rsidR="007F38CC"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</w:t>
          </w: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</w:t>
          </w:r>
        </w:sdtContent>
      </w:sdt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</w:t>
      </w:r>
    </w:p>
    <w:p w14:paraId="35023632" w14:textId="77777777" w:rsidR="001243AA" w:rsidRPr="001915D3" w:rsidRDefault="009F4145" w:rsidP="00381A27">
      <w:pPr>
        <w:spacing w:line="240" w:lineRule="auto"/>
        <w:ind w:left="720"/>
        <w:contextualSpacing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5646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ja </w:t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54578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94629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AA" w:rsidRPr="00BE3F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1243AA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 n.v.t</w:t>
      </w:r>
    </w:p>
    <w:p w14:paraId="30E5F029" w14:textId="77777777" w:rsidR="00315227" w:rsidRPr="001915D3" w:rsidRDefault="00315227" w:rsidP="00315227">
      <w:pPr>
        <w:spacing w:line="240" w:lineRule="auto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003B2020" w14:textId="096748FE" w:rsidR="00315227" w:rsidRPr="00BE3FD3" w:rsidRDefault="00315227" w:rsidP="63288CFC">
      <w:pPr>
        <w:pStyle w:val="Lijstalinea"/>
        <w:numPr>
          <w:ilvl w:val="0"/>
          <w:numId w:val="38"/>
        </w:numPr>
        <w:spacing w:after="160" w:line="240" w:lineRule="auto"/>
        <w:contextualSpacing/>
        <w:rPr>
          <w:rFonts w:asciiTheme="majorHAnsi" w:eastAsia="Calibri" w:hAnsiTheme="majorHAnsi" w:cstheme="majorBidi"/>
          <w:b/>
          <w:bCs/>
          <w:color w:val="auto"/>
          <w:sz w:val="19"/>
          <w:szCs w:val="19"/>
          <w:lang w:eastAsia="en-US"/>
        </w:rPr>
      </w:pPr>
      <w:r w:rsidRPr="00070CCD">
        <w:rPr>
          <w:rFonts w:asciiTheme="majorHAnsi" w:eastAsia="Calibri" w:hAnsiTheme="majorHAnsi" w:cstheme="majorBidi"/>
          <w:b/>
          <w:bCs/>
          <w:color w:val="auto"/>
          <w:sz w:val="22"/>
          <w:szCs w:val="22"/>
          <w:lang w:eastAsia="en-US"/>
        </w:rPr>
        <w:t>Toestemmingsverklaring voor onderzoek</w:t>
      </w:r>
      <w:r>
        <w:br/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Uw kind kan verschillende onderzoeken en/of behandeling krijgen op het Audiologisch Centrum. Naast </w:t>
      </w:r>
      <w:r w:rsidRPr="63288CFC">
        <w:rPr>
          <w:rFonts w:asciiTheme="majorHAnsi" w:eastAsia="Calibri" w:hAnsiTheme="majorHAnsi" w:cstheme="majorBidi"/>
          <w:color w:val="auto"/>
          <w:sz w:val="19"/>
          <w:szCs w:val="19"/>
          <w:lang w:eastAsia="en-US"/>
        </w:rPr>
        <w:t xml:space="preserve">audiometrisch en logopedisch 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>onderzoek, kan ook een psycholo</w:t>
      </w:r>
      <w:r w:rsidR="00651D46"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>og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of orthopedagoog betrokken zijn bij het onderzoek</w:t>
      </w:r>
      <w:r w:rsidR="00C821BD"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 en/of behandeling</w:t>
      </w:r>
      <w:r w:rsidRPr="63288CFC">
        <w:rPr>
          <w:rFonts w:asciiTheme="majorHAnsi" w:hAnsiTheme="majorHAnsi" w:cstheme="majorBidi"/>
          <w:color w:val="auto"/>
          <w:sz w:val="19"/>
          <w:szCs w:val="19"/>
          <w:lang w:eastAsia="en-US"/>
        </w:rPr>
        <w:t xml:space="preserve">. Indien er een psycholoog of orthopedagoog betrokken is, hebben wij uw uitdrukkelijke toestemming nodig. Psychologisch onderzoek wordt pas uitgevoerd nadat het met u is besproken. </w:t>
      </w:r>
    </w:p>
    <w:p w14:paraId="774C2D2F" w14:textId="25ED0D7E" w:rsidR="00315227" w:rsidRPr="001915D3" w:rsidRDefault="00315227" w:rsidP="00395B02">
      <w:pPr>
        <w:spacing w:line="240" w:lineRule="auto"/>
        <w:ind w:left="360"/>
        <w:rPr>
          <w:rFonts w:asciiTheme="majorHAnsi" w:hAnsiTheme="majorHAnsi" w:cstheme="majorHAnsi"/>
          <w:sz w:val="19"/>
          <w:szCs w:val="19"/>
          <w:lang w:eastAsia="en-US"/>
        </w:rPr>
      </w:pPr>
      <w:r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Ondergetekenden geven aan de </w:t>
      </w:r>
      <w:r w:rsidR="002C1FBD" w:rsidRPr="00BE3FD3">
        <w:rPr>
          <w:rFonts w:asciiTheme="majorHAnsi" w:hAnsiTheme="majorHAnsi" w:cstheme="majorHAnsi"/>
          <w:sz w:val="19"/>
          <w:szCs w:val="19"/>
          <w:lang w:eastAsia="en-US"/>
        </w:rPr>
        <w:t xml:space="preserve">Stichting Zorg </w:t>
      </w:r>
      <w:r w:rsidRPr="00BE3FD3">
        <w:rPr>
          <w:rFonts w:asciiTheme="majorHAnsi" w:hAnsiTheme="majorHAnsi" w:cstheme="majorHAnsi"/>
          <w:sz w:val="19"/>
          <w:szCs w:val="19"/>
          <w:lang w:eastAsia="en-US"/>
        </w:rPr>
        <w:t>Koninklijke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Auris Groep toestemming om (indien nodig) een psycholoog of orthopedagoog te betrekken bij het onderzoek</w:t>
      </w:r>
      <w:r w:rsidR="00C821BD">
        <w:rPr>
          <w:rFonts w:asciiTheme="majorHAnsi" w:hAnsiTheme="majorHAnsi" w:cstheme="majorHAnsi"/>
          <w:sz w:val="19"/>
          <w:szCs w:val="19"/>
          <w:lang w:eastAsia="en-US"/>
        </w:rPr>
        <w:t xml:space="preserve"> en/of behandeling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: </w:t>
      </w:r>
    </w:p>
    <w:p w14:paraId="406E61CE" w14:textId="77777777" w:rsidR="007C2ECC" w:rsidRPr="001915D3" w:rsidRDefault="009F4145" w:rsidP="00395B02">
      <w:pPr>
        <w:spacing w:line="240" w:lineRule="auto"/>
        <w:ind w:firstLine="360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920144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38CC" w:rsidRPr="001915D3">
            <w:rPr>
              <w:rFonts w:ascii="MS Gothic" w:eastAsia="MS Gothic" w:hAnsi="MS Gothic" w:cstheme="majorHAnsi" w:hint="eastAsia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ja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1449132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7F88" w:rsidRPr="001915D3">
            <w:rPr>
              <w:rFonts w:ascii="Segoe UI Symbol" w:eastAsia="MS Gothic" w:hAnsi="Segoe UI Symbol" w:cs="Segoe UI Symbol"/>
              <w:sz w:val="19"/>
              <w:szCs w:val="19"/>
              <w:lang w:eastAsia="en-US"/>
            </w:rPr>
            <w:t>☐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 nee</w:t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A5012C"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65AAFC1E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eastAsia="Calibr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Datum en plaats ondertekening: </w:t>
      </w:r>
      <w:sdt>
        <w:sdtPr>
          <w:rPr>
            <w:rFonts w:eastAsia="Calibri" w:cs="Calibri Light"/>
            <w:sz w:val="19"/>
            <w:szCs w:val="19"/>
            <w:lang w:eastAsia="en-US"/>
          </w:rPr>
          <w:id w:val="1033463857"/>
          <w:placeholder>
            <w:docPart w:val="291E81F20BAA4329A27DF496328C8377"/>
          </w:placeholder>
          <w:showingPlcHdr/>
        </w:sdtPr>
        <w:sdtEndPr/>
        <w:sdtContent>
          <w:r w:rsidR="0055624B"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</w:t>
          </w:r>
        </w:sdtContent>
      </w:sdt>
      <w:r w:rsidR="0055624B" w:rsidRPr="001915D3">
        <w:rPr>
          <w:rFonts w:eastAsia="Calibri" w:cs="Calibri Light"/>
          <w:sz w:val="19"/>
          <w:szCs w:val="19"/>
          <w:lang w:eastAsia="en-US"/>
        </w:rPr>
        <w:t xml:space="preserve"> (dd-mm-jjjj),</w:t>
      </w:r>
      <w:r w:rsidR="0055624B"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61327790"/>
          <w:lock w:val="sdtLocked"/>
          <w:placeholder>
            <w:docPart w:val="D80D94149E1C47B89C4BB499E95511D8"/>
          </w:placeholder>
          <w:showingPlcHdr/>
        </w:sdtPr>
        <w:sdtEndPr/>
        <w:sdtContent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</w:t>
          </w:r>
          <w:r w:rsidR="00831A71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</w:t>
          </w:r>
          <w:r w:rsidR="0055624B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</w:t>
          </w:r>
          <w:r w:rsidR="003C3BE3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</w:t>
          </w: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</w:t>
          </w:r>
        </w:sdtContent>
      </w:sdt>
    </w:p>
    <w:p w14:paraId="6B96F465" w14:textId="77777777" w:rsidR="00395B02" w:rsidRDefault="00395B02" w:rsidP="00395B02">
      <w:pPr>
        <w:spacing w:line="240" w:lineRule="auto"/>
        <w:jc w:val="center"/>
        <w:rPr>
          <w:rFonts w:asciiTheme="majorHAnsi" w:hAnsiTheme="majorHAnsi" w:cstheme="majorHAnsi"/>
          <w:b/>
          <w:color w:val="EB3062"/>
          <w:sz w:val="19"/>
          <w:szCs w:val="19"/>
          <w:u w:val="single"/>
          <w:lang w:eastAsia="en-US"/>
        </w:rPr>
      </w:pPr>
    </w:p>
    <w:p w14:paraId="192ABD4E" w14:textId="77777777" w:rsidR="001915D3" w:rsidRPr="001915D3" w:rsidRDefault="001915D3" w:rsidP="00395B02">
      <w:pPr>
        <w:spacing w:line="240" w:lineRule="auto"/>
        <w:jc w:val="center"/>
        <w:rPr>
          <w:rFonts w:asciiTheme="majorHAnsi" w:hAnsiTheme="majorHAnsi" w:cstheme="majorHAnsi"/>
          <w:b/>
          <w:color w:val="EB3062"/>
          <w:sz w:val="19"/>
          <w:szCs w:val="19"/>
          <w:u w:val="single"/>
          <w:lang w:eastAsia="en-US"/>
        </w:rPr>
      </w:pPr>
    </w:p>
    <w:p w14:paraId="17AD217F" w14:textId="77777777" w:rsidR="00395B02" w:rsidRPr="001915D3" w:rsidRDefault="00395B02" w:rsidP="007F38CC">
      <w:pPr>
        <w:tabs>
          <w:tab w:val="left" w:pos="2127"/>
          <w:tab w:val="left" w:pos="8280"/>
        </w:tabs>
        <w:spacing w:after="160" w:line="240" w:lineRule="auto"/>
        <w:rPr>
          <w:rFonts w:asciiTheme="majorHAnsi" w:eastAsia="Calibr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eastAsia="Calibri" w:hAnsiTheme="majorHAnsi" w:cstheme="majorHAnsi"/>
          <w:b/>
          <w:sz w:val="19"/>
          <w:szCs w:val="19"/>
          <w:lang w:eastAsia="en-US"/>
        </w:rPr>
        <w:t>Naam kind:</w:t>
      </w: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564632789"/>
          <w:placeholder>
            <w:docPart w:val="FF99EF0B9C8A4147858A87209173464C"/>
          </w:placeholder>
          <w:showingPlcHdr/>
        </w:sdtPr>
        <w:sdtEndPr/>
        <w:sdtContent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…………………………………………………………………</w:t>
          </w:r>
        </w:sdtContent>
      </w:sdt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</w:t>
      </w:r>
      <w:r w:rsidRPr="001915D3">
        <w:rPr>
          <w:rFonts w:asciiTheme="majorHAnsi" w:eastAsia="Calibri" w:hAnsiTheme="majorHAnsi" w:cstheme="majorHAnsi"/>
          <w:b/>
          <w:sz w:val="19"/>
          <w:szCs w:val="19"/>
          <w:lang w:eastAsia="en-US"/>
        </w:rPr>
        <w:t xml:space="preserve">Geboortedatum kind: </w:t>
      </w:r>
      <w:sdt>
        <w:sdtPr>
          <w:rPr>
            <w:rFonts w:eastAsia="Calibri" w:cs="Calibri Light"/>
            <w:sz w:val="19"/>
            <w:szCs w:val="19"/>
            <w:lang w:eastAsia="en-US"/>
          </w:rPr>
          <w:id w:val="1571001810"/>
          <w:placeholder>
            <w:docPart w:val="9BB98E96C45E4E23840A7FEC39D09866"/>
          </w:placeholder>
          <w:showingPlcHdr/>
        </w:sdtPr>
        <w:sdtEndPr/>
        <w:sdtContent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...............................................................</w:t>
          </w:r>
        </w:sdtContent>
      </w:sdt>
      <w:r w:rsidRPr="001915D3">
        <w:rPr>
          <w:rFonts w:asciiTheme="majorHAnsi" w:eastAsia="Calibri" w:hAnsiTheme="majorHAnsi" w:cstheme="majorHAnsi"/>
          <w:sz w:val="19"/>
          <w:szCs w:val="19"/>
          <w:lang w:eastAsia="en-US"/>
        </w:rPr>
        <w:t xml:space="preserve"> (dd-mm-jjjj)</w:t>
      </w:r>
    </w:p>
    <w:p w14:paraId="67EAB58A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hAnsiTheme="majorHAnsi" w:cstheme="majorHAnsi"/>
          <w:b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Wettelijk gezaghebber 1 </w:t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>Wettelijk gezaghebber 2</w:t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>Kind (indien 12 jaar of ouder)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b/>
          <w:sz w:val="19"/>
          <w:szCs w:val="19"/>
          <w:lang w:eastAsia="en-US"/>
        </w:rPr>
        <w:t xml:space="preserve"> </w:t>
      </w:r>
    </w:p>
    <w:p w14:paraId="32435603" w14:textId="77777777" w:rsidR="00315227" w:rsidRPr="001915D3" w:rsidRDefault="00315227" w:rsidP="00385FD1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Naam: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Naam: 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  <w:t xml:space="preserve">Naam: </w:t>
      </w:r>
    </w:p>
    <w:p w14:paraId="5C4773A0" w14:textId="77777777" w:rsidR="00315227" w:rsidRPr="001915D3" w:rsidRDefault="00315227" w:rsidP="00315227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3C2BA65B" w14:textId="77777777" w:rsidR="00315227" w:rsidRPr="001915D3" w:rsidRDefault="009F4145" w:rsidP="00315227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eastAsia="Calibri" w:hAnsiTheme="majorHAnsi" w:cstheme="majorHAnsi"/>
            <w:sz w:val="19"/>
            <w:szCs w:val="19"/>
            <w:lang w:eastAsia="en-US"/>
          </w:rPr>
          <w:id w:val="-199088061"/>
          <w:lock w:val="sdtLocked"/>
          <w:placeholder>
            <w:docPart w:val="10EA1FE33D0040FD855A7924BAD2C7A6"/>
          </w:placeholder>
          <w:showingPlcHdr/>
        </w:sdtPr>
        <w:sdtEndPr/>
        <w:sdtContent>
          <w:r w:rsidR="00315227"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771933245"/>
          <w:placeholder>
            <w:docPart w:val="12FDDF6A31FE44CEBD1DAC93C7F21C44"/>
          </w:placeholder>
        </w:sdtPr>
        <w:sdtEndPr/>
        <w:sdtContent>
          <w:sdt>
            <w:sdtPr>
              <w:rPr>
                <w:rFonts w:asciiTheme="majorHAnsi" w:eastAsia="Calibri" w:hAnsiTheme="majorHAnsi" w:cstheme="majorHAnsi"/>
                <w:sz w:val="19"/>
                <w:szCs w:val="19"/>
                <w:lang w:eastAsia="en-US"/>
              </w:rPr>
              <w:id w:val="831730796"/>
              <w:lock w:val="sdtLocked"/>
              <w:placeholder>
                <w:docPart w:val="9662178CEBF94550A86B769D88F6878E"/>
              </w:placeholder>
              <w:showingPlcHdr/>
            </w:sdtPr>
            <w:sdtEndPr/>
            <w:sdtContent>
              <w:r w:rsidR="00315227" w:rsidRPr="001915D3">
                <w:rPr>
                  <w:rFonts w:asciiTheme="majorHAnsi" w:eastAsia="Calibri" w:hAnsiTheme="majorHAnsi" w:cstheme="majorHAnsi"/>
                  <w:color w:val="808080"/>
                  <w:sz w:val="19"/>
                  <w:szCs w:val="19"/>
                  <w:lang w:eastAsia="en-US"/>
                </w:rPr>
                <w:t>................................................</w:t>
              </w:r>
            </w:sdtContent>
          </w:sdt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83433375"/>
          <w:placeholder>
            <w:docPart w:val="12FDDF6A31FE44CEBD1DAC93C7F21C44"/>
          </w:placeholder>
        </w:sdtPr>
        <w:sdtEndPr/>
        <w:sdtContent>
          <w:sdt>
            <w:sdtPr>
              <w:rPr>
                <w:rFonts w:asciiTheme="majorHAnsi" w:eastAsia="Calibri" w:hAnsiTheme="majorHAnsi" w:cstheme="majorHAnsi"/>
                <w:sz w:val="19"/>
                <w:szCs w:val="19"/>
                <w:lang w:eastAsia="en-US"/>
              </w:rPr>
              <w:id w:val="1001088924"/>
              <w:lock w:val="sdtLocked"/>
              <w:placeholder>
                <w:docPart w:val="261A108310AC46DEB4D40005246AC3EB"/>
              </w:placeholder>
              <w:showingPlcHdr/>
            </w:sdtPr>
            <w:sdtEndPr/>
            <w:sdtContent>
              <w:r w:rsidR="00315227" w:rsidRPr="001915D3">
                <w:rPr>
                  <w:rFonts w:asciiTheme="majorHAnsi" w:eastAsia="Calibri" w:hAnsiTheme="majorHAnsi" w:cstheme="majorHAnsi"/>
                  <w:color w:val="808080"/>
                  <w:sz w:val="19"/>
                  <w:szCs w:val="19"/>
                  <w:lang w:eastAsia="en-US"/>
                </w:rPr>
                <w:t>................................................</w:t>
              </w:r>
            </w:sdtContent>
          </w:sdt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</w:p>
    <w:p w14:paraId="7199B3BE" w14:textId="77777777" w:rsidR="001915D3" w:rsidRDefault="001915D3" w:rsidP="0010469E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</w:p>
    <w:p w14:paraId="30917331" w14:textId="77777777" w:rsidR="00315227" w:rsidRPr="001915D3" w:rsidRDefault="00315227" w:rsidP="0010469E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sz w:val="19"/>
          <w:szCs w:val="19"/>
          <w:lang w:eastAsia="en-US"/>
        </w:rPr>
        <w:t>Handtekening: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7C2ECC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 xml:space="preserve">Handtekening: </w:t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Pr="001915D3">
        <w:rPr>
          <w:rFonts w:asciiTheme="majorHAnsi" w:hAnsiTheme="majorHAnsi" w:cstheme="majorHAnsi"/>
          <w:sz w:val="19"/>
          <w:szCs w:val="19"/>
          <w:lang w:eastAsia="en-US"/>
        </w:rPr>
        <w:tab/>
        <w:t>Handtekening:</w:t>
      </w:r>
    </w:p>
    <w:p w14:paraId="56FCD952" w14:textId="77777777" w:rsidR="001A4548" w:rsidRPr="001915D3" w:rsidRDefault="009F4145" w:rsidP="00385FD1">
      <w:pPr>
        <w:spacing w:line="240" w:lineRule="auto"/>
        <w:ind w:left="2124" w:hanging="2124"/>
        <w:rPr>
          <w:rFonts w:asciiTheme="majorHAnsi" w:hAnsiTheme="majorHAnsi" w:cstheme="majorHAnsi"/>
          <w:sz w:val="19"/>
          <w:szCs w:val="19"/>
          <w:lang w:eastAsia="en-US"/>
        </w:rPr>
      </w:pP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944449832"/>
          <w:lock w:val="sdtLocked"/>
          <w:showingPlcHdr/>
          <w:picture/>
        </w:sdtPr>
        <w:sdtEndPr/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60C5A059" wp14:editId="18A555F1">
                <wp:extent cx="1685925" cy="361950"/>
                <wp:effectExtent l="0" t="0" r="9525" b="0"/>
                <wp:docPr id="11" name="Afbeelding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-1344236451"/>
          <w:lock w:val="sdtLocked"/>
          <w:showingPlcHdr/>
          <w:picture/>
        </w:sdtPr>
        <w:sdtEndPr/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19DECFB3" wp14:editId="13D2D501">
                <wp:extent cx="1609725" cy="371423"/>
                <wp:effectExtent l="0" t="0" r="0" b="0"/>
                <wp:docPr id="12" name="Afbeelding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929" cy="3943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r w:rsidR="00315227" w:rsidRPr="001915D3">
        <w:rPr>
          <w:rFonts w:asciiTheme="majorHAnsi" w:hAnsiTheme="majorHAnsi" w:cstheme="majorHAnsi"/>
          <w:sz w:val="19"/>
          <w:szCs w:val="19"/>
          <w:lang w:eastAsia="en-US"/>
        </w:rPr>
        <w:tab/>
      </w:r>
      <w:sdt>
        <w:sdtPr>
          <w:rPr>
            <w:rFonts w:asciiTheme="majorHAnsi" w:hAnsiTheme="majorHAnsi" w:cstheme="majorHAnsi"/>
            <w:sz w:val="19"/>
            <w:szCs w:val="19"/>
            <w:lang w:eastAsia="en-US"/>
          </w:rPr>
          <w:id w:val="637379604"/>
          <w:lock w:val="sdtLocked"/>
          <w:showingPlcHdr/>
          <w:picture/>
        </w:sdtPr>
        <w:sdtEndPr/>
        <w:sdtContent>
          <w:r w:rsidR="00315227" w:rsidRPr="001915D3">
            <w:rPr>
              <w:rFonts w:asciiTheme="majorHAnsi" w:hAnsiTheme="majorHAnsi" w:cstheme="majorHAnsi"/>
              <w:noProof/>
              <w:sz w:val="19"/>
              <w:szCs w:val="19"/>
              <w:lang w:eastAsia="en-US"/>
            </w:rPr>
            <w:drawing>
              <wp:inline distT="0" distB="0" distL="0" distR="0" wp14:anchorId="1A424C13" wp14:editId="7C6D3E07">
                <wp:extent cx="1571625" cy="342900"/>
                <wp:effectExtent l="0" t="0" r="9525" b="0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332947" w:rsidRPr="001915D3">
        <w:rPr>
          <w:rFonts w:asciiTheme="majorHAnsi" w:hAnsiTheme="majorHAnsi" w:cstheme="majorHAnsi"/>
          <w:sz w:val="19"/>
          <w:szCs w:val="19"/>
          <w:lang w:eastAsia="en-US"/>
        </w:rPr>
        <w:br/>
      </w:r>
    </w:p>
    <w:p w14:paraId="3D29F34F" w14:textId="77777777" w:rsidR="001915D3" w:rsidRPr="001915D3" w:rsidRDefault="001915D3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                     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</w:t>
      </w:r>
    </w:p>
    <w:p w14:paraId="0D67F358" w14:textId="77777777" w:rsidR="00332947" w:rsidRPr="001915D3" w:rsidRDefault="001915D3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                       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FF29B9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>Als u het formulier digitaal invult, kunt u een foto van uw handtekening invoegen</w:t>
      </w:r>
      <w:r w:rsidR="00332947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. </w:t>
      </w:r>
    </w:p>
    <w:p w14:paraId="67EF420B" w14:textId="0D7980BA" w:rsidR="00315227" w:rsidRPr="001915D3" w:rsidRDefault="00332947" w:rsidP="00332947">
      <w:pPr>
        <w:spacing w:line="240" w:lineRule="auto"/>
        <w:rPr>
          <w:rFonts w:asciiTheme="majorHAnsi" w:hAnsiTheme="majorHAnsi" w:cstheme="majorHAnsi"/>
          <w:i/>
          <w:sz w:val="19"/>
          <w:szCs w:val="19"/>
          <w:lang w:eastAsia="en-US"/>
        </w:rPr>
      </w:pPr>
      <w:r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</w:t>
      </w:r>
      <w:r w:rsidR="00395B02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ab/>
      </w:r>
      <w:r w:rsidR="005F3FDA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070CCD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       </w:t>
      </w:r>
      <w:r w:rsidR="005F3FDA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Heeft u het formulier uitgeprint? </w:t>
      </w:r>
      <w:bookmarkStart w:id="3" w:name="_Hlk49418616"/>
      <w:r w:rsidR="001B6988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Dan kunt u </w:t>
      </w:r>
      <w:r w:rsidR="005F3FDA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>het formulier</w:t>
      </w:r>
      <w:r w:rsidR="005B2FBC" w:rsidRPr="0060109F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inscannen</w:t>
      </w:r>
      <w:r w:rsidR="005B2FBC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en</w:t>
      </w:r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 xml:space="preserve"> naar ons mailen</w:t>
      </w:r>
      <w:bookmarkEnd w:id="3"/>
      <w:r w:rsidR="001B6988" w:rsidRPr="001915D3">
        <w:rPr>
          <w:rFonts w:asciiTheme="majorHAnsi" w:hAnsiTheme="majorHAnsi" w:cstheme="majorHAnsi"/>
          <w:i/>
          <w:sz w:val="19"/>
          <w:szCs w:val="19"/>
          <w:lang w:eastAsia="en-US"/>
        </w:rPr>
        <w:t>.</w:t>
      </w:r>
    </w:p>
    <w:sectPr w:rsidR="00315227" w:rsidRPr="001915D3" w:rsidSect="00AC2BE8"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343BA" w14:textId="77777777" w:rsidR="00F93325" w:rsidRDefault="00F93325" w:rsidP="00FE7673">
      <w:pPr>
        <w:numPr>
          <w:ilvl w:val="1"/>
          <w:numId w:val="0"/>
        </w:numPr>
      </w:pPr>
      <w:r>
        <w:separator/>
      </w:r>
    </w:p>
  </w:endnote>
  <w:endnote w:type="continuationSeparator" w:id="0">
    <w:p w14:paraId="63A9B60F" w14:textId="77777777" w:rsidR="00F93325" w:rsidRDefault="00F93325" w:rsidP="00FE7673">
      <w:pPr>
        <w:numPr>
          <w:ilvl w:val="1"/>
          <w:numId w:val="0"/>
        </w:num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89D3" w14:textId="77777777" w:rsidR="008A728A" w:rsidRDefault="008A728A">
    <w:pPr>
      <w:pStyle w:val="Voettekst"/>
    </w:pPr>
    <w:r w:rsidRPr="004C3896">
      <w:rPr>
        <w:noProof/>
      </w:rPr>
      <w:drawing>
        <wp:anchor distT="0" distB="0" distL="114300" distR="114300" simplePos="0" relativeHeight="251667456" behindDoc="1" locked="0" layoutInCell="1" allowOverlap="1" wp14:anchorId="71E45C20" wp14:editId="60AF36A0">
          <wp:simplePos x="0" y="0"/>
          <wp:positionH relativeFrom="margin">
            <wp:align>left</wp:align>
          </wp:positionH>
          <wp:positionV relativeFrom="paragraph">
            <wp:posOffset>-659765</wp:posOffset>
          </wp:positionV>
          <wp:extent cx="487133" cy="762635"/>
          <wp:effectExtent l="0" t="0" r="8255" b="0"/>
          <wp:wrapThrough wrapText="bothSides">
            <wp:wrapPolygon edited="0">
              <wp:start x="0" y="0"/>
              <wp:lineTo x="0" y="21042"/>
              <wp:lineTo x="21121" y="21042"/>
              <wp:lineTo x="21121" y="0"/>
              <wp:lineTo x="0" y="0"/>
            </wp:wrapPolygon>
          </wp:wrapThrough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_ISO9001_CIIO_Staand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7133" cy="762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C3896">
      <w:rPr>
        <w:noProof/>
      </w:rPr>
      <w:drawing>
        <wp:anchor distT="0" distB="0" distL="114300" distR="114300" simplePos="0" relativeHeight="251668480" behindDoc="1" locked="0" layoutInCell="1" allowOverlap="1" wp14:anchorId="3CCF93D5" wp14:editId="026727F3">
          <wp:simplePos x="0" y="0"/>
          <wp:positionH relativeFrom="margin">
            <wp:posOffset>657225</wp:posOffset>
          </wp:positionH>
          <wp:positionV relativeFrom="paragraph">
            <wp:posOffset>-507365</wp:posOffset>
          </wp:positionV>
          <wp:extent cx="523875" cy="523875"/>
          <wp:effectExtent l="0" t="0" r="9525" b="9525"/>
          <wp:wrapThrough wrapText="bothSides">
            <wp:wrapPolygon edited="0">
              <wp:start x="0" y="0"/>
              <wp:lineTo x="0" y="21207"/>
              <wp:lineTo x="21207" y="21207"/>
              <wp:lineTo x="21207" y="0"/>
              <wp:lineTo x="0" y="0"/>
            </wp:wrapPolygon>
          </wp:wrapThrough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FENAC_Keurmerk_Klein_RG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A745963" wp14:editId="6C960913">
              <wp:simplePos x="0" y="0"/>
              <wp:positionH relativeFrom="rightMargin">
                <wp:posOffset>-1053465</wp:posOffset>
              </wp:positionH>
              <wp:positionV relativeFrom="page">
                <wp:posOffset>9961880</wp:posOffset>
              </wp:positionV>
              <wp:extent cx="1531620" cy="749300"/>
              <wp:effectExtent l="0" t="0" r="0" b="0"/>
              <wp:wrapNone/>
              <wp:docPr id="17" name="Groep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31620" cy="749300"/>
                        <a:chOff x="6029325" y="756285"/>
                        <a:chExt cx="1531620" cy="749300"/>
                      </a:xfrm>
                    </wpg:grpSpPr>
                    <wps:wsp>
                      <wps:cNvPr id="18" name="Freeform 4"/>
                      <wps:cNvSpPr>
                        <a:spLocks noEditPoints="1"/>
                      </wps:cNvSpPr>
                      <wps:spPr bwMode="auto">
                        <a:xfrm>
                          <a:off x="6029325" y="1053465"/>
                          <a:ext cx="1096010" cy="56515"/>
                        </a:xfrm>
                        <a:custGeom>
                          <a:avLst/>
                          <a:gdLst>
                            <a:gd name="T0" fmla="*/ 64 w 3450"/>
                            <a:gd name="T1" fmla="*/ 98 h 177"/>
                            <a:gd name="T2" fmla="*/ 0 w 3450"/>
                            <a:gd name="T3" fmla="*/ 5 h 177"/>
                            <a:gd name="T4" fmla="*/ 142 w 3450"/>
                            <a:gd name="T5" fmla="*/ 5 h 177"/>
                            <a:gd name="T6" fmla="*/ 162 w 3450"/>
                            <a:gd name="T7" fmla="*/ 88 h 177"/>
                            <a:gd name="T8" fmla="*/ 237 w 3450"/>
                            <a:gd name="T9" fmla="*/ 29 h 177"/>
                            <a:gd name="T10" fmla="*/ 471 w 3450"/>
                            <a:gd name="T11" fmla="*/ 133 h 177"/>
                            <a:gd name="T12" fmla="*/ 386 w 3450"/>
                            <a:gd name="T13" fmla="*/ 172 h 177"/>
                            <a:gd name="T14" fmla="*/ 499 w 3450"/>
                            <a:gd name="T15" fmla="*/ 5 h 177"/>
                            <a:gd name="T16" fmla="*/ 583 w 3450"/>
                            <a:gd name="T17" fmla="*/ 172 h 177"/>
                            <a:gd name="T18" fmla="*/ 748 w 3450"/>
                            <a:gd name="T19" fmla="*/ 133 h 177"/>
                            <a:gd name="T20" fmla="*/ 664 w 3450"/>
                            <a:gd name="T21" fmla="*/ 172 h 177"/>
                            <a:gd name="T22" fmla="*/ 777 w 3450"/>
                            <a:gd name="T23" fmla="*/ 5 h 177"/>
                            <a:gd name="T24" fmla="*/ 931 w 3450"/>
                            <a:gd name="T25" fmla="*/ 5 h 177"/>
                            <a:gd name="T26" fmla="*/ 828 w 3450"/>
                            <a:gd name="T27" fmla="*/ 172 h 177"/>
                            <a:gd name="T28" fmla="*/ 934 w 3450"/>
                            <a:gd name="T29" fmla="*/ 172 h 177"/>
                            <a:gd name="T30" fmla="*/ 1037 w 3450"/>
                            <a:gd name="T31" fmla="*/ 5 h 177"/>
                            <a:gd name="T32" fmla="*/ 1109 w 3450"/>
                            <a:gd name="T33" fmla="*/ 142 h 177"/>
                            <a:gd name="T34" fmla="*/ 1146 w 3450"/>
                            <a:gd name="T35" fmla="*/ 172 h 177"/>
                            <a:gd name="T36" fmla="*/ 1146 w 3450"/>
                            <a:gd name="T37" fmla="*/ 5 h 177"/>
                            <a:gd name="T38" fmla="*/ 1213 w 3450"/>
                            <a:gd name="T39" fmla="*/ 142 h 177"/>
                            <a:gd name="T40" fmla="*/ 1293 w 3450"/>
                            <a:gd name="T41" fmla="*/ 5 h 177"/>
                            <a:gd name="T42" fmla="*/ 1445 w 3450"/>
                            <a:gd name="T43" fmla="*/ 5 h 177"/>
                            <a:gd name="T44" fmla="*/ 1341 w 3450"/>
                            <a:gd name="T45" fmla="*/ 172 h 177"/>
                            <a:gd name="T46" fmla="*/ 1448 w 3450"/>
                            <a:gd name="T47" fmla="*/ 172 h 177"/>
                            <a:gd name="T48" fmla="*/ 1551 w 3450"/>
                            <a:gd name="T49" fmla="*/ 99 h 177"/>
                            <a:gd name="T50" fmla="*/ 1551 w 3450"/>
                            <a:gd name="T51" fmla="*/ 32 h 177"/>
                            <a:gd name="T52" fmla="*/ 1519 w 3450"/>
                            <a:gd name="T53" fmla="*/ 172 h 177"/>
                            <a:gd name="T54" fmla="*/ 1551 w 3450"/>
                            <a:gd name="T55" fmla="*/ 99 h 177"/>
                            <a:gd name="T56" fmla="*/ 1847 w 3450"/>
                            <a:gd name="T57" fmla="*/ 139 h 177"/>
                            <a:gd name="T58" fmla="*/ 1792 w 3450"/>
                            <a:gd name="T59" fmla="*/ 5 h 177"/>
                            <a:gd name="T60" fmla="*/ 1784 w 3450"/>
                            <a:gd name="T61" fmla="*/ 113 h 177"/>
                            <a:gd name="T62" fmla="*/ 1949 w 3450"/>
                            <a:gd name="T63" fmla="*/ 87 h 177"/>
                            <a:gd name="T64" fmla="*/ 1985 w 3450"/>
                            <a:gd name="T65" fmla="*/ 176 h 177"/>
                            <a:gd name="T66" fmla="*/ 2020 w 3450"/>
                            <a:gd name="T67" fmla="*/ 87 h 177"/>
                            <a:gd name="T68" fmla="*/ 2178 w 3450"/>
                            <a:gd name="T69" fmla="*/ 116 h 177"/>
                            <a:gd name="T70" fmla="*/ 2101 w 3450"/>
                            <a:gd name="T71" fmla="*/ 172 h 177"/>
                            <a:gd name="T72" fmla="*/ 2209 w 3450"/>
                            <a:gd name="T73" fmla="*/ 111 h 177"/>
                            <a:gd name="T74" fmla="*/ 2133 w 3450"/>
                            <a:gd name="T75" fmla="*/ 89 h 177"/>
                            <a:gd name="T76" fmla="*/ 2283 w 3450"/>
                            <a:gd name="T77" fmla="*/ 172 h 177"/>
                            <a:gd name="T78" fmla="*/ 2283 w 3450"/>
                            <a:gd name="T79" fmla="*/ 5 h 177"/>
                            <a:gd name="T80" fmla="*/ 2462 w 3450"/>
                            <a:gd name="T81" fmla="*/ 52 h 177"/>
                            <a:gd name="T82" fmla="*/ 2464 w 3450"/>
                            <a:gd name="T83" fmla="*/ 127 h 177"/>
                            <a:gd name="T84" fmla="*/ 2428 w 3450"/>
                            <a:gd name="T85" fmla="*/ 176 h 177"/>
                            <a:gd name="T86" fmla="*/ 2713 w 3450"/>
                            <a:gd name="T87" fmla="*/ 59 h 177"/>
                            <a:gd name="T88" fmla="*/ 2676 w 3450"/>
                            <a:gd name="T89" fmla="*/ 176 h 177"/>
                            <a:gd name="T90" fmla="*/ 2682 w 3450"/>
                            <a:gd name="T91" fmla="*/ 110 h 177"/>
                            <a:gd name="T92" fmla="*/ 2635 w 3450"/>
                            <a:gd name="T93" fmla="*/ 88 h 177"/>
                            <a:gd name="T94" fmla="*/ 2893 w 3450"/>
                            <a:gd name="T95" fmla="*/ 172 h 177"/>
                            <a:gd name="T96" fmla="*/ 2821 w 3450"/>
                            <a:gd name="T97" fmla="*/ 172 h 177"/>
                            <a:gd name="T98" fmla="*/ 2927 w 3450"/>
                            <a:gd name="T99" fmla="*/ 60 h 177"/>
                            <a:gd name="T100" fmla="*/ 2821 w 3450"/>
                            <a:gd name="T101" fmla="*/ 32 h 177"/>
                            <a:gd name="T102" fmla="*/ 3111 w 3450"/>
                            <a:gd name="T103" fmla="*/ 88 h 177"/>
                            <a:gd name="T104" fmla="*/ 3111 w 3450"/>
                            <a:gd name="T105" fmla="*/ 88 h 177"/>
                            <a:gd name="T106" fmla="*/ 3036 w 3450"/>
                            <a:gd name="T107" fmla="*/ 148 h 177"/>
                            <a:gd name="T108" fmla="*/ 3259 w 3450"/>
                            <a:gd name="T109" fmla="*/ 73 h 177"/>
                            <a:gd name="T110" fmla="*/ 3271 w 3450"/>
                            <a:gd name="T111" fmla="*/ 5 h 177"/>
                            <a:gd name="T112" fmla="*/ 3273 w 3450"/>
                            <a:gd name="T113" fmla="*/ 144 h 177"/>
                            <a:gd name="T114" fmla="*/ 3369 w 3450"/>
                            <a:gd name="T115" fmla="*/ 120 h 177"/>
                            <a:gd name="T116" fmla="*/ 3312 w 3450"/>
                            <a:gd name="T117" fmla="*/ 4 h 177"/>
                            <a:gd name="T118" fmla="*/ 3374 w 3450"/>
                            <a:gd name="T119" fmla="*/ 31 h 177"/>
                            <a:gd name="T120" fmla="*/ 3416 w 3450"/>
                            <a:gd name="T121" fmla="*/ 62 h 1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450" h="177">
                              <a:moveTo>
                                <a:pt x="85" y="73"/>
                              </a:moveTo>
                              <a:cubicBezTo>
                                <a:pt x="142" y="172"/>
                                <a:pt x="142" y="172"/>
                                <a:pt x="142" y="172"/>
                              </a:cubicBezTo>
                              <a:cubicBezTo>
                                <a:pt x="107" y="172"/>
                                <a:pt x="107" y="172"/>
                                <a:pt x="107" y="172"/>
                              </a:cubicBezTo>
                              <a:cubicBezTo>
                                <a:pt x="64" y="98"/>
                                <a:pt x="64" y="98"/>
                                <a:pt x="64" y="98"/>
                              </a:cubicBezTo>
                              <a:cubicBezTo>
                                <a:pt x="33" y="137"/>
                                <a:pt x="33" y="137"/>
                                <a:pt x="33" y="137"/>
                              </a:cubicBezTo>
                              <a:cubicBezTo>
                                <a:pt x="33" y="172"/>
                                <a:pt x="33" y="172"/>
                                <a:pt x="33" y="172"/>
                              </a:cubicBezTo>
                              <a:cubicBezTo>
                                <a:pt x="0" y="172"/>
                                <a:pt x="0" y="172"/>
                                <a:pt x="0" y="172"/>
                              </a:cubicBezTo>
                              <a:cubicBezTo>
                                <a:pt x="0" y="5"/>
                                <a:pt x="0" y="5"/>
                                <a:pt x="0" y="5"/>
                              </a:cubicBezTo>
                              <a:cubicBezTo>
                                <a:pt x="33" y="5"/>
                                <a:pt x="33" y="5"/>
                                <a:pt x="33" y="5"/>
                              </a:cubicBezTo>
                              <a:cubicBezTo>
                                <a:pt x="33" y="96"/>
                                <a:pt x="33" y="96"/>
                                <a:pt x="33" y="96"/>
                              </a:cubicBezTo>
                              <a:cubicBezTo>
                                <a:pt x="104" y="5"/>
                                <a:pt x="104" y="5"/>
                                <a:pt x="104" y="5"/>
                              </a:cubicBezTo>
                              <a:cubicBezTo>
                                <a:pt x="142" y="5"/>
                                <a:pt x="142" y="5"/>
                                <a:pt x="142" y="5"/>
                              </a:cubicBezTo>
                              <a:lnTo>
                                <a:pt x="85" y="73"/>
                              </a:lnTo>
                              <a:close/>
                              <a:moveTo>
                                <a:pt x="312" y="88"/>
                              </a:moveTo>
                              <a:cubicBezTo>
                                <a:pt x="312" y="149"/>
                                <a:pt x="290" y="176"/>
                                <a:pt x="237" y="176"/>
                              </a:cubicBezTo>
                              <a:cubicBezTo>
                                <a:pt x="185" y="176"/>
                                <a:pt x="162" y="149"/>
                                <a:pt x="162" y="88"/>
                              </a:cubicBezTo>
                              <a:cubicBezTo>
                                <a:pt x="162" y="28"/>
                                <a:pt x="185" y="0"/>
                                <a:pt x="237" y="0"/>
                              </a:cubicBezTo>
                              <a:cubicBezTo>
                                <a:pt x="290" y="0"/>
                                <a:pt x="312" y="28"/>
                                <a:pt x="312" y="88"/>
                              </a:cubicBezTo>
                              <a:close/>
                              <a:moveTo>
                                <a:pt x="279" y="88"/>
                              </a:moveTo>
                              <a:cubicBezTo>
                                <a:pt x="279" y="46"/>
                                <a:pt x="267" y="29"/>
                                <a:pt x="237" y="29"/>
                              </a:cubicBezTo>
                              <a:cubicBezTo>
                                <a:pt x="208" y="29"/>
                                <a:pt x="196" y="46"/>
                                <a:pt x="196" y="88"/>
                              </a:cubicBezTo>
                              <a:cubicBezTo>
                                <a:pt x="196" y="131"/>
                                <a:pt x="208" y="148"/>
                                <a:pt x="237" y="148"/>
                              </a:cubicBezTo>
                              <a:cubicBezTo>
                                <a:pt x="267" y="148"/>
                                <a:pt x="279" y="131"/>
                                <a:pt x="279" y="88"/>
                              </a:cubicBezTo>
                              <a:close/>
                              <a:moveTo>
                                <a:pt x="471" y="133"/>
                              </a:moveTo>
                              <a:cubicBezTo>
                                <a:pt x="393" y="5"/>
                                <a:pt x="393" y="5"/>
                                <a:pt x="393" y="5"/>
                              </a:cubicBezTo>
                              <a:cubicBezTo>
                                <a:pt x="356" y="5"/>
                                <a:pt x="356" y="5"/>
                                <a:pt x="356" y="5"/>
                              </a:cubicBezTo>
                              <a:cubicBezTo>
                                <a:pt x="356" y="172"/>
                                <a:pt x="356" y="172"/>
                                <a:pt x="356" y="172"/>
                              </a:cubicBezTo>
                              <a:cubicBezTo>
                                <a:pt x="386" y="172"/>
                                <a:pt x="386" y="172"/>
                                <a:pt x="386" y="172"/>
                              </a:cubicBezTo>
                              <a:cubicBezTo>
                                <a:pt x="385" y="42"/>
                                <a:pt x="385" y="42"/>
                                <a:pt x="385" y="42"/>
                              </a:cubicBezTo>
                              <a:cubicBezTo>
                                <a:pt x="462" y="172"/>
                                <a:pt x="462" y="172"/>
                                <a:pt x="462" y="172"/>
                              </a:cubicBezTo>
                              <a:cubicBezTo>
                                <a:pt x="499" y="172"/>
                                <a:pt x="499" y="172"/>
                                <a:pt x="499" y="172"/>
                              </a:cubicBezTo>
                              <a:cubicBezTo>
                                <a:pt x="499" y="5"/>
                                <a:pt x="499" y="5"/>
                                <a:pt x="499" y="5"/>
                              </a:cubicBezTo>
                              <a:cubicBezTo>
                                <a:pt x="469" y="5"/>
                                <a:pt x="469" y="5"/>
                                <a:pt x="469" y="5"/>
                              </a:cubicBezTo>
                              <a:lnTo>
                                <a:pt x="471" y="133"/>
                              </a:lnTo>
                              <a:close/>
                              <a:moveTo>
                                <a:pt x="550" y="172"/>
                              </a:moveTo>
                              <a:cubicBezTo>
                                <a:pt x="583" y="172"/>
                                <a:pt x="583" y="172"/>
                                <a:pt x="583" y="172"/>
                              </a:cubicBezTo>
                              <a:cubicBezTo>
                                <a:pt x="583" y="5"/>
                                <a:pt x="583" y="5"/>
                                <a:pt x="583" y="5"/>
                              </a:cubicBezTo>
                              <a:cubicBezTo>
                                <a:pt x="550" y="5"/>
                                <a:pt x="550" y="5"/>
                                <a:pt x="550" y="5"/>
                              </a:cubicBezTo>
                              <a:lnTo>
                                <a:pt x="550" y="172"/>
                              </a:lnTo>
                              <a:close/>
                              <a:moveTo>
                                <a:pt x="748" y="133"/>
                              </a:moveTo>
                              <a:cubicBezTo>
                                <a:pt x="671" y="5"/>
                                <a:pt x="671" y="5"/>
                                <a:pt x="671" y="5"/>
                              </a:cubicBezTo>
                              <a:cubicBezTo>
                                <a:pt x="634" y="5"/>
                                <a:pt x="634" y="5"/>
                                <a:pt x="634" y="5"/>
                              </a:cubicBezTo>
                              <a:cubicBezTo>
                                <a:pt x="633" y="172"/>
                                <a:pt x="633" y="172"/>
                                <a:pt x="633" y="172"/>
                              </a:cubicBezTo>
                              <a:cubicBezTo>
                                <a:pt x="664" y="172"/>
                                <a:pt x="664" y="172"/>
                                <a:pt x="664" y="172"/>
                              </a:cubicBezTo>
                              <a:cubicBezTo>
                                <a:pt x="663" y="42"/>
                                <a:pt x="663" y="42"/>
                                <a:pt x="663" y="42"/>
                              </a:cubicBezTo>
                              <a:cubicBezTo>
                                <a:pt x="740" y="172"/>
                                <a:pt x="740" y="172"/>
                                <a:pt x="740" y="172"/>
                              </a:cubicBezTo>
                              <a:cubicBezTo>
                                <a:pt x="777" y="172"/>
                                <a:pt x="777" y="172"/>
                                <a:pt x="777" y="172"/>
                              </a:cubicBezTo>
                              <a:cubicBezTo>
                                <a:pt x="777" y="5"/>
                                <a:pt x="777" y="5"/>
                                <a:pt x="777" y="5"/>
                              </a:cubicBezTo>
                              <a:cubicBezTo>
                                <a:pt x="746" y="5"/>
                                <a:pt x="746" y="5"/>
                                <a:pt x="746" y="5"/>
                              </a:cubicBezTo>
                              <a:lnTo>
                                <a:pt x="748" y="133"/>
                              </a:lnTo>
                              <a:close/>
                              <a:moveTo>
                                <a:pt x="969" y="5"/>
                              </a:moveTo>
                              <a:cubicBezTo>
                                <a:pt x="931" y="5"/>
                                <a:pt x="931" y="5"/>
                                <a:pt x="931" y="5"/>
                              </a:cubicBezTo>
                              <a:cubicBezTo>
                                <a:pt x="860" y="96"/>
                                <a:pt x="860" y="96"/>
                                <a:pt x="860" y="96"/>
                              </a:cubicBezTo>
                              <a:cubicBezTo>
                                <a:pt x="860" y="5"/>
                                <a:pt x="860" y="5"/>
                                <a:pt x="860" y="5"/>
                              </a:cubicBezTo>
                              <a:cubicBezTo>
                                <a:pt x="828" y="5"/>
                                <a:pt x="828" y="5"/>
                                <a:pt x="828" y="5"/>
                              </a:cubicBezTo>
                              <a:cubicBezTo>
                                <a:pt x="828" y="172"/>
                                <a:pt x="828" y="172"/>
                                <a:pt x="828" y="172"/>
                              </a:cubicBezTo>
                              <a:cubicBezTo>
                                <a:pt x="860" y="172"/>
                                <a:pt x="860" y="172"/>
                                <a:pt x="860" y="172"/>
                              </a:cubicBezTo>
                              <a:cubicBezTo>
                                <a:pt x="860" y="137"/>
                                <a:pt x="860" y="137"/>
                                <a:pt x="860" y="137"/>
                              </a:cubicBezTo>
                              <a:cubicBezTo>
                                <a:pt x="892" y="98"/>
                                <a:pt x="892" y="98"/>
                                <a:pt x="892" y="98"/>
                              </a:cubicBezTo>
                              <a:cubicBezTo>
                                <a:pt x="934" y="172"/>
                                <a:pt x="934" y="172"/>
                                <a:pt x="934" y="172"/>
                              </a:cubicBezTo>
                              <a:cubicBezTo>
                                <a:pt x="970" y="172"/>
                                <a:pt x="970" y="172"/>
                                <a:pt x="970" y="172"/>
                              </a:cubicBezTo>
                              <a:cubicBezTo>
                                <a:pt x="913" y="73"/>
                                <a:pt x="913" y="73"/>
                                <a:pt x="913" y="73"/>
                              </a:cubicBezTo>
                              <a:lnTo>
                                <a:pt x="969" y="5"/>
                              </a:lnTo>
                              <a:close/>
                              <a:moveTo>
                                <a:pt x="1037" y="5"/>
                              </a:moveTo>
                              <a:cubicBezTo>
                                <a:pt x="1005" y="5"/>
                                <a:pt x="1005" y="5"/>
                                <a:pt x="1005" y="5"/>
                              </a:cubicBezTo>
                              <a:cubicBezTo>
                                <a:pt x="1005" y="172"/>
                                <a:pt x="1005" y="172"/>
                                <a:pt x="1005" y="172"/>
                              </a:cubicBezTo>
                              <a:cubicBezTo>
                                <a:pt x="1109" y="172"/>
                                <a:pt x="1109" y="172"/>
                                <a:pt x="1109" y="172"/>
                              </a:cubicBezTo>
                              <a:cubicBezTo>
                                <a:pt x="1109" y="142"/>
                                <a:pt x="1109" y="142"/>
                                <a:pt x="1109" y="142"/>
                              </a:cubicBezTo>
                              <a:cubicBezTo>
                                <a:pt x="1037" y="142"/>
                                <a:pt x="1037" y="142"/>
                                <a:pt x="1037" y="142"/>
                              </a:cubicBezTo>
                              <a:lnTo>
                                <a:pt x="1037" y="5"/>
                              </a:lnTo>
                              <a:close/>
                              <a:moveTo>
                                <a:pt x="1146" y="131"/>
                              </a:moveTo>
                              <a:cubicBezTo>
                                <a:pt x="1146" y="172"/>
                                <a:pt x="1146" y="172"/>
                                <a:pt x="1146" y="172"/>
                              </a:cubicBezTo>
                              <a:cubicBezTo>
                                <a:pt x="1178" y="172"/>
                                <a:pt x="1178" y="172"/>
                                <a:pt x="1178" y="172"/>
                              </a:cubicBezTo>
                              <a:cubicBezTo>
                                <a:pt x="1178" y="62"/>
                                <a:pt x="1178" y="62"/>
                                <a:pt x="1178" y="62"/>
                              </a:cubicBezTo>
                              <a:cubicBezTo>
                                <a:pt x="1178" y="5"/>
                                <a:pt x="1178" y="5"/>
                                <a:pt x="1178" y="5"/>
                              </a:cubicBezTo>
                              <a:cubicBezTo>
                                <a:pt x="1146" y="5"/>
                                <a:pt x="1146" y="5"/>
                                <a:pt x="1146" y="5"/>
                              </a:cubicBezTo>
                              <a:lnTo>
                                <a:pt x="1146" y="131"/>
                              </a:lnTo>
                              <a:close/>
                              <a:moveTo>
                                <a:pt x="1260" y="102"/>
                              </a:moveTo>
                              <a:cubicBezTo>
                                <a:pt x="1260" y="133"/>
                                <a:pt x="1254" y="142"/>
                                <a:pt x="1226" y="142"/>
                              </a:cubicBezTo>
                              <a:cubicBezTo>
                                <a:pt x="1213" y="142"/>
                                <a:pt x="1213" y="142"/>
                                <a:pt x="1213" y="142"/>
                              </a:cubicBezTo>
                              <a:cubicBezTo>
                                <a:pt x="1213" y="172"/>
                                <a:pt x="1213" y="172"/>
                                <a:pt x="1213" y="172"/>
                              </a:cubicBezTo>
                              <a:cubicBezTo>
                                <a:pt x="1226" y="172"/>
                                <a:pt x="1226" y="172"/>
                                <a:pt x="1226" y="172"/>
                              </a:cubicBezTo>
                              <a:cubicBezTo>
                                <a:pt x="1287" y="172"/>
                                <a:pt x="1293" y="153"/>
                                <a:pt x="1293" y="102"/>
                              </a:cubicBezTo>
                              <a:cubicBezTo>
                                <a:pt x="1293" y="5"/>
                                <a:pt x="1293" y="5"/>
                                <a:pt x="1293" y="5"/>
                              </a:cubicBezTo>
                              <a:cubicBezTo>
                                <a:pt x="1261" y="5"/>
                                <a:pt x="1261" y="5"/>
                                <a:pt x="1261" y="5"/>
                              </a:cubicBezTo>
                              <a:lnTo>
                                <a:pt x="1260" y="102"/>
                              </a:lnTo>
                              <a:close/>
                              <a:moveTo>
                                <a:pt x="1482" y="5"/>
                              </a:moveTo>
                              <a:cubicBezTo>
                                <a:pt x="1445" y="5"/>
                                <a:pt x="1445" y="5"/>
                                <a:pt x="1445" y="5"/>
                              </a:cubicBezTo>
                              <a:cubicBezTo>
                                <a:pt x="1374" y="96"/>
                                <a:pt x="1374" y="96"/>
                                <a:pt x="1374" y="96"/>
                              </a:cubicBezTo>
                              <a:cubicBezTo>
                                <a:pt x="1374" y="5"/>
                                <a:pt x="1374" y="5"/>
                                <a:pt x="1374" y="5"/>
                              </a:cubicBezTo>
                              <a:cubicBezTo>
                                <a:pt x="1341" y="5"/>
                                <a:pt x="1341" y="5"/>
                                <a:pt x="1341" y="5"/>
                              </a:cubicBezTo>
                              <a:cubicBezTo>
                                <a:pt x="1341" y="172"/>
                                <a:pt x="1341" y="172"/>
                                <a:pt x="1341" y="172"/>
                              </a:cubicBezTo>
                              <a:cubicBezTo>
                                <a:pt x="1374" y="172"/>
                                <a:pt x="1374" y="172"/>
                                <a:pt x="1374" y="172"/>
                              </a:cubicBezTo>
                              <a:cubicBezTo>
                                <a:pt x="1374" y="137"/>
                                <a:pt x="1374" y="137"/>
                                <a:pt x="1374" y="137"/>
                              </a:cubicBezTo>
                              <a:cubicBezTo>
                                <a:pt x="1405" y="98"/>
                                <a:pt x="1405" y="98"/>
                                <a:pt x="1405" y="98"/>
                              </a:cubicBezTo>
                              <a:cubicBezTo>
                                <a:pt x="1448" y="172"/>
                                <a:pt x="1448" y="172"/>
                                <a:pt x="1448" y="172"/>
                              </a:cubicBezTo>
                              <a:cubicBezTo>
                                <a:pt x="1483" y="172"/>
                                <a:pt x="1483" y="172"/>
                                <a:pt x="1483" y="172"/>
                              </a:cubicBezTo>
                              <a:cubicBezTo>
                                <a:pt x="1426" y="73"/>
                                <a:pt x="1426" y="73"/>
                                <a:pt x="1426" y="73"/>
                              </a:cubicBezTo>
                              <a:lnTo>
                                <a:pt x="1482" y="5"/>
                              </a:lnTo>
                              <a:close/>
                              <a:moveTo>
                                <a:pt x="1551" y="99"/>
                              </a:moveTo>
                              <a:cubicBezTo>
                                <a:pt x="1622" y="99"/>
                                <a:pt x="1622" y="99"/>
                                <a:pt x="1622" y="99"/>
                              </a:cubicBezTo>
                              <a:cubicBezTo>
                                <a:pt x="1622" y="73"/>
                                <a:pt x="1622" y="73"/>
                                <a:pt x="1622" y="73"/>
                              </a:cubicBezTo>
                              <a:cubicBezTo>
                                <a:pt x="1551" y="73"/>
                                <a:pt x="1551" y="73"/>
                                <a:pt x="1551" y="73"/>
                              </a:cubicBezTo>
                              <a:cubicBezTo>
                                <a:pt x="1551" y="32"/>
                                <a:pt x="1551" y="32"/>
                                <a:pt x="1551" y="32"/>
                              </a:cubicBezTo>
                              <a:cubicBezTo>
                                <a:pt x="1635" y="32"/>
                                <a:pt x="1635" y="32"/>
                                <a:pt x="1635" y="32"/>
                              </a:cubicBezTo>
                              <a:cubicBezTo>
                                <a:pt x="1635" y="5"/>
                                <a:pt x="1635" y="5"/>
                                <a:pt x="1635" y="5"/>
                              </a:cubicBezTo>
                              <a:cubicBezTo>
                                <a:pt x="1519" y="5"/>
                                <a:pt x="1519" y="5"/>
                                <a:pt x="1519" y="5"/>
                              </a:cubicBezTo>
                              <a:cubicBezTo>
                                <a:pt x="1519" y="172"/>
                                <a:pt x="1519" y="172"/>
                                <a:pt x="1519" y="172"/>
                              </a:cubicBezTo>
                              <a:cubicBezTo>
                                <a:pt x="1636" y="172"/>
                                <a:pt x="1636" y="172"/>
                                <a:pt x="1636" y="172"/>
                              </a:cubicBezTo>
                              <a:cubicBezTo>
                                <a:pt x="1636" y="144"/>
                                <a:pt x="1636" y="144"/>
                                <a:pt x="1636" y="144"/>
                              </a:cubicBezTo>
                              <a:cubicBezTo>
                                <a:pt x="1551" y="144"/>
                                <a:pt x="1551" y="144"/>
                                <a:pt x="1551" y="144"/>
                              </a:cubicBezTo>
                              <a:lnTo>
                                <a:pt x="1551" y="99"/>
                              </a:lnTo>
                              <a:close/>
                              <a:moveTo>
                                <a:pt x="1830" y="5"/>
                              </a:moveTo>
                              <a:cubicBezTo>
                                <a:pt x="1893" y="172"/>
                                <a:pt x="1893" y="172"/>
                                <a:pt x="1893" y="172"/>
                              </a:cubicBezTo>
                              <a:cubicBezTo>
                                <a:pt x="1858" y="172"/>
                                <a:pt x="1858" y="172"/>
                                <a:pt x="1858" y="172"/>
                              </a:cubicBezTo>
                              <a:cubicBezTo>
                                <a:pt x="1847" y="139"/>
                                <a:pt x="1847" y="139"/>
                                <a:pt x="1847" y="139"/>
                              </a:cubicBezTo>
                              <a:cubicBezTo>
                                <a:pt x="1776" y="139"/>
                                <a:pt x="1776" y="139"/>
                                <a:pt x="1776" y="139"/>
                              </a:cubicBezTo>
                              <a:cubicBezTo>
                                <a:pt x="1764" y="172"/>
                                <a:pt x="1764" y="172"/>
                                <a:pt x="1764" y="172"/>
                              </a:cubicBezTo>
                              <a:cubicBezTo>
                                <a:pt x="1729" y="172"/>
                                <a:pt x="1729" y="172"/>
                                <a:pt x="1729" y="172"/>
                              </a:cubicBezTo>
                              <a:cubicBezTo>
                                <a:pt x="1792" y="5"/>
                                <a:pt x="1792" y="5"/>
                                <a:pt x="1792" y="5"/>
                              </a:cubicBezTo>
                              <a:lnTo>
                                <a:pt x="1830" y="5"/>
                              </a:lnTo>
                              <a:close/>
                              <a:moveTo>
                                <a:pt x="1838" y="113"/>
                              </a:moveTo>
                              <a:cubicBezTo>
                                <a:pt x="1811" y="33"/>
                                <a:pt x="1811" y="33"/>
                                <a:pt x="1811" y="33"/>
                              </a:cubicBezTo>
                              <a:cubicBezTo>
                                <a:pt x="1784" y="113"/>
                                <a:pt x="1784" y="113"/>
                                <a:pt x="1784" y="113"/>
                              </a:cubicBezTo>
                              <a:lnTo>
                                <a:pt x="1838" y="113"/>
                              </a:lnTo>
                              <a:close/>
                              <a:moveTo>
                                <a:pt x="2020" y="87"/>
                              </a:moveTo>
                              <a:cubicBezTo>
                                <a:pt x="2020" y="130"/>
                                <a:pt x="2013" y="147"/>
                                <a:pt x="1984" y="147"/>
                              </a:cubicBezTo>
                              <a:cubicBezTo>
                                <a:pt x="1956" y="147"/>
                                <a:pt x="1949" y="130"/>
                                <a:pt x="1949" y="87"/>
                              </a:cubicBezTo>
                              <a:cubicBezTo>
                                <a:pt x="1949" y="5"/>
                                <a:pt x="1949" y="5"/>
                                <a:pt x="1949" y="5"/>
                              </a:cubicBezTo>
                              <a:cubicBezTo>
                                <a:pt x="1916" y="5"/>
                                <a:pt x="1916" y="5"/>
                                <a:pt x="1916" y="5"/>
                              </a:cubicBezTo>
                              <a:cubicBezTo>
                                <a:pt x="1916" y="90"/>
                                <a:pt x="1916" y="90"/>
                                <a:pt x="1916" y="90"/>
                              </a:cubicBezTo>
                              <a:cubicBezTo>
                                <a:pt x="1916" y="146"/>
                                <a:pt x="1926" y="176"/>
                                <a:pt x="1985" y="176"/>
                              </a:cubicBezTo>
                              <a:cubicBezTo>
                                <a:pt x="2043" y="176"/>
                                <a:pt x="2053" y="146"/>
                                <a:pt x="2053" y="90"/>
                              </a:cubicBezTo>
                              <a:cubicBezTo>
                                <a:pt x="2053" y="5"/>
                                <a:pt x="2053" y="5"/>
                                <a:pt x="2053" y="5"/>
                              </a:cubicBezTo>
                              <a:cubicBezTo>
                                <a:pt x="2020" y="5"/>
                                <a:pt x="2020" y="5"/>
                                <a:pt x="2020" y="5"/>
                              </a:cubicBezTo>
                              <a:lnTo>
                                <a:pt x="2020" y="87"/>
                              </a:lnTo>
                              <a:close/>
                              <a:moveTo>
                                <a:pt x="2209" y="111"/>
                              </a:moveTo>
                              <a:cubicBezTo>
                                <a:pt x="2241" y="172"/>
                                <a:pt x="2241" y="172"/>
                                <a:pt x="2241" y="172"/>
                              </a:cubicBezTo>
                              <a:cubicBezTo>
                                <a:pt x="2205" y="172"/>
                                <a:pt x="2205" y="172"/>
                                <a:pt x="2205" y="172"/>
                              </a:cubicBezTo>
                              <a:cubicBezTo>
                                <a:pt x="2178" y="116"/>
                                <a:pt x="2178" y="116"/>
                                <a:pt x="2178" y="116"/>
                              </a:cubicBezTo>
                              <a:cubicBezTo>
                                <a:pt x="2174" y="116"/>
                                <a:pt x="2170" y="116"/>
                                <a:pt x="2166" y="116"/>
                              </a:cubicBezTo>
                              <a:cubicBezTo>
                                <a:pt x="2133" y="116"/>
                                <a:pt x="2133" y="116"/>
                                <a:pt x="2133" y="116"/>
                              </a:cubicBezTo>
                              <a:cubicBezTo>
                                <a:pt x="2133" y="172"/>
                                <a:pt x="2133" y="172"/>
                                <a:pt x="2133" y="172"/>
                              </a:cubicBezTo>
                              <a:cubicBezTo>
                                <a:pt x="2101" y="172"/>
                                <a:pt x="2101" y="172"/>
                                <a:pt x="2101" y="172"/>
                              </a:cubicBezTo>
                              <a:cubicBezTo>
                                <a:pt x="2101" y="4"/>
                                <a:pt x="2101" y="4"/>
                                <a:pt x="2101" y="4"/>
                              </a:cubicBezTo>
                              <a:cubicBezTo>
                                <a:pt x="2167" y="4"/>
                                <a:pt x="2167" y="4"/>
                                <a:pt x="2167" y="4"/>
                              </a:cubicBezTo>
                              <a:cubicBezTo>
                                <a:pt x="2218" y="4"/>
                                <a:pt x="2239" y="16"/>
                                <a:pt x="2239" y="60"/>
                              </a:cubicBezTo>
                              <a:cubicBezTo>
                                <a:pt x="2239" y="90"/>
                                <a:pt x="2230" y="105"/>
                                <a:pt x="2209" y="111"/>
                              </a:cubicBezTo>
                              <a:close/>
                              <a:moveTo>
                                <a:pt x="2206" y="60"/>
                              </a:moveTo>
                              <a:cubicBezTo>
                                <a:pt x="2206" y="35"/>
                                <a:pt x="2191" y="32"/>
                                <a:pt x="2163" y="32"/>
                              </a:cubicBezTo>
                              <a:cubicBezTo>
                                <a:pt x="2133" y="32"/>
                                <a:pt x="2133" y="32"/>
                                <a:pt x="2133" y="32"/>
                              </a:cubicBezTo>
                              <a:cubicBezTo>
                                <a:pt x="2133" y="89"/>
                                <a:pt x="2133" y="89"/>
                                <a:pt x="2133" y="89"/>
                              </a:cubicBezTo>
                              <a:cubicBezTo>
                                <a:pt x="2163" y="89"/>
                                <a:pt x="2163" y="89"/>
                                <a:pt x="2163" y="89"/>
                              </a:cubicBezTo>
                              <a:cubicBezTo>
                                <a:pt x="2191" y="89"/>
                                <a:pt x="2206" y="86"/>
                                <a:pt x="2206" y="60"/>
                              </a:cubicBezTo>
                              <a:close/>
                              <a:moveTo>
                                <a:pt x="2283" y="145"/>
                              </a:moveTo>
                              <a:cubicBezTo>
                                <a:pt x="2283" y="172"/>
                                <a:pt x="2283" y="172"/>
                                <a:pt x="2283" y="172"/>
                              </a:cubicBezTo>
                              <a:cubicBezTo>
                                <a:pt x="2316" y="172"/>
                                <a:pt x="2316" y="172"/>
                                <a:pt x="2316" y="172"/>
                              </a:cubicBezTo>
                              <a:cubicBezTo>
                                <a:pt x="2316" y="68"/>
                                <a:pt x="2316" y="68"/>
                                <a:pt x="2316" y="68"/>
                              </a:cubicBezTo>
                              <a:cubicBezTo>
                                <a:pt x="2316" y="5"/>
                                <a:pt x="2316" y="5"/>
                                <a:pt x="2316" y="5"/>
                              </a:cubicBezTo>
                              <a:cubicBezTo>
                                <a:pt x="2283" y="5"/>
                                <a:pt x="2283" y="5"/>
                                <a:pt x="2283" y="5"/>
                              </a:cubicBezTo>
                              <a:lnTo>
                                <a:pt x="2283" y="145"/>
                              </a:lnTo>
                              <a:close/>
                              <a:moveTo>
                                <a:pt x="2393" y="50"/>
                              </a:moveTo>
                              <a:cubicBezTo>
                                <a:pt x="2393" y="37"/>
                                <a:pt x="2402" y="27"/>
                                <a:pt x="2427" y="27"/>
                              </a:cubicBezTo>
                              <a:cubicBezTo>
                                <a:pt x="2454" y="28"/>
                                <a:pt x="2461" y="40"/>
                                <a:pt x="2462" y="52"/>
                              </a:cubicBezTo>
                              <a:cubicBezTo>
                                <a:pt x="2493" y="47"/>
                                <a:pt x="2493" y="47"/>
                                <a:pt x="2493" y="47"/>
                              </a:cubicBezTo>
                              <a:cubicBezTo>
                                <a:pt x="2490" y="17"/>
                                <a:pt x="2472" y="0"/>
                                <a:pt x="2427" y="0"/>
                              </a:cubicBezTo>
                              <a:cubicBezTo>
                                <a:pt x="2382" y="0"/>
                                <a:pt x="2361" y="19"/>
                                <a:pt x="2361" y="50"/>
                              </a:cubicBezTo>
                              <a:cubicBezTo>
                                <a:pt x="2361" y="115"/>
                                <a:pt x="2464" y="89"/>
                                <a:pt x="2464" y="127"/>
                              </a:cubicBezTo>
                              <a:cubicBezTo>
                                <a:pt x="2464" y="143"/>
                                <a:pt x="2451" y="150"/>
                                <a:pt x="2430" y="149"/>
                              </a:cubicBezTo>
                              <a:cubicBezTo>
                                <a:pt x="2406" y="149"/>
                                <a:pt x="2393" y="140"/>
                                <a:pt x="2391" y="121"/>
                              </a:cubicBezTo>
                              <a:cubicBezTo>
                                <a:pt x="2360" y="125"/>
                                <a:pt x="2360" y="125"/>
                                <a:pt x="2360" y="125"/>
                              </a:cubicBezTo>
                              <a:cubicBezTo>
                                <a:pt x="2363" y="160"/>
                                <a:pt x="2386" y="176"/>
                                <a:pt x="2428" y="176"/>
                              </a:cubicBezTo>
                              <a:cubicBezTo>
                                <a:pt x="2473" y="177"/>
                                <a:pt x="2497" y="159"/>
                                <a:pt x="2497" y="126"/>
                              </a:cubicBezTo>
                              <a:cubicBezTo>
                                <a:pt x="2497" y="61"/>
                                <a:pt x="2393" y="87"/>
                                <a:pt x="2393" y="50"/>
                              </a:cubicBezTo>
                              <a:close/>
                              <a:moveTo>
                                <a:pt x="2676" y="29"/>
                              </a:moveTo>
                              <a:cubicBezTo>
                                <a:pt x="2698" y="29"/>
                                <a:pt x="2710" y="38"/>
                                <a:pt x="2713" y="59"/>
                              </a:cubicBezTo>
                              <a:cubicBezTo>
                                <a:pt x="2743" y="55"/>
                                <a:pt x="2743" y="55"/>
                                <a:pt x="2743" y="55"/>
                              </a:cubicBezTo>
                              <a:cubicBezTo>
                                <a:pt x="2740" y="19"/>
                                <a:pt x="2719" y="0"/>
                                <a:pt x="2676" y="0"/>
                              </a:cubicBezTo>
                              <a:cubicBezTo>
                                <a:pt x="2624" y="0"/>
                                <a:pt x="2602" y="28"/>
                                <a:pt x="2602" y="88"/>
                              </a:cubicBezTo>
                              <a:cubicBezTo>
                                <a:pt x="2602" y="149"/>
                                <a:pt x="2624" y="177"/>
                                <a:pt x="2676" y="176"/>
                              </a:cubicBezTo>
                              <a:cubicBezTo>
                                <a:pt x="2724" y="176"/>
                                <a:pt x="2743" y="153"/>
                                <a:pt x="2743" y="151"/>
                              </a:cubicBezTo>
                              <a:cubicBezTo>
                                <a:pt x="2743" y="87"/>
                                <a:pt x="2743" y="87"/>
                                <a:pt x="2743" y="87"/>
                              </a:cubicBezTo>
                              <a:cubicBezTo>
                                <a:pt x="2682" y="87"/>
                                <a:pt x="2682" y="87"/>
                                <a:pt x="2682" y="87"/>
                              </a:cubicBezTo>
                              <a:cubicBezTo>
                                <a:pt x="2682" y="110"/>
                                <a:pt x="2682" y="110"/>
                                <a:pt x="2682" y="110"/>
                              </a:cubicBezTo>
                              <a:cubicBezTo>
                                <a:pt x="2713" y="110"/>
                                <a:pt x="2713" y="110"/>
                                <a:pt x="2713" y="110"/>
                              </a:cubicBezTo>
                              <a:cubicBezTo>
                                <a:pt x="2713" y="135"/>
                                <a:pt x="2713" y="135"/>
                                <a:pt x="2713" y="135"/>
                              </a:cubicBezTo>
                              <a:cubicBezTo>
                                <a:pt x="2713" y="140"/>
                                <a:pt x="2700" y="149"/>
                                <a:pt x="2677" y="149"/>
                              </a:cubicBezTo>
                              <a:cubicBezTo>
                                <a:pt x="2648" y="149"/>
                                <a:pt x="2635" y="132"/>
                                <a:pt x="2635" y="88"/>
                              </a:cubicBezTo>
                              <a:cubicBezTo>
                                <a:pt x="2635" y="46"/>
                                <a:pt x="2648" y="29"/>
                                <a:pt x="2676" y="29"/>
                              </a:cubicBezTo>
                              <a:close/>
                              <a:moveTo>
                                <a:pt x="2897" y="111"/>
                              </a:moveTo>
                              <a:cubicBezTo>
                                <a:pt x="2928" y="172"/>
                                <a:pt x="2928" y="172"/>
                                <a:pt x="2928" y="172"/>
                              </a:cubicBezTo>
                              <a:cubicBezTo>
                                <a:pt x="2893" y="172"/>
                                <a:pt x="2893" y="172"/>
                                <a:pt x="2893" y="172"/>
                              </a:cubicBezTo>
                              <a:cubicBezTo>
                                <a:pt x="2866" y="116"/>
                                <a:pt x="2866" y="116"/>
                                <a:pt x="2866" y="116"/>
                              </a:cubicBezTo>
                              <a:cubicBezTo>
                                <a:pt x="2862" y="116"/>
                                <a:pt x="2858" y="116"/>
                                <a:pt x="2854" y="116"/>
                              </a:cubicBezTo>
                              <a:cubicBezTo>
                                <a:pt x="2821" y="116"/>
                                <a:pt x="2821" y="116"/>
                                <a:pt x="2821" y="116"/>
                              </a:cubicBezTo>
                              <a:cubicBezTo>
                                <a:pt x="2821" y="172"/>
                                <a:pt x="2821" y="172"/>
                                <a:pt x="2821" y="172"/>
                              </a:cubicBezTo>
                              <a:cubicBezTo>
                                <a:pt x="2789" y="172"/>
                                <a:pt x="2789" y="172"/>
                                <a:pt x="2789" y="172"/>
                              </a:cubicBezTo>
                              <a:cubicBezTo>
                                <a:pt x="2789" y="4"/>
                                <a:pt x="2789" y="4"/>
                                <a:pt x="2789" y="4"/>
                              </a:cubicBezTo>
                              <a:cubicBezTo>
                                <a:pt x="2855" y="4"/>
                                <a:pt x="2855" y="4"/>
                                <a:pt x="2855" y="4"/>
                              </a:cubicBezTo>
                              <a:cubicBezTo>
                                <a:pt x="2906" y="4"/>
                                <a:pt x="2927" y="16"/>
                                <a:pt x="2927" y="60"/>
                              </a:cubicBezTo>
                              <a:cubicBezTo>
                                <a:pt x="2927" y="90"/>
                                <a:pt x="2918" y="105"/>
                                <a:pt x="2897" y="111"/>
                              </a:cubicBezTo>
                              <a:close/>
                              <a:moveTo>
                                <a:pt x="2893" y="60"/>
                              </a:moveTo>
                              <a:cubicBezTo>
                                <a:pt x="2893" y="35"/>
                                <a:pt x="2878" y="32"/>
                                <a:pt x="2851" y="32"/>
                              </a:cubicBezTo>
                              <a:cubicBezTo>
                                <a:pt x="2821" y="32"/>
                                <a:pt x="2821" y="32"/>
                                <a:pt x="2821" y="32"/>
                              </a:cubicBezTo>
                              <a:cubicBezTo>
                                <a:pt x="2821" y="89"/>
                                <a:pt x="2821" y="89"/>
                                <a:pt x="2821" y="89"/>
                              </a:cubicBezTo>
                              <a:cubicBezTo>
                                <a:pt x="2851" y="89"/>
                                <a:pt x="2851" y="89"/>
                                <a:pt x="2851" y="89"/>
                              </a:cubicBezTo>
                              <a:cubicBezTo>
                                <a:pt x="2878" y="89"/>
                                <a:pt x="2893" y="86"/>
                                <a:pt x="2893" y="60"/>
                              </a:cubicBezTo>
                              <a:close/>
                              <a:moveTo>
                                <a:pt x="3111" y="88"/>
                              </a:moveTo>
                              <a:cubicBezTo>
                                <a:pt x="3111" y="149"/>
                                <a:pt x="3089" y="176"/>
                                <a:pt x="3036" y="176"/>
                              </a:cubicBezTo>
                              <a:cubicBezTo>
                                <a:pt x="2984" y="176"/>
                                <a:pt x="2962" y="149"/>
                                <a:pt x="2962" y="88"/>
                              </a:cubicBezTo>
                              <a:cubicBezTo>
                                <a:pt x="2962" y="28"/>
                                <a:pt x="2984" y="0"/>
                                <a:pt x="3036" y="0"/>
                              </a:cubicBezTo>
                              <a:cubicBezTo>
                                <a:pt x="3089" y="0"/>
                                <a:pt x="3111" y="28"/>
                                <a:pt x="3111" y="88"/>
                              </a:cubicBezTo>
                              <a:close/>
                              <a:moveTo>
                                <a:pt x="3078" y="88"/>
                              </a:moveTo>
                              <a:cubicBezTo>
                                <a:pt x="3078" y="46"/>
                                <a:pt x="3066" y="29"/>
                                <a:pt x="3036" y="29"/>
                              </a:cubicBezTo>
                              <a:cubicBezTo>
                                <a:pt x="3007" y="29"/>
                                <a:pt x="2995" y="46"/>
                                <a:pt x="2995" y="88"/>
                              </a:cubicBezTo>
                              <a:cubicBezTo>
                                <a:pt x="2995" y="131"/>
                                <a:pt x="3007" y="148"/>
                                <a:pt x="3036" y="148"/>
                              </a:cubicBezTo>
                              <a:cubicBezTo>
                                <a:pt x="3066" y="148"/>
                                <a:pt x="3078" y="131"/>
                                <a:pt x="3078" y="88"/>
                              </a:cubicBezTo>
                              <a:close/>
                              <a:moveTo>
                                <a:pt x="3187" y="99"/>
                              </a:moveTo>
                              <a:cubicBezTo>
                                <a:pt x="3259" y="99"/>
                                <a:pt x="3259" y="99"/>
                                <a:pt x="3259" y="99"/>
                              </a:cubicBezTo>
                              <a:cubicBezTo>
                                <a:pt x="3259" y="73"/>
                                <a:pt x="3259" y="73"/>
                                <a:pt x="3259" y="73"/>
                              </a:cubicBezTo>
                              <a:cubicBezTo>
                                <a:pt x="3187" y="73"/>
                                <a:pt x="3187" y="73"/>
                                <a:pt x="3187" y="73"/>
                              </a:cubicBezTo>
                              <a:cubicBezTo>
                                <a:pt x="3187" y="32"/>
                                <a:pt x="3187" y="32"/>
                                <a:pt x="3187" y="32"/>
                              </a:cubicBezTo>
                              <a:cubicBezTo>
                                <a:pt x="3271" y="32"/>
                                <a:pt x="3271" y="32"/>
                                <a:pt x="3271" y="32"/>
                              </a:cubicBezTo>
                              <a:cubicBezTo>
                                <a:pt x="3271" y="5"/>
                                <a:pt x="3271" y="5"/>
                                <a:pt x="3271" y="5"/>
                              </a:cubicBezTo>
                              <a:cubicBezTo>
                                <a:pt x="3155" y="5"/>
                                <a:pt x="3155" y="5"/>
                                <a:pt x="3155" y="5"/>
                              </a:cubicBezTo>
                              <a:cubicBezTo>
                                <a:pt x="3155" y="172"/>
                                <a:pt x="3155" y="172"/>
                                <a:pt x="3155" y="172"/>
                              </a:cubicBezTo>
                              <a:cubicBezTo>
                                <a:pt x="3273" y="172"/>
                                <a:pt x="3273" y="172"/>
                                <a:pt x="3273" y="172"/>
                              </a:cubicBezTo>
                              <a:cubicBezTo>
                                <a:pt x="3273" y="144"/>
                                <a:pt x="3273" y="144"/>
                                <a:pt x="3273" y="144"/>
                              </a:cubicBezTo>
                              <a:cubicBezTo>
                                <a:pt x="3187" y="144"/>
                                <a:pt x="3187" y="144"/>
                                <a:pt x="3187" y="144"/>
                              </a:cubicBezTo>
                              <a:lnTo>
                                <a:pt x="3187" y="99"/>
                              </a:lnTo>
                              <a:close/>
                              <a:moveTo>
                                <a:pt x="3450" y="62"/>
                              </a:moveTo>
                              <a:cubicBezTo>
                                <a:pt x="3450" y="107"/>
                                <a:pt x="3428" y="120"/>
                                <a:pt x="3369" y="120"/>
                              </a:cubicBezTo>
                              <a:cubicBezTo>
                                <a:pt x="3345" y="120"/>
                                <a:pt x="3345" y="120"/>
                                <a:pt x="3345" y="120"/>
                              </a:cubicBezTo>
                              <a:cubicBezTo>
                                <a:pt x="3345" y="172"/>
                                <a:pt x="3345" y="172"/>
                                <a:pt x="3345" y="172"/>
                              </a:cubicBezTo>
                              <a:cubicBezTo>
                                <a:pt x="3312" y="172"/>
                                <a:pt x="3312" y="172"/>
                                <a:pt x="3312" y="172"/>
                              </a:cubicBezTo>
                              <a:cubicBezTo>
                                <a:pt x="3312" y="4"/>
                                <a:pt x="3312" y="4"/>
                                <a:pt x="3312" y="4"/>
                              </a:cubicBezTo>
                              <a:cubicBezTo>
                                <a:pt x="3369" y="4"/>
                                <a:pt x="3369" y="4"/>
                                <a:pt x="3369" y="4"/>
                              </a:cubicBezTo>
                              <a:cubicBezTo>
                                <a:pt x="3428" y="4"/>
                                <a:pt x="3450" y="17"/>
                                <a:pt x="3450" y="62"/>
                              </a:cubicBezTo>
                              <a:close/>
                              <a:moveTo>
                                <a:pt x="3416" y="62"/>
                              </a:moveTo>
                              <a:cubicBezTo>
                                <a:pt x="3416" y="34"/>
                                <a:pt x="3400" y="31"/>
                                <a:pt x="3374" y="31"/>
                              </a:cubicBezTo>
                              <a:cubicBezTo>
                                <a:pt x="3345" y="31"/>
                                <a:pt x="3345" y="31"/>
                                <a:pt x="3345" y="31"/>
                              </a:cubicBezTo>
                              <a:cubicBezTo>
                                <a:pt x="3345" y="93"/>
                                <a:pt x="3345" y="93"/>
                                <a:pt x="3345" y="93"/>
                              </a:cubicBezTo>
                              <a:cubicBezTo>
                                <a:pt x="3374" y="93"/>
                                <a:pt x="3374" y="93"/>
                                <a:pt x="3374" y="93"/>
                              </a:cubicBezTo>
                              <a:cubicBezTo>
                                <a:pt x="3400" y="93"/>
                                <a:pt x="3416" y="89"/>
                                <a:pt x="3416" y="6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5"/>
                      <wps:cNvSpPr>
                        <a:spLocks noEditPoints="1"/>
                      </wps:cNvSpPr>
                      <wps:spPr bwMode="auto">
                        <a:xfrm>
                          <a:off x="6262370" y="756285"/>
                          <a:ext cx="864235" cy="239395"/>
                        </a:xfrm>
                        <a:custGeom>
                          <a:avLst/>
                          <a:gdLst>
                            <a:gd name="T0" fmla="*/ 1862 w 2721"/>
                            <a:gd name="T1" fmla="*/ 229 h 753"/>
                            <a:gd name="T2" fmla="*/ 1643 w 2721"/>
                            <a:gd name="T3" fmla="*/ 9 h 753"/>
                            <a:gd name="T4" fmla="*/ 1368 w 2721"/>
                            <a:gd name="T5" fmla="*/ 740 h 753"/>
                            <a:gd name="T6" fmla="*/ 1514 w 2721"/>
                            <a:gd name="T7" fmla="*/ 448 h 753"/>
                            <a:gd name="T8" fmla="*/ 1723 w 2721"/>
                            <a:gd name="T9" fmla="*/ 741 h 753"/>
                            <a:gd name="T10" fmla="*/ 1734 w 2721"/>
                            <a:gd name="T11" fmla="*/ 428 h 753"/>
                            <a:gd name="T12" fmla="*/ 1695 w 2721"/>
                            <a:gd name="T13" fmla="*/ 281 h 753"/>
                            <a:gd name="T14" fmla="*/ 1514 w 2721"/>
                            <a:gd name="T15" fmla="*/ 302 h 753"/>
                            <a:gd name="T16" fmla="*/ 1643 w 2721"/>
                            <a:gd name="T17" fmla="*/ 155 h 753"/>
                            <a:gd name="T18" fmla="*/ 1716 w 2721"/>
                            <a:gd name="T19" fmla="*/ 229 h 753"/>
                            <a:gd name="T20" fmla="*/ 338 w 2721"/>
                            <a:gd name="T21" fmla="*/ 10 h 753"/>
                            <a:gd name="T22" fmla="*/ 149 w 2721"/>
                            <a:gd name="T23" fmla="*/ 741 h 753"/>
                            <a:gd name="T24" fmla="*/ 486 w 2721"/>
                            <a:gd name="T25" fmla="*/ 605 h 753"/>
                            <a:gd name="T26" fmla="*/ 690 w 2721"/>
                            <a:gd name="T27" fmla="*/ 741 h 753"/>
                            <a:gd name="T28" fmla="*/ 338 w 2721"/>
                            <a:gd name="T29" fmla="*/ 10 h 753"/>
                            <a:gd name="T30" fmla="*/ 354 w 2721"/>
                            <a:gd name="T31" fmla="*/ 297 h 753"/>
                            <a:gd name="T32" fmla="*/ 279 w 2721"/>
                            <a:gd name="T33" fmla="*/ 459 h 753"/>
                            <a:gd name="T34" fmla="*/ 1255 w 2721"/>
                            <a:gd name="T35" fmla="*/ 10 h 753"/>
                            <a:gd name="T36" fmla="*/ 1172 w 2721"/>
                            <a:gd name="T37" fmla="*/ 670 h 753"/>
                            <a:gd name="T38" fmla="*/ 772 w 2721"/>
                            <a:gd name="T39" fmla="*/ 671 h 753"/>
                            <a:gd name="T40" fmla="*/ 688 w 2721"/>
                            <a:gd name="T41" fmla="*/ 10 h 753"/>
                            <a:gd name="T42" fmla="*/ 834 w 2721"/>
                            <a:gd name="T43" fmla="*/ 471 h 753"/>
                            <a:gd name="T44" fmla="*/ 972 w 2721"/>
                            <a:gd name="T45" fmla="*/ 607 h 753"/>
                            <a:gd name="T46" fmla="*/ 1109 w 2721"/>
                            <a:gd name="T47" fmla="*/ 472 h 753"/>
                            <a:gd name="T48" fmla="*/ 1979 w 2721"/>
                            <a:gd name="T49" fmla="*/ 8 h 753"/>
                            <a:gd name="T50" fmla="*/ 2124 w 2721"/>
                            <a:gd name="T51" fmla="*/ 742 h 753"/>
                            <a:gd name="T52" fmla="*/ 1979 w 2721"/>
                            <a:gd name="T53" fmla="*/ 8 h 753"/>
                            <a:gd name="T54" fmla="*/ 2702 w 2721"/>
                            <a:gd name="T55" fmla="*/ 614 h 753"/>
                            <a:gd name="T56" fmla="*/ 2572 w 2721"/>
                            <a:gd name="T57" fmla="*/ 732 h 753"/>
                            <a:gd name="T58" fmla="*/ 2379 w 2721"/>
                            <a:gd name="T59" fmla="*/ 735 h 753"/>
                            <a:gd name="T60" fmla="*/ 2295 w 2721"/>
                            <a:gd name="T61" fmla="*/ 696 h 753"/>
                            <a:gd name="T62" fmla="*/ 2215 w 2721"/>
                            <a:gd name="T63" fmla="*/ 627 h 753"/>
                            <a:gd name="T64" fmla="*/ 2347 w 2721"/>
                            <a:gd name="T65" fmla="*/ 549 h 753"/>
                            <a:gd name="T66" fmla="*/ 2429 w 2721"/>
                            <a:gd name="T67" fmla="*/ 595 h 753"/>
                            <a:gd name="T68" fmla="*/ 2508 w 2721"/>
                            <a:gd name="T69" fmla="*/ 599 h 753"/>
                            <a:gd name="T70" fmla="*/ 2565 w 2721"/>
                            <a:gd name="T71" fmla="*/ 562 h 753"/>
                            <a:gd name="T72" fmla="*/ 2569 w 2721"/>
                            <a:gd name="T73" fmla="*/ 507 h 753"/>
                            <a:gd name="T74" fmla="*/ 2509 w 2721"/>
                            <a:gd name="T75" fmla="*/ 461 h 753"/>
                            <a:gd name="T76" fmla="*/ 2365 w 2721"/>
                            <a:gd name="T77" fmla="*/ 397 h 753"/>
                            <a:gd name="T78" fmla="*/ 2256 w 2721"/>
                            <a:gd name="T79" fmla="*/ 292 h 753"/>
                            <a:gd name="T80" fmla="*/ 2258 w 2721"/>
                            <a:gd name="T81" fmla="*/ 130 h 753"/>
                            <a:gd name="T82" fmla="*/ 2380 w 2721"/>
                            <a:gd name="T83" fmla="*/ 17 h 753"/>
                            <a:gd name="T84" fmla="*/ 2536 w 2721"/>
                            <a:gd name="T85" fmla="*/ 8 h 753"/>
                            <a:gd name="T86" fmla="*/ 2656 w 2721"/>
                            <a:gd name="T87" fmla="*/ 53 h 753"/>
                            <a:gd name="T88" fmla="*/ 2610 w 2721"/>
                            <a:gd name="T89" fmla="*/ 198 h 753"/>
                            <a:gd name="T90" fmla="*/ 2528 w 2721"/>
                            <a:gd name="T91" fmla="*/ 155 h 753"/>
                            <a:gd name="T92" fmla="*/ 2412 w 2721"/>
                            <a:gd name="T93" fmla="*/ 163 h 753"/>
                            <a:gd name="T94" fmla="*/ 2397 w 2721"/>
                            <a:gd name="T95" fmla="*/ 240 h 753"/>
                            <a:gd name="T96" fmla="*/ 2456 w 2721"/>
                            <a:gd name="T97" fmla="*/ 280 h 753"/>
                            <a:gd name="T98" fmla="*/ 2604 w 2721"/>
                            <a:gd name="T99" fmla="*/ 345 h 753"/>
                            <a:gd name="T100" fmla="*/ 2710 w 2721"/>
                            <a:gd name="T101" fmla="*/ 457 h 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2721" h="753">
                              <a:moveTo>
                                <a:pt x="1827" y="348"/>
                              </a:moveTo>
                              <a:cubicBezTo>
                                <a:pt x="1850" y="313"/>
                                <a:pt x="1862" y="273"/>
                                <a:pt x="1862" y="229"/>
                              </a:cubicBezTo>
                              <a:cubicBezTo>
                                <a:pt x="1862" y="169"/>
                                <a:pt x="1841" y="117"/>
                                <a:pt x="1798" y="74"/>
                              </a:cubicBezTo>
                              <a:cubicBezTo>
                                <a:pt x="1755" y="31"/>
                                <a:pt x="1704" y="9"/>
                                <a:pt x="1643" y="9"/>
                              </a:cubicBezTo>
                              <a:cubicBezTo>
                                <a:pt x="1368" y="9"/>
                                <a:pt x="1368" y="9"/>
                                <a:pt x="1368" y="9"/>
                              </a:cubicBezTo>
                              <a:cubicBezTo>
                                <a:pt x="1368" y="740"/>
                                <a:pt x="1368" y="740"/>
                                <a:pt x="1368" y="740"/>
                              </a:cubicBezTo>
                              <a:cubicBezTo>
                                <a:pt x="1514" y="740"/>
                                <a:pt x="1514" y="740"/>
                                <a:pt x="1514" y="740"/>
                              </a:cubicBezTo>
                              <a:cubicBezTo>
                                <a:pt x="1514" y="448"/>
                                <a:pt x="1514" y="448"/>
                                <a:pt x="1514" y="448"/>
                              </a:cubicBezTo>
                              <a:cubicBezTo>
                                <a:pt x="1587" y="448"/>
                                <a:pt x="1587" y="448"/>
                                <a:pt x="1587" y="448"/>
                              </a:cubicBezTo>
                              <a:cubicBezTo>
                                <a:pt x="1723" y="741"/>
                                <a:pt x="1723" y="741"/>
                                <a:pt x="1723" y="741"/>
                              </a:cubicBezTo>
                              <a:cubicBezTo>
                                <a:pt x="1879" y="741"/>
                                <a:pt x="1879" y="741"/>
                                <a:pt x="1879" y="741"/>
                              </a:cubicBezTo>
                              <a:cubicBezTo>
                                <a:pt x="1734" y="428"/>
                                <a:pt x="1734" y="428"/>
                                <a:pt x="1734" y="428"/>
                              </a:cubicBezTo>
                              <a:cubicBezTo>
                                <a:pt x="1773" y="411"/>
                                <a:pt x="1804" y="384"/>
                                <a:pt x="1827" y="348"/>
                              </a:cubicBezTo>
                              <a:close/>
                              <a:moveTo>
                                <a:pt x="1695" y="281"/>
                              </a:moveTo>
                              <a:cubicBezTo>
                                <a:pt x="1680" y="295"/>
                                <a:pt x="1663" y="302"/>
                                <a:pt x="1643" y="302"/>
                              </a:cubicBezTo>
                              <a:cubicBezTo>
                                <a:pt x="1514" y="302"/>
                                <a:pt x="1514" y="302"/>
                                <a:pt x="1514" y="302"/>
                              </a:cubicBezTo>
                              <a:cubicBezTo>
                                <a:pt x="1514" y="155"/>
                                <a:pt x="1514" y="155"/>
                                <a:pt x="1514" y="155"/>
                              </a:cubicBezTo>
                              <a:cubicBezTo>
                                <a:pt x="1643" y="155"/>
                                <a:pt x="1643" y="155"/>
                                <a:pt x="1643" y="155"/>
                              </a:cubicBezTo>
                              <a:cubicBezTo>
                                <a:pt x="1663" y="155"/>
                                <a:pt x="1680" y="162"/>
                                <a:pt x="1695" y="177"/>
                              </a:cubicBezTo>
                              <a:cubicBezTo>
                                <a:pt x="1709" y="191"/>
                                <a:pt x="1716" y="209"/>
                                <a:pt x="1716" y="229"/>
                              </a:cubicBezTo>
                              <a:cubicBezTo>
                                <a:pt x="1716" y="249"/>
                                <a:pt x="1709" y="266"/>
                                <a:pt x="1695" y="281"/>
                              </a:cubicBezTo>
                              <a:close/>
                              <a:moveTo>
                                <a:pt x="338" y="10"/>
                              </a:moveTo>
                              <a:cubicBezTo>
                                <a:pt x="0" y="741"/>
                                <a:pt x="0" y="741"/>
                                <a:pt x="0" y="741"/>
                              </a:cubicBezTo>
                              <a:cubicBezTo>
                                <a:pt x="149" y="741"/>
                                <a:pt x="149" y="741"/>
                                <a:pt x="149" y="741"/>
                              </a:cubicBezTo>
                              <a:cubicBezTo>
                                <a:pt x="211" y="605"/>
                                <a:pt x="211" y="605"/>
                                <a:pt x="211" y="605"/>
                              </a:cubicBezTo>
                              <a:cubicBezTo>
                                <a:pt x="486" y="605"/>
                                <a:pt x="486" y="605"/>
                                <a:pt x="486" y="605"/>
                              </a:cubicBezTo>
                              <a:cubicBezTo>
                                <a:pt x="543" y="741"/>
                                <a:pt x="543" y="741"/>
                                <a:pt x="543" y="741"/>
                              </a:cubicBezTo>
                              <a:cubicBezTo>
                                <a:pt x="690" y="741"/>
                                <a:pt x="690" y="741"/>
                                <a:pt x="690" y="741"/>
                              </a:cubicBezTo>
                              <a:cubicBezTo>
                                <a:pt x="377" y="10"/>
                                <a:pt x="377" y="10"/>
                                <a:pt x="377" y="10"/>
                              </a:cubicBezTo>
                              <a:lnTo>
                                <a:pt x="338" y="10"/>
                              </a:lnTo>
                              <a:close/>
                              <a:moveTo>
                                <a:pt x="279" y="459"/>
                              </a:moveTo>
                              <a:cubicBezTo>
                                <a:pt x="354" y="297"/>
                                <a:pt x="354" y="297"/>
                                <a:pt x="354" y="297"/>
                              </a:cubicBezTo>
                              <a:cubicBezTo>
                                <a:pt x="423" y="459"/>
                                <a:pt x="423" y="459"/>
                                <a:pt x="423" y="459"/>
                              </a:cubicBezTo>
                              <a:lnTo>
                                <a:pt x="279" y="459"/>
                              </a:lnTo>
                              <a:close/>
                              <a:moveTo>
                                <a:pt x="1109" y="10"/>
                              </a:moveTo>
                              <a:cubicBezTo>
                                <a:pt x="1255" y="10"/>
                                <a:pt x="1255" y="10"/>
                                <a:pt x="1255" y="10"/>
                              </a:cubicBezTo>
                              <a:cubicBezTo>
                                <a:pt x="1255" y="471"/>
                                <a:pt x="1255" y="471"/>
                                <a:pt x="1255" y="471"/>
                              </a:cubicBezTo>
                              <a:cubicBezTo>
                                <a:pt x="1255" y="549"/>
                                <a:pt x="1227" y="615"/>
                                <a:pt x="1172" y="670"/>
                              </a:cubicBezTo>
                              <a:cubicBezTo>
                                <a:pt x="1116" y="726"/>
                                <a:pt x="1050" y="753"/>
                                <a:pt x="972" y="753"/>
                              </a:cubicBezTo>
                              <a:cubicBezTo>
                                <a:pt x="894" y="753"/>
                                <a:pt x="828" y="726"/>
                                <a:pt x="772" y="671"/>
                              </a:cubicBezTo>
                              <a:cubicBezTo>
                                <a:pt x="717" y="616"/>
                                <a:pt x="689" y="550"/>
                                <a:pt x="688" y="472"/>
                              </a:cubicBezTo>
                              <a:cubicBezTo>
                                <a:pt x="688" y="10"/>
                                <a:pt x="688" y="10"/>
                                <a:pt x="688" y="10"/>
                              </a:cubicBezTo>
                              <a:cubicBezTo>
                                <a:pt x="834" y="10"/>
                                <a:pt x="834" y="10"/>
                                <a:pt x="834" y="10"/>
                              </a:cubicBezTo>
                              <a:cubicBezTo>
                                <a:pt x="834" y="471"/>
                                <a:pt x="834" y="471"/>
                                <a:pt x="834" y="471"/>
                              </a:cubicBezTo>
                              <a:cubicBezTo>
                                <a:pt x="834" y="508"/>
                                <a:pt x="848" y="541"/>
                                <a:pt x="875" y="568"/>
                              </a:cubicBezTo>
                              <a:cubicBezTo>
                                <a:pt x="902" y="594"/>
                                <a:pt x="934" y="607"/>
                                <a:pt x="972" y="607"/>
                              </a:cubicBezTo>
                              <a:cubicBezTo>
                                <a:pt x="1010" y="607"/>
                                <a:pt x="1042" y="594"/>
                                <a:pt x="1068" y="568"/>
                              </a:cubicBezTo>
                              <a:cubicBezTo>
                                <a:pt x="1094" y="542"/>
                                <a:pt x="1107" y="510"/>
                                <a:pt x="1109" y="472"/>
                              </a:cubicBezTo>
                              <a:lnTo>
                                <a:pt x="1109" y="10"/>
                              </a:lnTo>
                              <a:close/>
                              <a:moveTo>
                                <a:pt x="1979" y="8"/>
                              </a:moveTo>
                              <a:cubicBezTo>
                                <a:pt x="2124" y="8"/>
                                <a:pt x="2124" y="8"/>
                                <a:pt x="2124" y="8"/>
                              </a:cubicBezTo>
                              <a:cubicBezTo>
                                <a:pt x="2124" y="742"/>
                                <a:pt x="2124" y="742"/>
                                <a:pt x="2124" y="742"/>
                              </a:cubicBezTo>
                              <a:cubicBezTo>
                                <a:pt x="1979" y="742"/>
                                <a:pt x="1979" y="742"/>
                                <a:pt x="1979" y="742"/>
                              </a:cubicBezTo>
                              <a:lnTo>
                                <a:pt x="1979" y="8"/>
                              </a:lnTo>
                              <a:close/>
                              <a:moveTo>
                                <a:pt x="2721" y="527"/>
                              </a:moveTo>
                              <a:cubicBezTo>
                                <a:pt x="2721" y="557"/>
                                <a:pt x="2715" y="586"/>
                                <a:pt x="2702" y="614"/>
                              </a:cubicBezTo>
                              <a:cubicBezTo>
                                <a:pt x="2690" y="641"/>
                                <a:pt x="2672" y="664"/>
                                <a:pt x="2650" y="684"/>
                              </a:cubicBezTo>
                              <a:cubicBezTo>
                                <a:pt x="2628" y="704"/>
                                <a:pt x="2602" y="720"/>
                                <a:pt x="2572" y="732"/>
                              </a:cubicBezTo>
                              <a:cubicBezTo>
                                <a:pt x="2541" y="743"/>
                                <a:pt x="2508" y="749"/>
                                <a:pt x="2473" y="749"/>
                              </a:cubicBezTo>
                              <a:cubicBezTo>
                                <a:pt x="2440" y="749"/>
                                <a:pt x="2409" y="744"/>
                                <a:pt x="2379" y="735"/>
                              </a:cubicBezTo>
                              <a:cubicBezTo>
                                <a:pt x="2349" y="726"/>
                                <a:pt x="2321" y="713"/>
                                <a:pt x="2294" y="696"/>
                              </a:cubicBezTo>
                              <a:cubicBezTo>
                                <a:pt x="2295" y="696"/>
                                <a:pt x="2295" y="696"/>
                                <a:pt x="2295" y="696"/>
                              </a:cubicBezTo>
                              <a:cubicBezTo>
                                <a:pt x="2277" y="685"/>
                                <a:pt x="2260" y="672"/>
                                <a:pt x="2245" y="658"/>
                              </a:cubicBezTo>
                              <a:cubicBezTo>
                                <a:pt x="2230" y="644"/>
                                <a:pt x="2220" y="634"/>
                                <a:pt x="2215" y="627"/>
                              </a:cubicBezTo>
                              <a:cubicBezTo>
                                <a:pt x="2324" y="527"/>
                                <a:pt x="2324" y="527"/>
                                <a:pt x="2324" y="527"/>
                              </a:cubicBezTo>
                              <a:cubicBezTo>
                                <a:pt x="2329" y="533"/>
                                <a:pt x="2337" y="540"/>
                                <a:pt x="2347" y="549"/>
                              </a:cubicBezTo>
                              <a:cubicBezTo>
                                <a:pt x="2358" y="558"/>
                                <a:pt x="2371" y="566"/>
                                <a:pt x="2385" y="574"/>
                              </a:cubicBezTo>
                              <a:cubicBezTo>
                                <a:pt x="2399" y="582"/>
                                <a:pt x="2413" y="589"/>
                                <a:pt x="2429" y="595"/>
                              </a:cubicBezTo>
                              <a:cubicBezTo>
                                <a:pt x="2444" y="600"/>
                                <a:pt x="2459" y="603"/>
                                <a:pt x="2473" y="603"/>
                              </a:cubicBezTo>
                              <a:cubicBezTo>
                                <a:pt x="2485" y="603"/>
                                <a:pt x="2496" y="602"/>
                                <a:pt x="2508" y="599"/>
                              </a:cubicBezTo>
                              <a:cubicBezTo>
                                <a:pt x="2520" y="596"/>
                                <a:pt x="2531" y="592"/>
                                <a:pt x="2541" y="586"/>
                              </a:cubicBezTo>
                              <a:cubicBezTo>
                                <a:pt x="2551" y="580"/>
                                <a:pt x="2559" y="572"/>
                                <a:pt x="2565" y="562"/>
                              </a:cubicBezTo>
                              <a:cubicBezTo>
                                <a:pt x="2571" y="553"/>
                                <a:pt x="2574" y="540"/>
                                <a:pt x="2574" y="526"/>
                              </a:cubicBezTo>
                              <a:cubicBezTo>
                                <a:pt x="2574" y="520"/>
                                <a:pt x="2572" y="514"/>
                                <a:pt x="2569" y="507"/>
                              </a:cubicBezTo>
                              <a:cubicBezTo>
                                <a:pt x="2565" y="501"/>
                                <a:pt x="2558" y="493"/>
                                <a:pt x="2549" y="486"/>
                              </a:cubicBezTo>
                              <a:cubicBezTo>
                                <a:pt x="2539" y="478"/>
                                <a:pt x="2526" y="470"/>
                                <a:pt x="2509" y="461"/>
                              </a:cubicBezTo>
                              <a:cubicBezTo>
                                <a:pt x="2493" y="452"/>
                                <a:pt x="2472" y="443"/>
                                <a:pt x="2446" y="433"/>
                              </a:cubicBezTo>
                              <a:cubicBezTo>
                                <a:pt x="2417" y="422"/>
                                <a:pt x="2390" y="410"/>
                                <a:pt x="2365" y="397"/>
                              </a:cubicBezTo>
                              <a:cubicBezTo>
                                <a:pt x="2340" y="384"/>
                                <a:pt x="2318" y="369"/>
                                <a:pt x="2299" y="352"/>
                              </a:cubicBezTo>
                              <a:cubicBezTo>
                                <a:pt x="2281" y="334"/>
                                <a:pt x="2266" y="314"/>
                                <a:pt x="2256" y="292"/>
                              </a:cubicBezTo>
                              <a:cubicBezTo>
                                <a:pt x="2246" y="269"/>
                                <a:pt x="2241" y="244"/>
                                <a:pt x="2241" y="214"/>
                              </a:cubicBezTo>
                              <a:cubicBezTo>
                                <a:pt x="2241" y="184"/>
                                <a:pt x="2247" y="156"/>
                                <a:pt x="2258" y="130"/>
                              </a:cubicBezTo>
                              <a:cubicBezTo>
                                <a:pt x="2269" y="104"/>
                                <a:pt x="2285" y="81"/>
                                <a:pt x="2305" y="62"/>
                              </a:cubicBezTo>
                              <a:cubicBezTo>
                                <a:pt x="2326" y="43"/>
                                <a:pt x="2351" y="28"/>
                                <a:pt x="2380" y="17"/>
                              </a:cubicBezTo>
                              <a:cubicBezTo>
                                <a:pt x="2409" y="6"/>
                                <a:pt x="2441" y="0"/>
                                <a:pt x="2476" y="0"/>
                              </a:cubicBezTo>
                              <a:cubicBezTo>
                                <a:pt x="2495" y="0"/>
                                <a:pt x="2515" y="3"/>
                                <a:pt x="2536" y="8"/>
                              </a:cubicBezTo>
                              <a:cubicBezTo>
                                <a:pt x="2557" y="13"/>
                                <a:pt x="2578" y="19"/>
                                <a:pt x="2598" y="27"/>
                              </a:cubicBezTo>
                              <a:cubicBezTo>
                                <a:pt x="2619" y="34"/>
                                <a:pt x="2638" y="43"/>
                                <a:pt x="2656" y="53"/>
                              </a:cubicBezTo>
                              <a:cubicBezTo>
                                <a:pt x="2673" y="64"/>
                                <a:pt x="2688" y="74"/>
                                <a:pt x="2700" y="84"/>
                              </a:cubicBezTo>
                              <a:cubicBezTo>
                                <a:pt x="2610" y="198"/>
                                <a:pt x="2610" y="198"/>
                                <a:pt x="2610" y="198"/>
                              </a:cubicBezTo>
                              <a:cubicBezTo>
                                <a:pt x="2597" y="188"/>
                                <a:pt x="2583" y="180"/>
                                <a:pt x="2569" y="172"/>
                              </a:cubicBezTo>
                              <a:cubicBezTo>
                                <a:pt x="2557" y="166"/>
                                <a:pt x="2544" y="160"/>
                                <a:pt x="2528" y="155"/>
                              </a:cubicBezTo>
                              <a:cubicBezTo>
                                <a:pt x="2513" y="149"/>
                                <a:pt x="2497" y="146"/>
                                <a:pt x="2481" y="146"/>
                              </a:cubicBezTo>
                              <a:cubicBezTo>
                                <a:pt x="2452" y="146"/>
                                <a:pt x="2429" y="152"/>
                                <a:pt x="2412" y="163"/>
                              </a:cubicBezTo>
                              <a:cubicBezTo>
                                <a:pt x="2396" y="175"/>
                                <a:pt x="2388" y="192"/>
                                <a:pt x="2388" y="213"/>
                              </a:cubicBezTo>
                              <a:cubicBezTo>
                                <a:pt x="2388" y="223"/>
                                <a:pt x="2391" y="232"/>
                                <a:pt x="2397" y="240"/>
                              </a:cubicBezTo>
                              <a:cubicBezTo>
                                <a:pt x="2403" y="248"/>
                                <a:pt x="2411" y="255"/>
                                <a:pt x="2421" y="262"/>
                              </a:cubicBezTo>
                              <a:cubicBezTo>
                                <a:pt x="2431" y="269"/>
                                <a:pt x="2443" y="275"/>
                                <a:pt x="2456" y="280"/>
                              </a:cubicBezTo>
                              <a:cubicBezTo>
                                <a:pt x="2469" y="286"/>
                                <a:pt x="2483" y="291"/>
                                <a:pt x="2498" y="296"/>
                              </a:cubicBezTo>
                              <a:cubicBezTo>
                                <a:pt x="2540" y="312"/>
                                <a:pt x="2575" y="328"/>
                                <a:pt x="2604" y="345"/>
                              </a:cubicBezTo>
                              <a:cubicBezTo>
                                <a:pt x="2632" y="361"/>
                                <a:pt x="2655" y="379"/>
                                <a:pt x="2673" y="397"/>
                              </a:cubicBezTo>
                              <a:cubicBezTo>
                                <a:pt x="2690" y="416"/>
                                <a:pt x="2703" y="436"/>
                                <a:pt x="2710" y="457"/>
                              </a:cubicBezTo>
                              <a:cubicBezTo>
                                <a:pt x="2717" y="478"/>
                                <a:pt x="2721" y="501"/>
                                <a:pt x="2721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36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6"/>
                      <wps:cNvSpPr>
                        <a:spLocks noChangeArrowheads="1"/>
                      </wps:cNvSpPr>
                      <wps:spPr bwMode="auto">
                        <a:xfrm>
                          <a:off x="7524750" y="146939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C89B4C9" id="Groep 17" o:spid="_x0000_s1026" style="position:absolute;margin-left:-82.95pt;margin-top:784.4pt;width:120.6pt;height:59pt;z-index:251671552;mso-position-horizontal-relative:right-margin-area;mso-position-vertical-relative:page" coordorigin="60293,7562" coordsize="15316,7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">
              <v:shape id="Freeform 4" o:spid="_x0000_s1027" style="position:absolute;left:60293;top:10534;width:10960;height:565;visibility:visible;mso-wrap-style:square;v-text-anchor:top" coordsize="3450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" path="m85,73v57,99,57,99,57,99c107,172,107,172,107,172,64,98,64,98,64,98,33,137,33,137,33,137v,35,,35,,35c,172,,172,,172,,5,,5,,5v33,,33,,33,c33,96,33,96,33,96,104,5,104,5,104,5v38,,38,,38,l85,73xm312,88v,61,-22,88,-75,88c185,176,162,149,162,88,162,28,185,,237,v53,,75,28,75,88xm279,88c279,46,267,29,237,29v-29,,-41,17,-41,59c196,131,208,148,237,148v30,,42,-17,42,-60xm471,133c393,5,393,5,393,5v-37,,-37,,-37,c356,172,356,172,356,172v30,,30,,30,c385,42,385,42,385,42v77,130,77,130,77,130c499,172,499,172,499,172,499,5,499,5,499,5v-30,,-30,,-30,l471,133xm550,172v33,,33,,33,c583,5,583,5,583,5v-33,,-33,,-33,l550,172xm748,133c671,5,671,5,671,5v-37,,-37,,-37,c633,172,633,172,633,172v31,,31,,31,c663,42,663,42,663,42v77,130,77,130,77,130c777,172,777,172,777,172,777,5,777,5,777,5v-31,,-31,,-31,l748,133xm969,5v-38,,-38,,-38,c860,96,860,96,860,96v,-91,,-91,,-91c828,5,828,5,828,5v,167,,167,,167c860,172,860,172,860,172v,-35,,-35,,-35c892,98,892,98,892,98v42,74,42,74,42,74c970,172,970,172,970,172,913,73,913,73,913,73l969,5xm1037,5v-32,,-32,,-32,c1005,172,1005,172,1005,172v104,,104,,104,c1109,142,1109,142,1109,142v-72,,-72,,-72,l1037,5xm1146,131v,41,,41,,41c1178,172,1178,172,1178,172v,-110,,-110,,-110c1178,5,1178,5,1178,5v-32,,-32,,-32,l1146,131xm1260,102v,31,-6,40,-34,40c1213,142,1213,142,1213,142v,30,,30,,30c1226,172,1226,172,1226,172v61,,67,-19,67,-70c1293,5,1293,5,1293,5v-32,,-32,,-32,l1260,102xm1482,5v-37,,-37,,-37,c1374,96,1374,96,1374,96v,-91,,-91,,-91c1341,5,1341,5,1341,5v,167,,167,,167c1374,172,1374,172,1374,172v,-35,,-35,,-35c1405,98,1405,98,1405,98v43,74,43,74,43,74c1483,172,1483,172,1483,172,1426,73,1426,73,1426,73l1482,5xm1551,99v71,,71,,71,c1622,73,1622,73,1622,73v-71,,-71,,-71,c1551,32,1551,32,1551,32v84,,84,,84,c1635,5,1635,5,1635,5v-116,,-116,,-116,c1519,172,1519,172,1519,172v117,,117,,117,c1636,144,1636,144,1636,144v-85,,-85,,-85,l1551,99xm1830,5v63,167,63,167,63,167c1858,172,1858,172,1858,172v-11,-33,-11,-33,-11,-33c1776,139,1776,139,1776,139v-12,33,-12,33,-12,33c1729,172,1729,172,1729,172,1792,5,1792,5,1792,5r38,xm1838,113c1811,33,1811,33,1811,33v-27,80,-27,80,-27,80l1838,113xm2020,87v,43,-7,60,-36,60c1956,147,1949,130,1949,87v,-82,,-82,,-82c1916,5,1916,5,1916,5v,85,,85,,85c1916,146,1926,176,1985,176v58,,68,-30,68,-86c2053,5,2053,5,2053,5v-33,,-33,,-33,l2020,87xm2209,111v32,61,32,61,32,61c2205,172,2205,172,2205,172v-27,-56,-27,-56,-27,-56c2174,116,2170,116,2166,116v-33,,-33,,-33,c2133,172,2133,172,2133,172v-32,,-32,,-32,c2101,4,2101,4,2101,4v66,,66,,66,c2218,4,2239,16,2239,60v,30,-9,45,-30,51xm2206,60v,-25,-15,-28,-43,-28c2133,32,2133,32,2133,32v,57,,57,,57c2163,89,2163,89,2163,89v28,,43,-3,43,-29xm2283,145v,27,,27,,27c2316,172,2316,172,2316,172v,-104,,-104,,-104c2316,5,2316,5,2316,5v-33,,-33,,-33,l2283,145xm2393,50v,-13,9,-23,34,-23c2454,28,2461,40,2462,52v31,-5,31,-5,31,-5c2490,17,2472,,2427,v-45,,-66,19,-66,50c2361,115,2464,89,2464,127v,16,-13,23,-34,22c2406,149,2393,140,2391,121v-31,4,-31,4,-31,4c2363,160,2386,176,2428,176v45,1,69,-17,69,-50c2497,61,2393,87,2393,50xm2676,29v22,,34,9,37,30c2743,55,2743,55,2743,55,2740,19,2719,,2676,v-52,,-74,28,-74,88c2602,149,2624,177,2676,176v48,,67,-23,67,-25c2743,87,2743,87,2743,87v-61,,-61,,-61,c2682,110,2682,110,2682,110v31,,31,,31,c2713,135,2713,135,2713,135v,5,-13,14,-36,14c2648,149,2635,132,2635,88v,-42,13,-59,41,-59xm2897,111v31,61,31,61,31,61c2893,172,2893,172,2893,172v-27,-56,-27,-56,-27,-56c2862,116,2858,116,2854,116v-33,,-33,,-33,c2821,172,2821,172,2821,172v-32,,-32,,-32,c2789,4,2789,4,2789,4v66,,66,,66,c2906,4,2927,16,2927,60v,30,-9,45,-30,51xm2893,60v,-25,-15,-28,-42,-28c2821,32,2821,32,2821,32v,57,,57,,57c2851,89,2851,89,2851,89v27,,42,-3,42,-29xm3111,88v,61,-22,88,-75,88c2984,176,2962,149,2962,88v,-60,22,-88,74,-88c3089,,3111,28,3111,88xm3078,88v,-42,-12,-59,-42,-59c3007,29,2995,46,2995,88v,43,12,60,41,60c3066,148,3078,131,3078,88xm3187,99v72,,72,,72,c3259,73,3259,73,3259,73v-72,,-72,,-72,c3187,32,3187,32,3187,32v84,,84,,84,c3271,5,3271,5,3271,5v-116,,-116,,-116,c3155,172,3155,172,3155,172v118,,118,,118,c3273,144,3273,144,3273,144v-86,,-86,,-86,l3187,99xm3450,62v,45,-22,58,-81,58c3345,120,3345,120,3345,120v,52,,52,,52c3312,172,3312,172,3312,172v,-168,,-168,,-168c3369,4,3369,4,3369,4v59,,81,13,81,58xm3416,62v,-28,-16,-31,-42,-31c3345,31,3345,31,3345,31v,62,,62,,62c3374,93,3374,93,3374,93v26,,42,-4,42,-31xe" fillcolor="#09c" stroked="f">
                <v:path arrowok="t" o:connecttype="custom" o:connectlocs="20332,31291;0,1596;45111,1596;51465,28098;75291,9260;149629,42466;122626,54919;158524,1596;185210,54919;237628,42466;210942,54919;246841,1596;295764,1596;263042,54919;296717,54919;329438,1596;352312,45340;364066,54919;364066,1596;385351,45340;410765,1596;459053,1596;426014,54919;460007,54919;492728,31610;492728,10217;482562,54919;492728,31610;586762,44382;569290,1596;566748,36080;619166,27779;630603,56196;641722,27779;691916,37038;667454,54919;701764,35442;677620,28417;725273,54919;725273,1596;782138,16603;782774,40550;771337,56196;861877,18838;850123,56196;852029,35122;837097,28098;919060,54919;896187,54919;929861,19158;896187,10217;988315,28098;988315,28098;964489,47255;1035332,23308;1039145,1596;1039780,45978;1070278,38315;1052170,1277;1071866,9898;1085209,19796" o:connectangles="0,0,0,0,0,0,0,0,0,0,0,0,0,0,0,0,0,0,0,0,0,0,0,0,0,0,0,0,0,0,0,0,0,0,0,0,0,0,0,0,0,0,0,0,0,0,0,0,0,0,0,0,0,0,0,0,0,0,0,0,0"/>
                <o:lock v:ext="edit" verticies="t"/>
              </v:shape>
              <v:shape id="Freeform 5" o:spid="_x0000_s1028" style="position:absolute;left:62623;top:7562;width:8643;height:2394;visibility:visible;mso-wrap-style:square;v-text-anchor:top" coordsize="2721,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" path="m1827,348v23,-35,35,-75,35,-119c1862,169,1841,117,1798,74,1755,31,1704,9,1643,9v-275,,-275,,-275,c1368,740,1368,740,1368,740v146,,146,,146,c1514,448,1514,448,1514,448v73,,73,,73,c1723,741,1723,741,1723,741v156,,156,,156,c1734,428,1734,428,1734,428v39,-17,70,-44,93,-80xm1695,281v-15,14,-32,21,-52,21c1514,302,1514,302,1514,302v,-147,,-147,,-147c1643,155,1643,155,1643,155v20,,37,7,52,22c1709,191,1716,209,1716,229v,20,-7,37,-21,52xm338,10c,741,,741,,741v149,,149,,149,c211,605,211,605,211,605v275,,275,,275,c543,741,543,741,543,741v147,,147,,147,c377,10,377,10,377,10r-39,xm279,459c354,297,354,297,354,297v69,162,69,162,69,162l279,459xm1109,10v146,,146,,146,c1255,471,1255,471,1255,471v,78,-28,144,-83,199c1116,726,1050,753,972,753v-78,,-144,-27,-200,-82c717,616,689,550,688,472v,-462,,-462,,-462c834,10,834,10,834,10v,461,,461,,461c834,508,848,541,875,568v27,26,59,39,97,39c1010,607,1042,594,1068,568v26,-26,39,-58,41,-96l1109,10xm1979,8v145,,145,,145,c2124,742,2124,742,2124,742v-145,,-145,,-145,l1979,8xm2721,527v,30,-6,59,-19,87c2690,641,2672,664,2650,684v-22,20,-48,36,-78,48c2541,743,2508,749,2473,749v-33,,-64,-5,-94,-14c2349,726,2321,713,2294,696v1,,1,,1,c2277,685,2260,672,2245,658v-15,-14,-25,-24,-30,-31c2324,527,2324,527,2324,527v5,6,13,13,23,22c2358,558,2371,566,2385,574v14,8,28,15,44,21c2444,600,2459,603,2473,603v12,,23,-1,35,-4c2520,596,2531,592,2541,586v10,-6,18,-14,24,-24c2571,553,2574,540,2574,526v,-6,-2,-12,-5,-19c2565,501,2558,493,2549,486v-10,-8,-23,-16,-40,-25c2493,452,2472,443,2446,433v-29,-11,-56,-23,-81,-36c2340,384,2318,369,2299,352v-18,-18,-33,-38,-43,-60c2246,269,2241,244,2241,214v,-30,6,-58,17,-84c2269,104,2285,81,2305,62v21,-19,46,-34,75,-45c2409,6,2441,,2476,v19,,39,3,60,8c2557,13,2578,19,2598,27v21,7,40,16,58,26c2673,64,2688,74,2700,84v-90,114,-90,114,-90,114c2597,188,2583,180,2569,172v-12,-6,-25,-12,-41,-17c2513,149,2497,146,2481,146v-29,,-52,6,-69,17c2396,175,2388,192,2388,213v,10,3,19,9,27c2403,248,2411,255,2421,262v10,7,22,13,35,18c2469,286,2483,291,2498,296v42,16,77,32,106,49c2632,361,2655,379,2673,397v17,19,30,39,37,60c2717,478,2721,501,2721,527xe" fillcolor="#336" stroked="f">
                <v:path arrowok="t" o:connecttype="custom" o:connectlocs="591402,72804;521844,2861;434500,235262;480872,142429;547254,235580;550747,136070;538360,89336;480872,96012;521844,49278;545030,72804;107354,3179;47325,235580;154362,192343;219156,235580;107354,3179;112436,94423;88615,145926;398609,3179;372247,213008;245200,213325;218520,3179;264892,149741;308723,192978;352237,150059;628563,2543;674618,235898;628563,2543;858200,195204;816910,232719;755610,233672;728930,221273;703521,199337;745446,174539;771491,189163;796583,190435;814687,178672;815957,161186;796900,146562;751163,126215;716543,92833;717178,41330;755928,5405;805476,2543;843590,16850;828980,62948;802935,49278;766091,51821;761327,76301;780067,89018;827074,109683;860741,145290" o:connectangles="0,0,0,0,0,0,0,0,0,0,0,0,0,0,0,0,0,0,0,0,0,0,0,0,0,0,0,0,0,0,0,0,0,0,0,0,0,0,0,0,0,0,0,0,0,0,0,0,0,0,0"/>
                <o:lock v:ext="edit" verticies="t"/>
              </v:shape>
              <v:rect id="Rectangle 6" o:spid="_x0000_s1029" style="position:absolute;left:75247;top:14693;width:362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" fillcolor="white [3212]" stroked="f"/>
              <w10:wrap anchorx="margin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73600" behindDoc="1" locked="0" layoutInCell="0" allowOverlap="1" wp14:anchorId="52E71423" wp14:editId="05FC74D6">
          <wp:simplePos x="0" y="0"/>
          <wp:positionH relativeFrom="page">
            <wp:posOffset>19050</wp:posOffset>
          </wp:positionH>
          <wp:positionV relativeFrom="page">
            <wp:posOffset>9926955</wp:posOffset>
          </wp:positionV>
          <wp:extent cx="7560310" cy="810212"/>
          <wp:effectExtent l="0" t="0" r="2540" b="9525"/>
          <wp:wrapNone/>
          <wp:docPr id="22" name="P2007021026JU Bloem Footer Au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8102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4889" w14:textId="77777777" w:rsidR="006358FC" w:rsidRDefault="006358FC" w:rsidP="006358FC">
    <w:pPr>
      <w:pStyle w:val="KoptekstAuris"/>
      <w:spacing w:line="276" w:lineRule="auto"/>
    </w:pPr>
    <w:bookmarkStart w:id="4" w:name="_Hlk135926134"/>
    <w:bookmarkStart w:id="5" w:name="_Hlk135926135"/>
    <w:r>
      <w:drawing>
        <wp:anchor distT="0" distB="0" distL="114300" distR="114300" simplePos="0" relativeHeight="251679744" behindDoc="1" locked="0" layoutInCell="1" allowOverlap="1" wp14:anchorId="56DB46E8" wp14:editId="353C2453">
          <wp:simplePos x="0" y="0"/>
          <wp:positionH relativeFrom="column">
            <wp:posOffset>5593080</wp:posOffset>
          </wp:positionH>
          <wp:positionV relativeFrom="paragraph">
            <wp:posOffset>80645</wp:posOffset>
          </wp:positionV>
          <wp:extent cx="1218565" cy="410845"/>
          <wp:effectExtent l="0" t="0" r="635" b="8255"/>
          <wp:wrapNone/>
          <wp:docPr id="1" name="Afbeelding 1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Graphics, Lettertype, grafische vormgeving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8565" cy="410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Marslaan 7, 4624 CT Bergen op Zoom</w:t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(088)</w:t>
    </w:r>
    <w:r w:rsidRPr="00732901">
      <w:t xml:space="preserve"> 894 0200</w:t>
    </w:r>
    <w:r>
      <w:tab/>
    </w:r>
    <w:r>
      <w:rPr>
        <w:b/>
      </w:rPr>
      <w:t xml:space="preserve">E </w:t>
    </w:r>
    <w:hyperlink r:id="rId2" w:history="1">
      <w:r w:rsidRPr="002E0DC3">
        <w:rPr>
          <w:rStyle w:val="Hyperlink"/>
        </w:rPr>
        <w:t>spraakpoli@auris.nl</w:t>
      </w:r>
    </w:hyperlink>
    <w:r>
      <w:tab/>
    </w:r>
  </w:p>
  <w:p w14:paraId="10FE91B4" w14:textId="77777777" w:rsidR="006358FC" w:rsidRDefault="006358FC" w:rsidP="006358FC">
    <w:pPr>
      <w:pStyle w:val="Voettekst"/>
      <w:jc w:val="left"/>
    </w:pPr>
    <w:r>
      <w:t>Voorstad 78, 4461 KP Goes</w:t>
    </w:r>
    <w:r>
      <w:tab/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</w:t>
    </w:r>
    <w:r w:rsidRPr="00732901">
      <w:t>088</w:t>
    </w:r>
    <w:r>
      <w:t>)</w:t>
    </w:r>
    <w:r w:rsidRPr="00732901">
      <w:t xml:space="preserve"> 894 0300</w:t>
    </w:r>
    <w:r>
      <w:tab/>
    </w:r>
    <w:r>
      <w:rPr>
        <w:b/>
      </w:rPr>
      <w:t xml:space="preserve">E </w:t>
    </w:r>
    <w:hyperlink r:id="rId3" w:history="1">
      <w:r w:rsidRPr="002E0DC3">
        <w:rPr>
          <w:rStyle w:val="Hyperlink"/>
        </w:rPr>
        <w:t>spraakpoli@auris.nl</w:t>
      </w:r>
    </w:hyperlink>
  </w:p>
  <w:p w14:paraId="3C871475" w14:textId="06DED514" w:rsidR="006358FC" w:rsidRDefault="006358FC" w:rsidP="006358FC">
    <w:pPr>
      <w:pStyle w:val="BasistekstAuris"/>
    </w:pPr>
    <w:r>
      <w:t>Ammanplein 2, 3031 RT Rotterdam</w:t>
    </w:r>
    <w:r>
      <w:tab/>
    </w:r>
    <w:r>
      <w:tab/>
      <w:t xml:space="preserve"> </w:t>
    </w:r>
    <w:r>
      <w:rPr>
        <w:b/>
      </w:rPr>
      <w:t xml:space="preserve">T </w:t>
    </w:r>
    <w:r w:rsidRPr="00732901">
      <w:rPr>
        <w:bCs/>
      </w:rPr>
      <w:t>(</w:t>
    </w:r>
    <w:r w:rsidRPr="00732901">
      <w:t>088</w:t>
    </w:r>
    <w:r>
      <w:t>)</w:t>
    </w:r>
    <w:r w:rsidRPr="00732901">
      <w:t xml:space="preserve"> 894 0100</w:t>
    </w:r>
    <w:r>
      <w:tab/>
    </w:r>
    <w:r>
      <w:rPr>
        <w:b/>
      </w:rPr>
      <w:t xml:space="preserve">E </w:t>
    </w:r>
    <w:hyperlink r:id="rId4" w:history="1">
      <w:r w:rsidRPr="002E0DC3">
        <w:rPr>
          <w:rStyle w:val="Hyperlink"/>
        </w:rPr>
        <w:t>spraakpoli@auris.nl</w:t>
      </w:r>
    </w:hyperlink>
    <w:r>
      <w:tab/>
    </w:r>
  </w:p>
  <w:p w14:paraId="25289782" w14:textId="15C1A5BE" w:rsidR="006358FC" w:rsidRDefault="006358FC" w:rsidP="006358FC">
    <w:pPr>
      <w:pStyle w:val="BasistekstAuris"/>
      <w:tabs>
        <w:tab w:val="left" w:pos="3544"/>
      </w:tabs>
    </w:pPr>
    <w:r>
      <w:t>Robijnstraat 100, 2332 KV Leiden</w:t>
    </w:r>
    <w:r>
      <w:tab/>
    </w:r>
    <w:r>
      <w:tab/>
      <w:t xml:space="preserve"> </w:t>
    </w:r>
    <w:r>
      <w:rPr>
        <w:b/>
      </w:rPr>
      <w:t xml:space="preserve">T </w:t>
    </w:r>
    <w:r w:rsidRPr="00B6739F">
      <w:rPr>
        <w:bCs/>
      </w:rPr>
      <w:t>(</w:t>
    </w:r>
    <w:r w:rsidRPr="00B6739F">
      <w:t>088</w:t>
    </w:r>
    <w:r>
      <w:t>)</w:t>
    </w:r>
    <w:r w:rsidRPr="00B6739F">
      <w:t xml:space="preserve"> 894 2310</w:t>
    </w:r>
    <w:r>
      <w:tab/>
    </w:r>
    <w:r>
      <w:rPr>
        <w:b/>
      </w:rPr>
      <w:t xml:space="preserve">E </w:t>
    </w:r>
    <w:hyperlink r:id="rId5" w:history="1">
      <w:r w:rsidRPr="00CB69CC">
        <w:rPr>
          <w:rStyle w:val="Hyperlink"/>
        </w:rPr>
        <w:t>aanmeldpunthaarlem-leiden@auris.nl</w:t>
      </w:r>
    </w:hyperlink>
  </w:p>
  <w:p w14:paraId="48D18038" w14:textId="266DA18C" w:rsidR="008A728A" w:rsidRPr="003B527D" w:rsidRDefault="006358FC" w:rsidP="006358FC">
    <w:pPr>
      <w:pStyle w:val="BasistekstAuris"/>
      <w:tabs>
        <w:tab w:val="left" w:pos="8892"/>
      </w:tabs>
    </w:pPr>
    <w:proofErr w:type="spellStart"/>
    <w:r>
      <w:t>Hooglandseweg</w:t>
    </w:r>
    <w:proofErr w:type="spellEnd"/>
    <w:r>
      <w:t xml:space="preserve">-Noord 140, 3813 VE Amersfoort </w:t>
    </w:r>
    <w:r>
      <w:rPr>
        <w:b/>
        <w:bCs/>
      </w:rPr>
      <w:t xml:space="preserve">T </w:t>
    </w:r>
    <w:r w:rsidRPr="00732901">
      <w:t>(088</w:t>
    </w:r>
    <w:r>
      <w:t>)</w:t>
    </w:r>
    <w:r w:rsidRPr="00732901">
      <w:t xml:space="preserve"> 894 2340</w:t>
    </w:r>
    <w:r>
      <w:t xml:space="preserve">    </w:t>
    </w:r>
    <w:r>
      <w:rPr>
        <w:b/>
        <w:bCs/>
      </w:rPr>
      <w:t xml:space="preserve">E </w:t>
    </w:r>
    <w:hyperlink r:id="rId6" w:history="1">
      <w:r>
        <w:rPr>
          <w:rStyle w:val="Hyperlink"/>
        </w:rPr>
        <w:t>aanmeldpuntmiddennederland@auris.nl</w:t>
      </w:r>
    </w:hyperlink>
    <w:r w:rsidR="003B527D">
      <w:tab/>
    </w:r>
    <w:r w:rsidR="003B527D">
      <w:rPr>
        <w:sz w:val="16"/>
        <w:szCs w:val="16"/>
      </w:rPr>
      <w:t xml:space="preserve">Versie: </w:t>
    </w:r>
    <w:bookmarkEnd w:id="4"/>
    <w:bookmarkEnd w:id="5"/>
    <w:r w:rsidR="00B6739F">
      <w:rPr>
        <w:sz w:val="16"/>
        <w:szCs w:val="16"/>
      </w:rPr>
      <w:t>oktober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CF04" w14:textId="77777777" w:rsidR="00F93325" w:rsidRDefault="00F93325" w:rsidP="00FE7673">
      <w:pPr>
        <w:numPr>
          <w:ilvl w:val="1"/>
          <w:numId w:val="0"/>
        </w:numPr>
      </w:pPr>
      <w:r>
        <w:separator/>
      </w:r>
    </w:p>
  </w:footnote>
  <w:footnote w:type="continuationSeparator" w:id="0">
    <w:p w14:paraId="1FA63DE2" w14:textId="77777777" w:rsidR="00F93325" w:rsidRDefault="00F93325" w:rsidP="00FE7673">
      <w:pPr>
        <w:numPr>
          <w:ilvl w:val="1"/>
          <w:numId w:val="0"/>
        </w:num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6E7AF" w14:textId="70559F3F" w:rsidR="008A728A" w:rsidRPr="00E77E8A" w:rsidRDefault="003B527D" w:rsidP="006B37ED">
    <w:pPr>
      <w:pStyle w:val="KoptekstAuris"/>
      <w:spacing w:line="276" w:lineRule="auto"/>
    </w:pPr>
    <w:r>
      <w:drawing>
        <wp:anchor distT="0" distB="0" distL="114300" distR="114300" simplePos="0" relativeHeight="251677696" behindDoc="1" locked="0" layoutInCell="1" allowOverlap="1" wp14:anchorId="461007D0" wp14:editId="5340017D">
          <wp:simplePos x="0" y="0"/>
          <wp:positionH relativeFrom="margin">
            <wp:align>center</wp:align>
          </wp:positionH>
          <wp:positionV relativeFrom="paragraph">
            <wp:posOffset>-50800</wp:posOffset>
          </wp:positionV>
          <wp:extent cx="2484120" cy="838200"/>
          <wp:effectExtent l="0" t="0" r="0" b="0"/>
          <wp:wrapTight wrapText="bothSides">
            <wp:wrapPolygon edited="0">
              <wp:start x="1160" y="491"/>
              <wp:lineTo x="828" y="3436"/>
              <wp:lineTo x="828" y="21109"/>
              <wp:lineTo x="20706" y="21109"/>
              <wp:lineTo x="21202" y="18164"/>
              <wp:lineTo x="21202" y="9327"/>
              <wp:lineTo x="21037" y="2455"/>
              <wp:lineTo x="20374" y="491"/>
              <wp:lineTo x="1160" y="491"/>
            </wp:wrapPolygon>
          </wp:wrapTight>
          <wp:docPr id="7" name="Afbeelding 7" descr="Afbeelding met Graphics, Lettertype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Graphics, Lettertype, grafische vormgeving, logo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8412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41EB9"/>
    <w:multiLevelType w:val="hybridMultilevel"/>
    <w:tmpl w:val="6DB4F2F0"/>
    <w:lvl w:ilvl="0" w:tplc="1362FCD0">
      <w:numFmt w:val="bullet"/>
      <w:lvlText w:val=""/>
      <w:lvlJc w:val="left"/>
      <w:pPr>
        <w:ind w:left="1776" w:hanging="360"/>
      </w:pPr>
      <w:rPr>
        <w:rFonts w:ascii="Wingdings" w:eastAsiaTheme="minorHAnsi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0372494A"/>
    <w:multiLevelType w:val="multilevel"/>
    <w:tmpl w:val="7B421744"/>
    <w:numStyleLink w:val="OpsommingkleineletterAuris"/>
  </w:abstractNum>
  <w:abstractNum w:abstractNumId="12" w15:restartNumberingAfterBreak="0">
    <w:nsid w:val="06FB0A3D"/>
    <w:multiLevelType w:val="multilevel"/>
    <w:tmpl w:val="9E50E438"/>
    <w:styleLink w:val="OpsommingbolletjeAuris"/>
    <w:lvl w:ilvl="0">
      <w:start w:val="1"/>
      <w:numFmt w:val="bullet"/>
      <w:pStyle w:val="Opsommingbolletje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Aur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Aur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Auris"/>
    <w:lvl w:ilvl="0">
      <w:start w:val="1"/>
      <w:numFmt w:val="bullet"/>
      <w:pStyle w:val="Opsommingstreepje1eniveauAur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Aur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0EA27EB4"/>
    <w:multiLevelType w:val="multilevel"/>
    <w:tmpl w:val="B80072F2"/>
    <w:numStyleLink w:val="KopnummeringAuris"/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92E403D"/>
    <w:multiLevelType w:val="multilevel"/>
    <w:tmpl w:val="7B421744"/>
    <w:styleLink w:val="OpsommingkleineletterAuris"/>
    <w:lvl w:ilvl="0">
      <w:start w:val="1"/>
      <w:numFmt w:val="none"/>
      <w:pStyle w:val="Opsommingkleinelett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Opsommingkleinelett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Opsommingkleinelett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pStyle w:val="Opsommingkleinelett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04772F3"/>
    <w:multiLevelType w:val="multilevel"/>
    <w:tmpl w:val="858608B0"/>
    <w:lvl w:ilvl="0">
      <w:start w:val="1"/>
      <w:numFmt w:val="non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567" w:hanging="283"/>
      </w:pPr>
      <w:rPr>
        <w:rFonts w:hint="default"/>
      </w:rPr>
    </w:lvl>
    <w:lvl w:ilvl="7">
      <w:start w:val="1"/>
      <w:numFmt w:val="decimal"/>
      <w:lvlText w:val="%8"/>
      <w:lvlJc w:val="left"/>
      <w:pPr>
        <w:ind w:left="851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665843"/>
    <w:multiLevelType w:val="multilevel"/>
    <w:tmpl w:val="90A8103A"/>
    <w:styleLink w:val="BijlagenummeringAuris"/>
    <w:lvl w:ilvl="0">
      <w:start w:val="1"/>
      <w:numFmt w:val="decimal"/>
      <w:pStyle w:val="Bijlagekop1Aur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Aur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40EF61F8"/>
    <w:multiLevelType w:val="multilevel"/>
    <w:tmpl w:val="B80072F2"/>
    <w:styleLink w:val="KopnummeringAur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Auris"/>
    <w:lvl w:ilvl="0">
      <w:start w:val="1"/>
      <w:numFmt w:val="bullet"/>
      <w:pStyle w:val="Opsommingopenrondje1eniveauAur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Aur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Aur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Auris"/>
    <w:lvl w:ilvl="0">
      <w:start w:val="1"/>
      <w:numFmt w:val="decimal"/>
      <w:pStyle w:val="AgendapuntAur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E4917D2"/>
    <w:multiLevelType w:val="hybridMultilevel"/>
    <w:tmpl w:val="1D5EFD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84C52"/>
    <w:multiLevelType w:val="multilevel"/>
    <w:tmpl w:val="8D0228AC"/>
    <w:numStyleLink w:val="OpsommingtekenAuris"/>
  </w:abstractNum>
  <w:abstractNum w:abstractNumId="26" w15:restartNumberingAfterBreak="0">
    <w:nsid w:val="4FF95A5C"/>
    <w:multiLevelType w:val="multilevel"/>
    <w:tmpl w:val="C3A2B1D8"/>
    <w:styleLink w:val="OpsommingnummerAuris"/>
    <w:lvl w:ilvl="0">
      <w:start w:val="1"/>
      <w:numFmt w:val="none"/>
      <w:pStyle w:val="OpsommingnummerbasistekstAuris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psommingnummer1eniveauAuris"/>
      <w:lvlText w:val="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pStyle w:val="Opsommingnummer2eniveauAuris"/>
      <w:lvlText w:val="%3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pStyle w:val="Opsommingnummer3eniveauAuris"/>
      <w:lvlText w:val="%4"/>
      <w:lvlJc w:val="left"/>
      <w:pPr>
        <w:ind w:left="851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3F335A0"/>
    <w:multiLevelType w:val="multilevel"/>
    <w:tmpl w:val="8D0228AC"/>
    <w:styleLink w:val="OpsommingtekenAuris"/>
    <w:lvl w:ilvl="0">
      <w:start w:val="1"/>
      <w:numFmt w:val="bullet"/>
      <w:pStyle w:val="Opsommingteken1eniveauAur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Aur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Aur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8" w15:restartNumberingAfterBreak="0">
    <w:nsid w:val="685269D1"/>
    <w:multiLevelType w:val="hybridMultilevel"/>
    <w:tmpl w:val="0EF8B60C"/>
    <w:lvl w:ilvl="0" w:tplc="28D6E5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644DD"/>
    <w:multiLevelType w:val="multilevel"/>
    <w:tmpl w:val="9E50E438"/>
    <w:numStyleLink w:val="OpsommingbolletjeAuris"/>
  </w:abstractNum>
  <w:abstractNum w:abstractNumId="30" w15:restartNumberingAfterBreak="0">
    <w:nsid w:val="6CAB1E63"/>
    <w:multiLevelType w:val="multilevel"/>
    <w:tmpl w:val="7FB6E594"/>
    <w:numStyleLink w:val="AgendapuntlijstAuris"/>
  </w:abstractNum>
  <w:abstractNum w:abstractNumId="31" w15:restartNumberingAfterBreak="0">
    <w:nsid w:val="7038598F"/>
    <w:multiLevelType w:val="multilevel"/>
    <w:tmpl w:val="90A8103A"/>
    <w:numStyleLink w:val="BijlagenummeringAuris"/>
  </w:abstractNum>
  <w:abstractNum w:abstractNumId="32" w15:restartNumberingAfterBreak="0">
    <w:nsid w:val="70EC4E8C"/>
    <w:multiLevelType w:val="multilevel"/>
    <w:tmpl w:val="C9FA2D30"/>
    <w:numStyleLink w:val="OpsommingopenrondjeAuris"/>
  </w:abstractNum>
  <w:abstractNum w:abstractNumId="33" w15:restartNumberingAfterBreak="0">
    <w:nsid w:val="79AE6CDF"/>
    <w:multiLevelType w:val="multilevel"/>
    <w:tmpl w:val="B4BACAD8"/>
    <w:numStyleLink w:val="OpsommingstreepjeAuris"/>
  </w:abstractNum>
  <w:abstractNum w:abstractNumId="34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5" w15:restartNumberingAfterBreak="0">
    <w:nsid w:val="7F4B3558"/>
    <w:multiLevelType w:val="hybridMultilevel"/>
    <w:tmpl w:val="9580F13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52466218">
    <w:abstractNumId w:val="12"/>
  </w:num>
  <w:num w:numId="2" w16cid:durableId="618729730">
    <w:abstractNumId w:val="21"/>
  </w:num>
  <w:num w:numId="3" w16cid:durableId="1820269830">
    <w:abstractNumId w:val="13"/>
  </w:num>
  <w:num w:numId="4" w16cid:durableId="1328481684">
    <w:abstractNumId w:val="23"/>
  </w:num>
  <w:num w:numId="5" w16cid:durableId="578904227">
    <w:abstractNumId w:val="16"/>
  </w:num>
  <w:num w:numId="6" w16cid:durableId="900360015">
    <w:abstractNumId w:val="15"/>
  </w:num>
  <w:num w:numId="7" w16cid:durableId="513304061">
    <w:abstractNumId w:val="20"/>
  </w:num>
  <w:num w:numId="8" w16cid:durableId="1566600204">
    <w:abstractNumId w:val="27"/>
  </w:num>
  <w:num w:numId="9" w16cid:durableId="13319115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87889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4666917">
    <w:abstractNumId w:val="19"/>
  </w:num>
  <w:num w:numId="12" w16cid:durableId="1476723430">
    <w:abstractNumId w:val="9"/>
  </w:num>
  <w:num w:numId="13" w16cid:durableId="1222212823">
    <w:abstractNumId w:val="7"/>
  </w:num>
  <w:num w:numId="14" w16cid:durableId="2130314209">
    <w:abstractNumId w:val="6"/>
  </w:num>
  <w:num w:numId="15" w16cid:durableId="888150534">
    <w:abstractNumId w:val="5"/>
  </w:num>
  <w:num w:numId="16" w16cid:durableId="603198186">
    <w:abstractNumId w:val="4"/>
  </w:num>
  <w:num w:numId="17" w16cid:durableId="110248074">
    <w:abstractNumId w:val="8"/>
  </w:num>
  <w:num w:numId="18" w16cid:durableId="1901599748">
    <w:abstractNumId w:val="3"/>
  </w:num>
  <w:num w:numId="19" w16cid:durableId="1791630851">
    <w:abstractNumId w:val="2"/>
  </w:num>
  <w:num w:numId="20" w16cid:durableId="1077097653">
    <w:abstractNumId w:val="1"/>
  </w:num>
  <w:num w:numId="21" w16cid:durableId="1845898368">
    <w:abstractNumId w:val="0"/>
  </w:num>
  <w:num w:numId="22" w16cid:durableId="1099791618">
    <w:abstractNumId w:val="22"/>
  </w:num>
  <w:num w:numId="23" w16cid:durableId="14621838">
    <w:abstractNumId w:val="30"/>
  </w:num>
  <w:num w:numId="24" w16cid:durableId="1685017138">
    <w:abstractNumId w:val="29"/>
  </w:num>
  <w:num w:numId="25" w16cid:durableId="128475547">
    <w:abstractNumId w:val="32"/>
  </w:num>
  <w:num w:numId="26" w16cid:durableId="1697344104">
    <w:abstractNumId w:val="33"/>
  </w:num>
  <w:num w:numId="27" w16cid:durableId="78840918">
    <w:abstractNumId w:val="14"/>
  </w:num>
  <w:num w:numId="28" w16cid:durableId="1345282146">
    <w:abstractNumId w:val="31"/>
  </w:num>
  <w:num w:numId="29" w16cid:durableId="2011760897">
    <w:abstractNumId w:val="25"/>
  </w:num>
  <w:num w:numId="30" w16cid:durableId="2134248278">
    <w:abstractNumId w:val="18"/>
  </w:num>
  <w:num w:numId="31" w16cid:durableId="200821186">
    <w:abstractNumId w:val="17"/>
  </w:num>
  <w:num w:numId="32" w16cid:durableId="1982494381">
    <w:abstractNumId w:val="26"/>
  </w:num>
  <w:num w:numId="33" w16cid:durableId="8007287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75186395">
    <w:abstractNumId w:val="11"/>
  </w:num>
  <w:num w:numId="35" w16cid:durableId="1180776542">
    <w:abstractNumId w:val="10"/>
  </w:num>
  <w:num w:numId="36" w16cid:durableId="477235065">
    <w:abstractNumId w:val="24"/>
  </w:num>
  <w:num w:numId="37" w16cid:durableId="2138333445">
    <w:abstractNumId w:val="28"/>
  </w:num>
  <w:num w:numId="38" w16cid:durableId="386993262">
    <w:abstractNumId w:val="3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E8A"/>
    <w:rsid w:val="00004562"/>
    <w:rsid w:val="00006237"/>
    <w:rsid w:val="000064E9"/>
    <w:rsid w:val="0000663D"/>
    <w:rsid w:val="00010D95"/>
    <w:rsid w:val="00011BFA"/>
    <w:rsid w:val="00012581"/>
    <w:rsid w:val="00022145"/>
    <w:rsid w:val="000241B1"/>
    <w:rsid w:val="0002562D"/>
    <w:rsid w:val="0003377A"/>
    <w:rsid w:val="00034B62"/>
    <w:rsid w:val="00034E14"/>
    <w:rsid w:val="00035232"/>
    <w:rsid w:val="000418EF"/>
    <w:rsid w:val="00042A47"/>
    <w:rsid w:val="00043E31"/>
    <w:rsid w:val="0004513F"/>
    <w:rsid w:val="000476A0"/>
    <w:rsid w:val="00047E30"/>
    <w:rsid w:val="00050D4B"/>
    <w:rsid w:val="0005205D"/>
    <w:rsid w:val="00052426"/>
    <w:rsid w:val="00052FF4"/>
    <w:rsid w:val="00053E43"/>
    <w:rsid w:val="0005430B"/>
    <w:rsid w:val="0005732F"/>
    <w:rsid w:val="000658F0"/>
    <w:rsid w:val="00066DF0"/>
    <w:rsid w:val="00070CCD"/>
    <w:rsid w:val="00074DAC"/>
    <w:rsid w:val="0007714E"/>
    <w:rsid w:val="00083811"/>
    <w:rsid w:val="0009698A"/>
    <w:rsid w:val="000A1B78"/>
    <w:rsid w:val="000A4A75"/>
    <w:rsid w:val="000C0969"/>
    <w:rsid w:val="000C0AF9"/>
    <w:rsid w:val="000C1A1A"/>
    <w:rsid w:val="000C7057"/>
    <w:rsid w:val="000D6AB7"/>
    <w:rsid w:val="000E1539"/>
    <w:rsid w:val="000E55A1"/>
    <w:rsid w:val="000E6E43"/>
    <w:rsid w:val="000F213A"/>
    <w:rsid w:val="000F2D93"/>
    <w:rsid w:val="000F650E"/>
    <w:rsid w:val="00100B98"/>
    <w:rsid w:val="0010469E"/>
    <w:rsid w:val="00106601"/>
    <w:rsid w:val="00110A9F"/>
    <w:rsid w:val="001142CC"/>
    <w:rsid w:val="001170AE"/>
    <w:rsid w:val="0012184F"/>
    <w:rsid w:val="00122DED"/>
    <w:rsid w:val="001243AA"/>
    <w:rsid w:val="001272DA"/>
    <w:rsid w:val="00132265"/>
    <w:rsid w:val="00134E43"/>
    <w:rsid w:val="00135A2A"/>
    <w:rsid w:val="00135E7B"/>
    <w:rsid w:val="00137CBB"/>
    <w:rsid w:val="00145B8E"/>
    <w:rsid w:val="0014640F"/>
    <w:rsid w:val="0014790C"/>
    <w:rsid w:val="00152E4D"/>
    <w:rsid w:val="001579D8"/>
    <w:rsid w:val="00160B68"/>
    <w:rsid w:val="001639F5"/>
    <w:rsid w:val="0016632E"/>
    <w:rsid w:val="0016781A"/>
    <w:rsid w:val="00177F88"/>
    <w:rsid w:val="0018093D"/>
    <w:rsid w:val="00187A59"/>
    <w:rsid w:val="0019042B"/>
    <w:rsid w:val="001915D3"/>
    <w:rsid w:val="001958C7"/>
    <w:rsid w:val="001A22DE"/>
    <w:rsid w:val="001A449B"/>
    <w:rsid w:val="001A4548"/>
    <w:rsid w:val="001B1B37"/>
    <w:rsid w:val="001B310B"/>
    <w:rsid w:val="001B4C7E"/>
    <w:rsid w:val="001B6988"/>
    <w:rsid w:val="001C11BE"/>
    <w:rsid w:val="001C6232"/>
    <w:rsid w:val="001C63E7"/>
    <w:rsid w:val="001D2384"/>
    <w:rsid w:val="001D2A06"/>
    <w:rsid w:val="001E2293"/>
    <w:rsid w:val="001E34AC"/>
    <w:rsid w:val="001E3E78"/>
    <w:rsid w:val="001E5F7F"/>
    <w:rsid w:val="001F09EC"/>
    <w:rsid w:val="001F3755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25889"/>
    <w:rsid w:val="00230B64"/>
    <w:rsid w:val="00236DE9"/>
    <w:rsid w:val="00236FE4"/>
    <w:rsid w:val="00242226"/>
    <w:rsid w:val="002518D2"/>
    <w:rsid w:val="00252B9A"/>
    <w:rsid w:val="00254088"/>
    <w:rsid w:val="00256039"/>
    <w:rsid w:val="00257373"/>
    <w:rsid w:val="00257AA9"/>
    <w:rsid w:val="0026228C"/>
    <w:rsid w:val="00262D4E"/>
    <w:rsid w:val="002646C8"/>
    <w:rsid w:val="00280D1D"/>
    <w:rsid w:val="00282B5D"/>
    <w:rsid w:val="00283592"/>
    <w:rsid w:val="0028411A"/>
    <w:rsid w:val="00286914"/>
    <w:rsid w:val="00291908"/>
    <w:rsid w:val="00294CD2"/>
    <w:rsid w:val="002A2E44"/>
    <w:rsid w:val="002A56F0"/>
    <w:rsid w:val="002B08A4"/>
    <w:rsid w:val="002B2998"/>
    <w:rsid w:val="002B6026"/>
    <w:rsid w:val="002B64EE"/>
    <w:rsid w:val="002C1FBD"/>
    <w:rsid w:val="002C46FB"/>
    <w:rsid w:val="002C49D6"/>
    <w:rsid w:val="002C552E"/>
    <w:rsid w:val="002C695D"/>
    <w:rsid w:val="002C6C31"/>
    <w:rsid w:val="002D0E88"/>
    <w:rsid w:val="002D52B2"/>
    <w:rsid w:val="002E2611"/>
    <w:rsid w:val="002E274E"/>
    <w:rsid w:val="002E68CD"/>
    <w:rsid w:val="002F0D55"/>
    <w:rsid w:val="002F678C"/>
    <w:rsid w:val="002F7B77"/>
    <w:rsid w:val="003063C0"/>
    <w:rsid w:val="00312D26"/>
    <w:rsid w:val="00315227"/>
    <w:rsid w:val="00317DEA"/>
    <w:rsid w:val="00322A9F"/>
    <w:rsid w:val="00323121"/>
    <w:rsid w:val="00332947"/>
    <w:rsid w:val="00334D4B"/>
    <w:rsid w:val="00335B5E"/>
    <w:rsid w:val="00337DDE"/>
    <w:rsid w:val="00345315"/>
    <w:rsid w:val="00346631"/>
    <w:rsid w:val="0034699A"/>
    <w:rsid w:val="00347094"/>
    <w:rsid w:val="00351558"/>
    <w:rsid w:val="0036212D"/>
    <w:rsid w:val="0036336D"/>
    <w:rsid w:val="00364B2C"/>
    <w:rsid w:val="00364E1D"/>
    <w:rsid w:val="00365254"/>
    <w:rsid w:val="00365327"/>
    <w:rsid w:val="00374C23"/>
    <w:rsid w:val="00374D9A"/>
    <w:rsid w:val="00377612"/>
    <w:rsid w:val="00381A27"/>
    <w:rsid w:val="00382603"/>
    <w:rsid w:val="00383954"/>
    <w:rsid w:val="00385FD1"/>
    <w:rsid w:val="0039126D"/>
    <w:rsid w:val="0039128C"/>
    <w:rsid w:val="00395B02"/>
    <w:rsid w:val="003964D4"/>
    <w:rsid w:val="0039656A"/>
    <w:rsid w:val="00396E0C"/>
    <w:rsid w:val="003A5ED3"/>
    <w:rsid w:val="003A6677"/>
    <w:rsid w:val="003B14A0"/>
    <w:rsid w:val="003B527D"/>
    <w:rsid w:val="003B595E"/>
    <w:rsid w:val="003C3BE3"/>
    <w:rsid w:val="003C42CB"/>
    <w:rsid w:val="003D04B7"/>
    <w:rsid w:val="003D09E4"/>
    <w:rsid w:val="003D414A"/>
    <w:rsid w:val="003D49E5"/>
    <w:rsid w:val="003E30F2"/>
    <w:rsid w:val="003E3B7D"/>
    <w:rsid w:val="003E766F"/>
    <w:rsid w:val="003F152D"/>
    <w:rsid w:val="003F2747"/>
    <w:rsid w:val="003F768C"/>
    <w:rsid w:val="004001AF"/>
    <w:rsid w:val="00410F28"/>
    <w:rsid w:val="0041674F"/>
    <w:rsid w:val="00421341"/>
    <w:rsid w:val="0042284E"/>
    <w:rsid w:val="0042594D"/>
    <w:rsid w:val="00426A25"/>
    <w:rsid w:val="00431ADC"/>
    <w:rsid w:val="004351BF"/>
    <w:rsid w:val="00441382"/>
    <w:rsid w:val="0044704B"/>
    <w:rsid w:val="00451FDB"/>
    <w:rsid w:val="00455BC3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2FB7"/>
    <w:rsid w:val="00484C8E"/>
    <w:rsid w:val="00486319"/>
    <w:rsid w:val="00487543"/>
    <w:rsid w:val="004875E2"/>
    <w:rsid w:val="00490BBD"/>
    <w:rsid w:val="0049272A"/>
    <w:rsid w:val="00495327"/>
    <w:rsid w:val="004B2753"/>
    <w:rsid w:val="004B2C90"/>
    <w:rsid w:val="004B4E57"/>
    <w:rsid w:val="004C19C9"/>
    <w:rsid w:val="004C3896"/>
    <w:rsid w:val="004C51F8"/>
    <w:rsid w:val="004D1BF7"/>
    <w:rsid w:val="004D2412"/>
    <w:rsid w:val="004F4A4D"/>
    <w:rsid w:val="004F6A99"/>
    <w:rsid w:val="005017F3"/>
    <w:rsid w:val="00501A64"/>
    <w:rsid w:val="0050290D"/>
    <w:rsid w:val="00503BFD"/>
    <w:rsid w:val="005043E5"/>
    <w:rsid w:val="00513D36"/>
    <w:rsid w:val="00514F37"/>
    <w:rsid w:val="00515E2F"/>
    <w:rsid w:val="00521726"/>
    <w:rsid w:val="00526530"/>
    <w:rsid w:val="0053645C"/>
    <w:rsid w:val="00543D5E"/>
    <w:rsid w:val="00545244"/>
    <w:rsid w:val="00550742"/>
    <w:rsid w:val="00553801"/>
    <w:rsid w:val="0055624B"/>
    <w:rsid w:val="005604E8"/>
    <w:rsid w:val="005615BE"/>
    <w:rsid w:val="00562E3D"/>
    <w:rsid w:val="00565DB0"/>
    <w:rsid w:val="00571DC2"/>
    <w:rsid w:val="00575FFC"/>
    <w:rsid w:val="005818B8"/>
    <w:rsid w:val="0058429B"/>
    <w:rsid w:val="00587DF4"/>
    <w:rsid w:val="0059027A"/>
    <w:rsid w:val="005957E6"/>
    <w:rsid w:val="005A1BD7"/>
    <w:rsid w:val="005A2BEC"/>
    <w:rsid w:val="005A36BE"/>
    <w:rsid w:val="005A3AEA"/>
    <w:rsid w:val="005A6C09"/>
    <w:rsid w:val="005B2FBC"/>
    <w:rsid w:val="005B4FAF"/>
    <w:rsid w:val="005C5603"/>
    <w:rsid w:val="005C6668"/>
    <w:rsid w:val="005D3A0F"/>
    <w:rsid w:val="005D4151"/>
    <w:rsid w:val="005D5E21"/>
    <w:rsid w:val="005E02CD"/>
    <w:rsid w:val="005E16B5"/>
    <w:rsid w:val="005E3E58"/>
    <w:rsid w:val="005F1E97"/>
    <w:rsid w:val="005F3FDA"/>
    <w:rsid w:val="0060109F"/>
    <w:rsid w:val="006040DB"/>
    <w:rsid w:val="00606D41"/>
    <w:rsid w:val="00610FF8"/>
    <w:rsid w:val="00612C22"/>
    <w:rsid w:val="00612EC6"/>
    <w:rsid w:val="00624485"/>
    <w:rsid w:val="00627C2E"/>
    <w:rsid w:val="0063334A"/>
    <w:rsid w:val="006358FC"/>
    <w:rsid w:val="00641E45"/>
    <w:rsid w:val="00645CF1"/>
    <w:rsid w:val="00645E5F"/>
    <w:rsid w:val="00647A67"/>
    <w:rsid w:val="00651D46"/>
    <w:rsid w:val="00653D01"/>
    <w:rsid w:val="00664EE1"/>
    <w:rsid w:val="006662ED"/>
    <w:rsid w:val="00670274"/>
    <w:rsid w:val="006767B2"/>
    <w:rsid w:val="0068057D"/>
    <w:rsid w:val="00685EED"/>
    <w:rsid w:val="00685F1D"/>
    <w:rsid w:val="006953A2"/>
    <w:rsid w:val="006A47BF"/>
    <w:rsid w:val="006B0F13"/>
    <w:rsid w:val="006B3684"/>
    <w:rsid w:val="006B37ED"/>
    <w:rsid w:val="006B6044"/>
    <w:rsid w:val="006C36B9"/>
    <w:rsid w:val="006C4091"/>
    <w:rsid w:val="006C6A9D"/>
    <w:rsid w:val="006D1154"/>
    <w:rsid w:val="006D2ECD"/>
    <w:rsid w:val="006D61F3"/>
    <w:rsid w:val="007016F3"/>
    <w:rsid w:val="00703BD3"/>
    <w:rsid w:val="007045A8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4D0"/>
    <w:rsid w:val="00760A65"/>
    <w:rsid w:val="00763B35"/>
    <w:rsid w:val="00764AF2"/>
    <w:rsid w:val="00766E99"/>
    <w:rsid w:val="00770652"/>
    <w:rsid w:val="00772136"/>
    <w:rsid w:val="00775717"/>
    <w:rsid w:val="00776618"/>
    <w:rsid w:val="007841A3"/>
    <w:rsid w:val="007865DD"/>
    <w:rsid w:val="00787B55"/>
    <w:rsid w:val="0079179F"/>
    <w:rsid w:val="00792FC0"/>
    <w:rsid w:val="00793E98"/>
    <w:rsid w:val="00796775"/>
    <w:rsid w:val="00796A8D"/>
    <w:rsid w:val="007A2F67"/>
    <w:rsid w:val="007B0C68"/>
    <w:rsid w:val="007B3114"/>
    <w:rsid w:val="007B5373"/>
    <w:rsid w:val="007C0010"/>
    <w:rsid w:val="007C037C"/>
    <w:rsid w:val="007C2ECC"/>
    <w:rsid w:val="007D4A7D"/>
    <w:rsid w:val="007D4DCE"/>
    <w:rsid w:val="007E7724"/>
    <w:rsid w:val="007F0A2A"/>
    <w:rsid w:val="007F1417"/>
    <w:rsid w:val="007F38CC"/>
    <w:rsid w:val="007F48F0"/>
    <w:rsid w:val="007F653F"/>
    <w:rsid w:val="00800612"/>
    <w:rsid w:val="00801856"/>
    <w:rsid w:val="00802564"/>
    <w:rsid w:val="00805569"/>
    <w:rsid w:val="008064EE"/>
    <w:rsid w:val="00810585"/>
    <w:rsid w:val="008137ED"/>
    <w:rsid w:val="008222EE"/>
    <w:rsid w:val="00823AC1"/>
    <w:rsid w:val="00826EA4"/>
    <w:rsid w:val="00831A71"/>
    <w:rsid w:val="00832239"/>
    <w:rsid w:val="0083746C"/>
    <w:rsid w:val="00843B35"/>
    <w:rsid w:val="00854B34"/>
    <w:rsid w:val="0086137E"/>
    <w:rsid w:val="008664DD"/>
    <w:rsid w:val="008736AE"/>
    <w:rsid w:val="008775D3"/>
    <w:rsid w:val="00877656"/>
    <w:rsid w:val="00877BD5"/>
    <w:rsid w:val="008802D3"/>
    <w:rsid w:val="00880EF4"/>
    <w:rsid w:val="00886BB9"/>
    <w:rsid w:val="008870F0"/>
    <w:rsid w:val="008931CF"/>
    <w:rsid w:val="00893934"/>
    <w:rsid w:val="008A2A1D"/>
    <w:rsid w:val="008A5E5E"/>
    <w:rsid w:val="008A728A"/>
    <w:rsid w:val="008B5CD1"/>
    <w:rsid w:val="008C2F90"/>
    <w:rsid w:val="008C46C9"/>
    <w:rsid w:val="008C5834"/>
    <w:rsid w:val="008C6251"/>
    <w:rsid w:val="008D7BDD"/>
    <w:rsid w:val="008E2EBD"/>
    <w:rsid w:val="0090254C"/>
    <w:rsid w:val="0090724E"/>
    <w:rsid w:val="009076F2"/>
    <w:rsid w:val="00907888"/>
    <w:rsid w:val="00907DE2"/>
    <w:rsid w:val="00910427"/>
    <w:rsid w:val="00910D57"/>
    <w:rsid w:val="009221AC"/>
    <w:rsid w:val="009224DB"/>
    <w:rsid w:val="009225D7"/>
    <w:rsid w:val="009248C1"/>
    <w:rsid w:val="009261FD"/>
    <w:rsid w:val="00934227"/>
    <w:rsid w:val="00934750"/>
    <w:rsid w:val="00934E30"/>
    <w:rsid w:val="00935271"/>
    <w:rsid w:val="00943209"/>
    <w:rsid w:val="0094509D"/>
    <w:rsid w:val="00945318"/>
    <w:rsid w:val="00950DB4"/>
    <w:rsid w:val="009527BC"/>
    <w:rsid w:val="009534C6"/>
    <w:rsid w:val="00957CCB"/>
    <w:rsid w:val="009606EB"/>
    <w:rsid w:val="009634EC"/>
    <w:rsid w:val="00963973"/>
    <w:rsid w:val="00971786"/>
    <w:rsid w:val="00971B3B"/>
    <w:rsid w:val="0097373C"/>
    <w:rsid w:val="009764A8"/>
    <w:rsid w:val="009924F7"/>
    <w:rsid w:val="009B18A8"/>
    <w:rsid w:val="009B1D84"/>
    <w:rsid w:val="009B727B"/>
    <w:rsid w:val="009C1976"/>
    <w:rsid w:val="009C2F70"/>
    <w:rsid w:val="009C2F9E"/>
    <w:rsid w:val="009D0507"/>
    <w:rsid w:val="009D0617"/>
    <w:rsid w:val="009D3188"/>
    <w:rsid w:val="009D5AE2"/>
    <w:rsid w:val="009E19D8"/>
    <w:rsid w:val="009F4145"/>
    <w:rsid w:val="009F74CD"/>
    <w:rsid w:val="009F7CB4"/>
    <w:rsid w:val="00A008DB"/>
    <w:rsid w:val="00A02468"/>
    <w:rsid w:val="00A06AAA"/>
    <w:rsid w:val="00A07FEF"/>
    <w:rsid w:val="00A13BD1"/>
    <w:rsid w:val="00A1497C"/>
    <w:rsid w:val="00A20953"/>
    <w:rsid w:val="00A21956"/>
    <w:rsid w:val="00A35038"/>
    <w:rsid w:val="00A360F8"/>
    <w:rsid w:val="00A42EEC"/>
    <w:rsid w:val="00A463DC"/>
    <w:rsid w:val="00A5012C"/>
    <w:rsid w:val="00A50406"/>
    <w:rsid w:val="00A50767"/>
    <w:rsid w:val="00A50801"/>
    <w:rsid w:val="00A53B03"/>
    <w:rsid w:val="00A60A58"/>
    <w:rsid w:val="00A61B21"/>
    <w:rsid w:val="00A65B09"/>
    <w:rsid w:val="00A670BB"/>
    <w:rsid w:val="00A71291"/>
    <w:rsid w:val="00A76E7C"/>
    <w:rsid w:val="00A854A6"/>
    <w:rsid w:val="00A871D6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C2BE8"/>
    <w:rsid w:val="00AC7EB3"/>
    <w:rsid w:val="00AD24E6"/>
    <w:rsid w:val="00AD31A0"/>
    <w:rsid w:val="00AD44F1"/>
    <w:rsid w:val="00AD4DF7"/>
    <w:rsid w:val="00AD7D9A"/>
    <w:rsid w:val="00AE0183"/>
    <w:rsid w:val="00AE2110"/>
    <w:rsid w:val="00AE2EB1"/>
    <w:rsid w:val="00B01DA1"/>
    <w:rsid w:val="00B11A76"/>
    <w:rsid w:val="00B17F8A"/>
    <w:rsid w:val="00B22E55"/>
    <w:rsid w:val="00B233E3"/>
    <w:rsid w:val="00B24FEE"/>
    <w:rsid w:val="00B30352"/>
    <w:rsid w:val="00B346DF"/>
    <w:rsid w:val="00B460C2"/>
    <w:rsid w:val="00B47460"/>
    <w:rsid w:val="00B63EB9"/>
    <w:rsid w:val="00B6739F"/>
    <w:rsid w:val="00B67754"/>
    <w:rsid w:val="00B70C36"/>
    <w:rsid w:val="00B729EF"/>
    <w:rsid w:val="00B75ED8"/>
    <w:rsid w:val="00B77809"/>
    <w:rsid w:val="00B83B98"/>
    <w:rsid w:val="00B83FAC"/>
    <w:rsid w:val="00B860DC"/>
    <w:rsid w:val="00B921EF"/>
    <w:rsid w:val="00B9540B"/>
    <w:rsid w:val="00BA3794"/>
    <w:rsid w:val="00BA3F4D"/>
    <w:rsid w:val="00BA79E3"/>
    <w:rsid w:val="00BB1FC1"/>
    <w:rsid w:val="00BB239A"/>
    <w:rsid w:val="00BB31CE"/>
    <w:rsid w:val="00BC0188"/>
    <w:rsid w:val="00BC0384"/>
    <w:rsid w:val="00BC6FB7"/>
    <w:rsid w:val="00BD5564"/>
    <w:rsid w:val="00BE3FD3"/>
    <w:rsid w:val="00BE55A7"/>
    <w:rsid w:val="00BE64B3"/>
    <w:rsid w:val="00BF069F"/>
    <w:rsid w:val="00BF6A7B"/>
    <w:rsid w:val="00BF6B3C"/>
    <w:rsid w:val="00C06D9A"/>
    <w:rsid w:val="00C0702B"/>
    <w:rsid w:val="00C11B08"/>
    <w:rsid w:val="00C12133"/>
    <w:rsid w:val="00C12A81"/>
    <w:rsid w:val="00C16413"/>
    <w:rsid w:val="00C17A25"/>
    <w:rsid w:val="00C201EB"/>
    <w:rsid w:val="00C33308"/>
    <w:rsid w:val="00C4003A"/>
    <w:rsid w:val="00C41422"/>
    <w:rsid w:val="00C426AA"/>
    <w:rsid w:val="00C50828"/>
    <w:rsid w:val="00C51137"/>
    <w:rsid w:val="00C51542"/>
    <w:rsid w:val="00C53436"/>
    <w:rsid w:val="00C610F2"/>
    <w:rsid w:val="00C6206C"/>
    <w:rsid w:val="00C62814"/>
    <w:rsid w:val="00C67DE4"/>
    <w:rsid w:val="00C72D11"/>
    <w:rsid w:val="00C821BD"/>
    <w:rsid w:val="00C863AE"/>
    <w:rsid w:val="00C87372"/>
    <w:rsid w:val="00C879E6"/>
    <w:rsid w:val="00C92E08"/>
    <w:rsid w:val="00C93473"/>
    <w:rsid w:val="00C971C1"/>
    <w:rsid w:val="00CA09C5"/>
    <w:rsid w:val="00CA1FE3"/>
    <w:rsid w:val="00CA332D"/>
    <w:rsid w:val="00CA33D5"/>
    <w:rsid w:val="00CB254D"/>
    <w:rsid w:val="00CB3377"/>
    <w:rsid w:val="00CB3533"/>
    <w:rsid w:val="00CB5ACA"/>
    <w:rsid w:val="00CB7600"/>
    <w:rsid w:val="00CB7625"/>
    <w:rsid w:val="00CB7D61"/>
    <w:rsid w:val="00CC6A4B"/>
    <w:rsid w:val="00CC6BA6"/>
    <w:rsid w:val="00CD7A5A"/>
    <w:rsid w:val="00CD7AAF"/>
    <w:rsid w:val="00CE2BA6"/>
    <w:rsid w:val="00CE564D"/>
    <w:rsid w:val="00CF181E"/>
    <w:rsid w:val="00CF2B0C"/>
    <w:rsid w:val="00D023A0"/>
    <w:rsid w:val="00D065AD"/>
    <w:rsid w:val="00D16E87"/>
    <w:rsid w:val="00D25AA0"/>
    <w:rsid w:val="00D27D0E"/>
    <w:rsid w:val="00D35DA7"/>
    <w:rsid w:val="00D43A17"/>
    <w:rsid w:val="00D455BF"/>
    <w:rsid w:val="00D47AD0"/>
    <w:rsid w:val="00D57A57"/>
    <w:rsid w:val="00D60E6A"/>
    <w:rsid w:val="00D613A9"/>
    <w:rsid w:val="00D61437"/>
    <w:rsid w:val="00D658D3"/>
    <w:rsid w:val="00D65FB6"/>
    <w:rsid w:val="00D7238E"/>
    <w:rsid w:val="00D73003"/>
    <w:rsid w:val="00D73C03"/>
    <w:rsid w:val="00D802A1"/>
    <w:rsid w:val="00D81A72"/>
    <w:rsid w:val="00D902C8"/>
    <w:rsid w:val="00D92EDA"/>
    <w:rsid w:val="00D9359B"/>
    <w:rsid w:val="00D94B0E"/>
    <w:rsid w:val="00DA5661"/>
    <w:rsid w:val="00DA6E07"/>
    <w:rsid w:val="00DA7584"/>
    <w:rsid w:val="00DA7A62"/>
    <w:rsid w:val="00DB0413"/>
    <w:rsid w:val="00DB0F15"/>
    <w:rsid w:val="00DB3292"/>
    <w:rsid w:val="00DB49A7"/>
    <w:rsid w:val="00DC2F99"/>
    <w:rsid w:val="00DC3B21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E05BA5"/>
    <w:rsid w:val="00E07762"/>
    <w:rsid w:val="00E12CAA"/>
    <w:rsid w:val="00E239D8"/>
    <w:rsid w:val="00E24469"/>
    <w:rsid w:val="00E318F2"/>
    <w:rsid w:val="00E334BB"/>
    <w:rsid w:val="00E34483"/>
    <w:rsid w:val="00E4039F"/>
    <w:rsid w:val="00E42DAD"/>
    <w:rsid w:val="00E434A1"/>
    <w:rsid w:val="00E4520C"/>
    <w:rsid w:val="00E45F90"/>
    <w:rsid w:val="00E47E3C"/>
    <w:rsid w:val="00E52291"/>
    <w:rsid w:val="00E527BE"/>
    <w:rsid w:val="00E5387D"/>
    <w:rsid w:val="00E56EFE"/>
    <w:rsid w:val="00E57FF2"/>
    <w:rsid w:val="00E60343"/>
    <w:rsid w:val="00E60AC1"/>
    <w:rsid w:val="00E60CE6"/>
    <w:rsid w:val="00E61D02"/>
    <w:rsid w:val="00E62A0E"/>
    <w:rsid w:val="00E62D48"/>
    <w:rsid w:val="00E6431C"/>
    <w:rsid w:val="00E64BFF"/>
    <w:rsid w:val="00E65900"/>
    <w:rsid w:val="00E65D32"/>
    <w:rsid w:val="00E6696F"/>
    <w:rsid w:val="00E678A0"/>
    <w:rsid w:val="00E7078D"/>
    <w:rsid w:val="00E7085E"/>
    <w:rsid w:val="00E74565"/>
    <w:rsid w:val="00E76843"/>
    <w:rsid w:val="00E77E8A"/>
    <w:rsid w:val="00E87FB4"/>
    <w:rsid w:val="00E93FCF"/>
    <w:rsid w:val="00E96BF0"/>
    <w:rsid w:val="00E9778E"/>
    <w:rsid w:val="00EA694A"/>
    <w:rsid w:val="00EB7C66"/>
    <w:rsid w:val="00EC42E3"/>
    <w:rsid w:val="00EC72BE"/>
    <w:rsid w:val="00EC79C0"/>
    <w:rsid w:val="00ED2A99"/>
    <w:rsid w:val="00ED367D"/>
    <w:rsid w:val="00EE35E4"/>
    <w:rsid w:val="00F005C9"/>
    <w:rsid w:val="00F10E91"/>
    <w:rsid w:val="00F1404D"/>
    <w:rsid w:val="00F16B2B"/>
    <w:rsid w:val="00F16EDB"/>
    <w:rsid w:val="00F208DC"/>
    <w:rsid w:val="00F22CB3"/>
    <w:rsid w:val="00F234F5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1C80"/>
    <w:rsid w:val="00F82076"/>
    <w:rsid w:val="00F93325"/>
    <w:rsid w:val="00F94FCC"/>
    <w:rsid w:val="00FA1AA5"/>
    <w:rsid w:val="00FA269F"/>
    <w:rsid w:val="00FB130B"/>
    <w:rsid w:val="00FB21F7"/>
    <w:rsid w:val="00FB22AF"/>
    <w:rsid w:val="00FB2AAE"/>
    <w:rsid w:val="00FB6B5E"/>
    <w:rsid w:val="00FB789D"/>
    <w:rsid w:val="00FB7F9C"/>
    <w:rsid w:val="00FC25E1"/>
    <w:rsid w:val="00FC3FA5"/>
    <w:rsid w:val="00FC4C15"/>
    <w:rsid w:val="00FC6260"/>
    <w:rsid w:val="00FD2C03"/>
    <w:rsid w:val="00FD63B3"/>
    <w:rsid w:val="00FE1BFD"/>
    <w:rsid w:val="00FE7673"/>
    <w:rsid w:val="00FF29B9"/>
    <w:rsid w:val="00FF5EF5"/>
    <w:rsid w:val="02FD3DF9"/>
    <w:rsid w:val="1969E39D"/>
    <w:rsid w:val="63288CFC"/>
    <w:rsid w:val="63894696"/>
    <w:rsid w:val="70F8D6AD"/>
    <w:rsid w:val="7A888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13F44F84"/>
  <w15:docId w15:val="{27892427-DE7A-4B33-B579-D6E0CB78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iandra GD" w:eastAsia="Times New Roman" w:hAnsi="Maiandra GD" w:cs="Maiandra GD"/>
        <w:sz w:val="18"/>
        <w:szCs w:val="18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/>
    <w:lsdException w:name="FollowedHyperlink" w:semiHidden="1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iPriority="99" w:unhideWhenUsed="1"/>
  </w:latentStyles>
  <w:style w:type="paragraph" w:default="1" w:styleId="Standaard">
    <w:name w:val="Normal"/>
    <w:aliases w:val="Normal Auris"/>
    <w:uiPriority w:val="4"/>
    <w:rsid w:val="009C2F70"/>
    <w:pPr>
      <w:spacing w:line="260" w:lineRule="atLeast"/>
    </w:pPr>
    <w:rPr>
      <w:rFonts w:ascii="Calibri Light" w:hAnsi="Calibri Light"/>
    </w:rPr>
  </w:style>
  <w:style w:type="paragraph" w:styleId="Kop1">
    <w:name w:val="heading 1"/>
    <w:aliases w:val="Kop 1 Auris"/>
    <w:basedOn w:val="ZsysbasisAuris"/>
    <w:next w:val="BasistekstAuris"/>
    <w:uiPriority w:val="4"/>
    <w:qFormat/>
    <w:rsid w:val="00345315"/>
    <w:pPr>
      <w:keepNext/>
      <w:keepLines/>
      <w:numPr>
        <w:numId w:val="2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Auris"/>
    <w:basedOn w:val="ZsysbasisAuris"/>
    <w:next w:val="BasistekstAuris"/>
    <w:uiPriority w:val="4"/>
    <w:qFormat/>
    <w:rsid w:val="00345315"/>
    <w:pPr>
      <w:keepNext/>
      <w:keepLines/>
      <w:numPr>
        <w:ilvl w:val="1"/>
        <w:numId w:val="2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Auris"/>
    <w:basedOn w:val="ZsysbasisAuris"/>
    <w:next w:val="BasistekstAuris"/>
    <w:uiPriority w:val="4"/>
    <w:qFormat/>
    <w:rsid w:val="00345315"/>
    <w:pPr>
      <w:keepNext/>
      <w:keepLines/>
      <w:numPr>
        <w:ilvl w:val="2"/>
        <w:numId w:val="27"/>
      </w:numPr>
      <w:outlineLvl w:val="2"/>
    </w:pPr>
    <w:rPr>
      <w:i/>
      <w:iCs/>
    </w:rPr>
  </w:style>
  <w:style w:type="paragraph" w:styleId="Kop4">
    <w:name w:val="heading 4"/>
    <w:aliases w:val="Kop 4 Auris"/>
    <w:basedOn w:val="ZsysbasisAuris"/>
    <w:next w:val="BasistekstAuris"/>
    <w:uiPriority w:val="4"/>
    <w:rsid w:val="00345315"/>
    <w:pPr>
      <w:keepNext/>
      <w:keepLines/>
      <w:numPr>
        <w:ilvl w:val="3"/>
        <w:numId w:val="27"/>
      </w:numPr>
      <w:outlineLvl w:val="3"/>
    </w:pPr>
    <w:rPr>
      <w:bCs/>
      <w:szCs w:val="24"/>
    </w:rPr>
  </w:style>
  <w:style w:type="paragraph" w:styleId="Kop5">
    <w:name w:val="heading 5"/>
    <w:aliases w:val="Kop 5 Auris"/>
    <w:basedOn w:val="ZsysbasisAuris"/>
    <w:next w:val="BasistekstAuris"/>
    <w:uiPriority w:val="4"/>
    <w:rsid w:val="00345315"/>
    <w:pPr>
      <w:keepNext/>
      <w:keepLines/>
      <w:numPr>
        <w:ilvl w:val="4"/>
        <w:numId w:val="27"/>
      </w:numPr>
      <w:outlineLvl w:val="4"/>
    </w:pPr>
    <w:rPr>
      <w:bCs/>
      <w:iCs/>
      <w:szCs w:val="22"/>
    </w:rPr>
  </w:style>
  <w:style w:type="paragraph" w:styleId="Kop6">
    <w:name w:val="heading 6"/>
    <w:aliases w:val="Kop 6 Auris"/>
    <w:basedOn w:val="ZsysbasisAuris"/>
    <w:next w:val="BasistekstAuris"/>
    <w:uiPriority w:val="4"/>
    <w:rsid w:val="00345315"/>
    <w:pPr>
      <w:keepNext/>
      <w:keepLines/>
      <w:numPr>
        <w:ilvl w:val="5"/>
        <w:numId w:val="27"/>
      </w:numPr>
      <w:outlineLvl w:val="5"/>
    </w:pPr>
  </w:style>
  <w:style w:type="paragraph" w:styleId="Kop7">
    <w:name w:val="heading 7"/>
    <w:aliases w:val="Kop 7 Auris"/>
    <w:basedOn w:val="ZsysbasisAuris"/>
    <w:next w:val="BasistekstAuris"/>
    <w:uiPriority w:val="4"/>
    <w:rsid w:val="00345315"/>
    <w:pPr>
      <w:keepNext/>
      <w:keepLines/>
      <w:numPr>
        <w:ilvl w:val="6"/>
        <w:numId w:val="27"/>
      </w:numPr>
      <w:outlineLvl w:val="6"/>
    </w:pPr>
    <w:rPr>
      <w:bCs/>
      <w:szCs w:val="20"/>
    </w:rPr>
  </w:style>
  <w:style w:type="paragraph" w:styleId="Kop8">
    <w:name w:val="heading 8"/>
    <w:aliases w:val="Kop 8 Auris"/>
    <w:basedOn w:val="ZsysbasisAuris"/>
    <w:next w:val="BasistekstAuris"/>
    <w:uiPriority w:val="4"/>
    <w:rsid w:val="00345315"/>
    <w:pPr>
      <w:keepNext/>
      <w:keepLines/>
      <w:numPr>
        <w:ilvl w:val="7"/>
        <w:numId w:val="27"/>
      </w:numPr>
      <w:outlineLvl w:val="7"/>
    </w:pPr>
    <w:rPr>
      <w:iCs/>
      <w:szCs w:val="20"/>
    </w:rPr>
  </w:style>
  <w:style w:type="paragraph" w:styleId="Kop9">
    <w:name w:val="heading 9"/>
    <w:aliases w:val="Kop 9 Auris"/>
    <w:basedOn w:val="ZsysbasisAuris"/>
    <w:next w:val="BasistekstAuris"/>
    <w:uiPriority w:val="4"/>
    <w:rsid w:val="00345315"/>
    <w:pPr>
      <w:keepNext/>
      <w:keepLines/>
      <w:numPr>
        <w:ilvl w:val="8"/>
        <w:numId w:val="2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Auris">
    <w:name w:val="Basistekst Auris"/>
    <w:basedOn w:val="ZsysbasisAuris"/>
    <w:qFormat/>
    <w:rsid w:val="00D802A1"/>
  </w:style>
  <w:style w:type="paragraph" w:customStyle="1" w:styleId="ZsysbasisAuris">
    <w:name w:val="Zsysbasis Auris"/>
    <w:next w:val="BasistekstAuris"/>
    <w:link w:val="ZsysbasisAurisChar"/>
    <w:uiPriority w:val="4"/>
    <w:semiHidden/>
    <w:rsid w:val="00E34483"/>
    <w:pPr>
      <w:spacing w:line="260" w:lineRule="atLeast"/>
    </w:pPr>
    <w:rPr>
      <w:rFonts w:ascii="Calibri Light" w:hAnsi="Calibri Light"/>
      <w:color w:val="000000" w:themeColor="text1"/>
    </w:rPr>
  </w:style>
  <w:style w:type="paragraph" w:customStyle="1" w:styleId="BasistekstvetAuris">
    <w:name w:val="Basistekst vet Auris"/>
    <w:basedOn w:val="ZsysbasisAuris"/>
    <w:next w:val="BasistekstAur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Auris"/>
    <w:basedOn w:val="Standaardalinea-lettertype"/>
    <w:uiPriority w:val="4"/>
    <w:rsid w:val="00C426AA"/>
    <w:rPr>
      <w:color w:val="0563C1"/>
      <w:u w:val="single"/>
    </w:rPr>
  </w:style>
  <w:style w:type="character" w:styleId="Hyperlink">
    <w:name w:val="Hyperlink"/>
    <w:aliases w:val="Hyperlink Auris"/>
    <w:basedOn w:val="Standaardalinea-lettertype"/>
    <w:uiPriority w:val="4"/>
    <w:rsid w:val="00C426AA"/>
    <w:rPr>
      <w:color w:val="0563C1"/>
      <w:u w:val="single"/>
    </w:rPr>
  </w:style>
  <w:style w:type="paragraph" w:customStyle="1" w:styleId="AdresvakAuris">
    <w:name w:val="Adresvak Auris"/>
    <w:basedOn w:val="ZsysbasisAuris"/>
    <w:uiPriority w:val="4"/>
    <w:rsid w:val="00280D1D"/>
    <w:rPr>
      <w:noProof/>
    </w:rPr>
  </w:style>
  <w:style w:type="paragraph" w:styleId="Koptekst">
    <w:name w:val="header"/>
    <w:basedOn w:val="ZsysbasisAuris"/>
    <w:next w:val="BasistekstAuris"/>
    <w:uiPriority w:val="98"/>
    <w:semiHidden/>
    <w:rsid w:val="00122DED"/>
  </w:style>
  <w:style w:type="paragraph" w:styleId="Voettekst">
    <w:name w:val="footer"/>
    <w:basedOn w:val="ZsysbasisAuris"/>
    <w:next w:val="BasistekstAuris"/>
    <w:link w:val="VoettekstChar"/>
    <w:uiPriority w:val="98"/>
    <w:semiHidden/>
    <w:rsid w:val="00122DED"/>
    <w:pPr>
      <w:jc w:val="right"/>
    </w:pPr>
  </w:style>
  <w:style w:type="paragraph" w:customStyle="1" w:styleId="KoptekstAuris">
    <w:name w:val="Koptekst Auris"/>
    <w:basedOn w:val="ZsysbasisdocumentgegevensAuris"/>
    <w:uiPriority w:val="4"/>
    <w:rsid w:val="00122DED"/>
  </w:style>
  <w:style w:type="paragraph" w:customStyle="1" w:styleId="VoettekstAuris">
    <w:name w:val="Voettekst Auris"/>
    <w:basedOn w:val="ZsysbasisdocumentgegevensAuris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4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5"/>
      </w:numPr>
    </w:pPr>
  </w:style>
  <w:style w:type="paragraph" w:customStyle="1" w:styleId="BasistekstcursiefAuris">
    <w:name w:val="Basistekst cursief Auris"/>
    <w:basedOn w:val="ZsysbasisAuris"/>
    <w:next w:val="BasistekstAur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Auris"/>
    <w:next w:val="BasistekstAuris"/>
    <w:uiPriority w:val="98"/>
    <w:semiHidden/>
    <w:rsid w:val="0020607F"/>
  </w:style>
  <w:style w:type="paragraph" w:styleId="Adresenvelop">
    <w:name w:val="envelope address"/>
    <w:basedOn w:val="ZsysbasisAuris"/>
    <w:next w:val="BasistekstAuris"/>
    <w:uiPriority w:val="98"/>
    <w:semiHidden/>
    <w:rsid w:val="0020607F"/>
  </w:style>
  <w:style w:type="paragraph" w:styleId="Afsluiting">
    <w:name w:val="Closing"/>
    <w:basedOn w:val="ZsysbasisAuris"/>
    <w:next w:val="BasistekstAuris"/>
    <w:uiPriority w:val="98"/>
    <w:semiHidden/>
    <w:rsid w:val="0020607F"/>
  </w:style>
  <w:style w:type="paragraph" w:customStyle="1" w:styleId="Inspring1eniveauAuris">
    <w:name w:val="Inspring 1e niveau Auris"/>
    <w:basedOn w:val="ZsysbasisAur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Auris">
    <w:name w:val="Inspring 2e niveau Auris"/>
    <w:basedOn w:val="ZsysbasisAur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Auris">
    <w:name w:val="Inspring 3e niveau Auris"/>
    <w:basedOn w:val="ZsysbasisAur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Auris">
    <w:name w:val="Zwevend 1e niveau Auris"/>
    <w:basedOn w:val="ZsysbasisAuris"/>
    <w:uiPriority w:val="4"/>
    <w:qFormat/>
    <w:rsid w:val="00122DED"/>
    <w:pPr>
      <w:ind w:left="284"/>
    </w:pPr>
  </w:style>
  <w:style w:type="paragraph" w:customStyle="1" w:styleId="Zwevend2eniveauAuris">
    <w:name w:val="Zwevend 2e niveau Auris"/>
    <w:basedOn w:val="ZsysbasisAuris"/>
    <w:uiPriority w:val="4"/>
    <w:qFormat/>
    <w:rsid w:val="00122DED"/>
    <w:pPr>
      <w:ind w:left="567"/>
    </w:pPr>
  </w:style>
  <w:style w:type="paragraph" w:customStyle="1" w:styleId="Zwevend3eniveauAuris">
    <w:name w:val="Zwevend 3e niveau Auris"/>
    <w:basedOn w:val="ZsysbasisAuris"/>
    <w:uiPriority w:val="4"/>
    <w:qFormat/>
    <w:rsid w:val="00122DED"/>
    <w:pPr>
      <w:ind w:left="851"/>
    </w:pPr>
  </w:style>
  <w:style w:type="paragraph" w:styleId="Inhopg1">
    <w:name w:val="toc 1"/>
    <w:aliases w:val="Inhopg 1 Auris"/>
    <w:basedOn w:val="ZsysbasistocAuris"/>
    <w:next w:val="BasistekstAuris"/>
    <w:uiPriority w:val="4"/>
    <w:rsid w:val="00E65900"/>
    <w:rPr>
      <w:b/>
    </w:rPr>
  </w:style>
  <w:style w:type="paragraph" w:styleId="Inhopg2">
    <w:name w:val="toc 2"/>
    <w:aliases w:val="Inhopg 2 Auris"/>
    <w:basedOn w:val="ZsysbasistocAuris"/>
    <w:next w:val="BasistekstAuris"/>
    <w:uiPriority w:val="4"/>
    <w:rsid w:val="00E65900"/>
  </w:style>
  <w:style w:type="paragraph" w:styleId="Inhopg3">
    <w:name w:val="toc 3"/>
    <w:aliases w:val="Inhopg 3 Auris"/>
    <w:basedOn w:val="ZsysbasistocAuris"/>
    <w:next w:val="BasistekstAuris"/>
    <w:uiPriority w:val="4"/>
    <w:rsid w:val="00E65900"/>
  </w:style>
  <w:style w:type="paragraph" w:styleId="Inhopg4">
    <w:name w:val="toc 4"/>
    <w:aliases w:val="Inhopg 4 Auris"/>
    <w:basedOn w:val="ZsysbasistocAuris"/>
    <w:next w:val="BasistekstAuris"/>
    <w:uiPriority w:val="4"/>
    <w:rsid w:val="00122DED"/>
  </w:style>
  <w:style w:type="paragraph" w:styleId="Bronvermelding">
    <w:name w:val="table of authorities"/>
    <w:basedOn w:val="ZsysbasisAuris"/>
    <w:next w:val="BasistekstAur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Auris"/>
    <w:next w:val="BasistekstAuris"/>
    <w:uiPriority w:val="98"/>
    <w:semiHidden/>
    <w:rsid w:val="00122DED"/>
  </w:style>
  <w:style w:type="paragraph" w:styleId="Index3">
    <w:name w:val="index 3"/>
    <w:basedOn w:val="ZsysbasisAuris"/>
    <w:next w:val="BasistekstAuris"/>
    <w:uiPriority w:val="98"/>
    <w:semiHidden/>
    <w:rsid w:val="00122DED"/>
  </w:style>
  <w:style w:type="paragraph" w:styleId="Ondertitel">
    <w:name w:val="Subtitle"/>
    <w:basedOn w:val="ZsysbasisAuris"/>
    <w:next w:val="BasistekstAuris"/>
    <w:uiPriority w:val="98"/>
    <w:semiHidden/>
    <w:rsid w:val="00122DED"/>
  </w:style>
  <w:style w:type="paragraph" w:styleId="Titel">
    <w:name w:val="Title"/>
    <w:basedOn w:val="ZsysbasisAuris"/>
    <w:next w:val="BasistekstAuris"/>
    <w:uiPriority w:val="98"/>
    <w:semiHidden/>
    <w:rsid w:val="00122DED"/>
  </w:style>
  <w:style w:type="paragraph" w:customStyle="1" w:styleId="Kop2zondernummerAuris">
    <w:name w:val="Kop 2 zonder nummer Auris"/>
    <w:basedOn w:val="ZsysbasisAuris"/>
    <w:next w:val="BasistekstAuris"/>
    <w:uiPriority w:val="4"/>
    <w:qFormat/>
    <w:rsid w:val="00907888"/>
    <w:pPr>
      <w:keepNext/>
      <w:keepLines/>
      <w:outlineLvl w:val="1"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Auris">
    <w:name w:val="Kop 1 zonder nummer Auris"/>
    <w:basedOn w:val="ZsysbasisAuris"/>
    <w:next w:val="BasistekstAuris"/>
    <w:uiPriority w:val="4"/>
    <w:qFormat/>
    <w:rsid w:val="00907888"/>
    <w:pPr>
      <w:keepNext/>
      <w:keepLines/>
      <w:outlineLvl w:val="0"/>
    </w:pPr>
    <w:rPr>
      <w:b/>
      <w:sz w:val="24"/>
      <w:szCs w:val="32"/>
    </w:rPr>
  </w:style>
  <w:style w:type="paragraph" w:customStyle="1" w:styleId="Kop3zondernummerAuris">
    <w:name w:val="Kop 3 zonder nummer Auris"/>
    <w:basedOn w:val="ZsysbasisAuris"/>
    <w:next w:val="BasistekstAuris"/>
    <w:uiPriority w:val="4"/>
    <w:qFormat/>
    <w:rsid w:val="00907888"/>
    <w:pPr>
      <w:keepNext/>
      <w:keepLines/>
      <w:outlineLvl w:val="2"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Auris"/>
    <w:basedOn w:val="ZsysbasistocAuris"/>
    <w:next w:val="BasistekstAuris"/>
    <w:uiPriority w:val="4"/>
    <w:rsid w:val="003964D4"/>
  </w:style>
  <w:style w:type="paragraph" w:styleId="Inhopg6">
    <w:name w:val="toc 6"/>
    <w:aliases w:val="Inhopg 6 Auris"/>
    <w:basedOn w:val="ZsysbasistocAuris"/>
    <w:next w:val="BasistekstAuris"/>
    <w:uiPriority w:val="4"/>
    <w:rsid w:val="003964D4"/>
  </w:style>
  <w:style w:type="paragraph" w:styleId="Inhopg7">
    <w:name w:val="toc 7"/>
    <w:aliases w:val="Inhopg 7 Auris"/>
    <w:basedOn w:val="ZsysbasistocAuris"/>
    <w:next w:val="BasistekstAuris"/>
    <w:uiPriority w:val="4"/>
    <w:rsid w:val="003964D4"/>
  </w:style>
  <w:style w:type="paragraph" w:styleId="Inhopg8">
    <w:name w:val="toc 8"/>
    <w:aliases w:val="Inhopg 8 Auris"/>
    <w:basedOn w:val="ZsysbasistocAuris"/>
    <w:next w:val="BasistekstAuris"/>
    <w:uiPriority w:val="4"/>
    <w:rsid w:val="003964D4"/>
  </w:style>
  <w:style w:type="paragraph" w:styleId="Inhopg9">
    <w:name w:val="toc 9"/>
    <w:aliases w:val="Inhopg 9 Auris"/>
    <w:basedOn w:val="ZsysbasistocAuris"/>
    <w:next w:val="BasistekstAuris"/>
    <w:uiPriority w:val="4"/>
    <w:rsid w:val="003964D4"/>
  </w:style>
  <w:style w:type="paragraph" w:styleId="Afzender">
    <w:name w:val="envelope return"/>
    <w:basedOn w:val="ZsysbasisAuris"/>
    <w:next w:val="BasistekstAur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6"/>
      </w:numPr>
    </w:pPr>
  </w:style>
  <w:style w:type="paragraph" w:styleId="Berichtkop">
    <w:name w:val="Message Header"/>
    <w:basedOn w:val="ZsysbasisAuris"/>
    <w:next w:val="BasistekstAuris"/>
    <w:uiPriority w:val="98"/>
    <w:semiHidden/>
    <w:rsid w:val="0020607F"/>
  </w:style>
  <w:style w:type="paragraph" w:styleId="Bloktekst">
    <w:name w:val="Block Text"/>
    <w:basedOn w:val="ZsysbasisAuris"/>
    <w:next w:val="BasistekstAur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Auris"/>
    <w:next w:val="BasistekstAuris"/>
    <w:uiPriority w:val="98"/>
    <w:semiHidden/>
    <w:rsid w:val="0020607F"/>
  </w:style>
  <w:style w:type="paragraph" w:styleId="Handtekening">
    <w:name w:val="Signature"/>
    <w:basedOn w:val="ZsysbasisAuris"/>
    <w:next w:val="BasistekstAuris"/>
    <w:uiPriority w:val="98"/>
    <w:semiHidden/>
    <w:rsid w:val="0020607F"/>
  </w:style>
  <w:style w:type="paragraph" w:styleId="HTML-voorafopgemaakt">
    <w:name w:val="HTML Preformatted"/>
    <w:basedOn w:val="ZsysbasisAuris"/>
    <w:next w:val="BasistekstAur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chtelijst-accent5">
    <w:name w:val="Light List Accent 5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chtelijst-accent4">
    <w:name w:val="Light List Accent 4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chtelijst-accent3">
    <w:name w:val="Light List Accent 3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paragraph" w:styleId="HTML-adres">
    <w:name w:val="HTML Address"/>
    <w:basedOn w:val="ZsysbasisAuris"/>
    <w:next w:val="BasistekstAur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semiHidden/>
    <w:rsid w:val="00E07762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Auris"/>
    <w:next w:val="BasistekstAur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Auris"/>
    <w:next w:val="BasistekstAur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Auris"/>
    <w:next w:val="BasistekstAur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Auris"/>
    <w:next w:val="BasistekstAur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Auris"/>
    <w:next w:val="BasistekstAur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Auris"/>
    <w:next w:val="BasistekstAuris"/>
    <w:uiPriority w:val="98"/>
    <w:semiHidden/>
    <w:rsid w:val="00F33259"/>
  </w:style>
  <w:style w:type="paragraph" w:styleId="Lijstopsomteken">
    <w:name w:val="List Bullet"/>
    <w:basedOn w:val="ZsysbasisAuris"/>
    <w:next w:val="BasistekstAur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Auris"/>
    <w:next w:val="BasistekstAur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Auris"/>
    <w:next w:val="BasistekstAur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Auris"/>
    <w:next w:val="BasistekstAur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Auris"/>
    <w:next w:val="BasistekstAur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Auris"/>
    <w:next w:val="BasistekstAur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Auris"/>
    <w:next w:val="BasistekstAur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Auris"/>
    <w:next w:val="BasistekstAur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Auris"/>
    <w:next w:val="BasistekstAur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Auris"/>
    <w:next w:val="BasistekstAur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Auris"/>
    <w:next w:val="BasistekstAur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Auris"/>
    <w:next w:val="BasistekstAur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Auris"/>
    <w:next w:val="BasistekstAur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Auris"/>
    <w:next w:val="BasistekstAur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Auris"/>
    <w:next w:val="BasistekstAuris"/>
    <w:uiPriority w:val="98"/>
    <w:semiHidden/>
    <w:rsid w:val="0020607F"/>
  </w:style>
  <w:style w:type="paragraph" w:styleId="Notitiekop">
    <w:name w:val="Note Heading"/>
    <w:basedOn w:val="ZsysbasisAuris"/>
    <w:next w:val="BasistekstAuris"/>
    <w:uiPriority w:val="98"/>
    <w:semiHidden/>
    <w:rsid w:val="0020607F"/>
  </w:style>
  <w:style w:type="paragraph" w:styleId="Plattetekst">
    <w:name w:val="Body Text"/>
    <w:basedOn w:val="ZsysbasisAuris"/>
    <w:next w:val="BasistekstAuris"/>
    <w:link w:val="PlattetekstChar"/>
    <w:uiPriority w:val="98"/>
    <w:semiHidden/>
    <w:rsid w:val="00D802A1"/>
  </w:style>
  <w:style w:type="paragraph" w:styleId="Plattetekst2">
    <w:name w:val="Body Text 2"/>
    <w:basedOn w:val="ZsysbasisAuris"/>
    <w:next w:val="BasistekstAuris"/>
    <w:link w:val="Plattetekst2Char"/>
    <w:uiPriority w:val="98"/>
    <w:semiHidden/>
    <w:rsid w:val="00E7078D"/>
  </w:style>
  <w:style w:type="paragraph" w:styleId="Plattetekst3">
    <w:name w:val="Body Text 3"/>
    <w:basedOn w:val="ZsysbasisAuris"/>
    <w:next w:val="BasistekstAuris"/>
    <w:uiPriority w:val="98"/>
    <w:semiHidden/>
    <w:rsid w:val="0020607F"/>
  </w:style>
  <w:style w:type="paragraph" w:styleId="Platteteksteersteinspringing">
    <w:name w:val="Body Text First Indent"/>
    <w:basedOn w:val="ZsysbasisAuris"/>
    <w:next w:val="BasistekstAur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Auris"/>
    <w:next w:val="BasistekstAur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Auris"/>
    <w:next w:val="BasistekstAur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AurisChar">
    <w:name w:val="Zsysbasis Auris Char"/>
    <w:basedOn w:val="Standaardalinea-lettertype"/>
    <w:link w:val="ZsysbasisAuris"/>
    <w:semiHidden/>
    <w:rsid w:val="00E34483"/>
    <w:rPr>
      <w:rFonts w:ascii="Calibri Light" w:hAnsi="Calibri Light"/>
      <w:color w:val="000000" w:themeColor="text1"/>
    </w:rPr>
  </w:style>
  <w:style w:type="paragraph" w:styleId="Standaardinspringing">
    <w:name w:val="Normal Indent"/>
    <w:basedOn w:val="ZsysbasisAuris"/>
    <w:next w:val="BasistekstAur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semiHidden/>
    <w:rsid w:val="00BD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Aur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Auris"/>
    <w:basedOn w:val="ZsysbasisAur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Auris"/>
    <w:next w:val="BasistekstAuris"/>
    <w:uiPriority w:val="98"/>
    <w:semiHidden/>
    <w:rsid w:val="0020607F"/>
  </w:style>
  <w:style w:type="paragraph" w:styleId="Tekstzonderopmaak">
    <w:name w:val="Plain Text"/>
    <w:basedOn w:val="ZsysbasisAuris"/>
    <w:next w:val="BasistekstAuris"/>
    <w:uiPriority w:val="98"/>
    <w:semiHidden/>
    <w:rsid w:val="0020607F"/>
  </w:style>
  <w:style w:type="paragraph" w:styleId="Ballontekst">
    <w:name w:val="Balloon Text"/>
    <w:basedOn w:val="ZsysbasisAuris"/>
    <w:next w:val="BasistekstAuris"/>
    <w:uiPriority w:val="98"/>
    <w:semiHidden/>
    <w:rsid w:val="0020607F"/>
  </w:style>
  <w:style w:type="paragraph" w:styleId="Bijschrift">
    <w:name w:val="caption"/>
    <w:aliases w:val="Bijschrift Auris"/>
    <w:basedOn w:val="ZsysbasisAuris"/>
    <w:next w:val="BasistekstAuris"/>
    <w:uiPriority w:val="4"/>
    <w:rsid w:val="0020607F"/>
  </w:style>
  <w:style w:type="character" w:customStyle="1" w:styleId="TekstopmerkingChar">
    <w:name w:val="Tekst opmerking Char"/>
    <w:basedOn w:val="ZsysbasisAuris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Auris"/>
    <w:next w:val="BasistekstAur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semiHidden/>
    <w:rsid w:val="00E07762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paragraph" w:styleId="Eindnoottekst">
    <w:name w:val="endnote text"/>
    <w:aliases w:val="Eindnoottekst Auris"/>
    <w:basedOn w:val="ZsysbasisAuris"/>
    <w:next w:val="BasistekstAuris"/>
    <w:uiPriority w:val="4"/>
    <w:rsid w:val="0020607F"/>
  </w:style>
  <w:style w:type="paragraph" w:styleId="Indexkop">
    <w:name w:val="index heading"/>
    <w:basedOn w:val="ZsysbasisAuris"/>
    <w:next w:val="BasistekstAuris"/>
    <w:uiPriority w:val="98"/>
    <w:semiHidden/>
    <w:rsid w:val="0020607F"/>
  </w:style>
  <w:style w:type="paragraph" w:styleId="Kopbronvermelding">
    <w:name w:val="toa heading"/>
    <w:basedOn w:val="ZsysbasisAuris"/>
    <w:next w:val="BasistekstAuris"/>
    <w:uiPriority w:val="98"/>
    <w:semiHidden/>
    <w:rsid w:val="0020607F"/>
  </w:style>
  <w:style w:type="paragraph" w:styleId="Lijstopsomteken5">
    <w:name w:val="List Bullet 5"/>
    <w:basedOn w:val="ZsysbasisAuris"/>
    <w:next w:val="BasistekstAur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Auris"/>
    <w:next w:val="BasistekstAuris"/>
    <w:uiPriority w:val="98"/>
    <w:semiHidden/>
    <w:rsid w:val="0020607F"/>
  </w:style>
  <w:style w:type="paragraph" w:styleId="Tekstopmerking">
    <w:name w:val="annotation text"/>
    <w:basedOn w:val="ZsysbasisAuris"/>
    <w:next w:val="BasistekstAur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Auris">
    <w:name w:val="Opsomming teken 1e niveau Auris"/>
    <w:basedOn w:val="ZsysbasisAuris"/>
    <w:uiPriority w:val="4"/>
    <w:qFormat/>
    <w:rsid w:val="00670274"/>
    <w:pPr>
      <w:numPr>
        <w:numId w:val="29"/>
      </w:numPr>
    </w:pPr>
  </w:style>
  <w:style w:type="paragraph" w:customStyle="1" w:styleId="Opsommingteken2eniveauAuris">
    <w:name w:val="Opsomming teken 2e niveau Auris"/>
    <w:basedOn w:val="ZsysbasisAuris"/>
    <w:uiPriority w:val="4"/>
    <w:qFormat/>
    <w:rsid w:val="00670274"/>
    <w:pPr>
      <w:numPr>
        <w:ilvl w:val="1"/>
        <w:numId w:val="29"/>
      </w:numPr>
    </w:pPr>
  </w:style>
  <w:style w:type="paragraph" w:customStyle="1" w:styleId="Opsommingteken3eniveauAuris">
    <w:name w:val="Opsomming teken 3e niveau Auris"/>
    <w:basedOn w:val="ZsysbasisAuris"/>
    <w:uiPriority w:val="4"/>
    <w:qFormat/>
    <w:rsid w:val="00670274"/>
    <w:pPr>
      <w:numPr>
        <w:ilvl w:val="2"/>
        <w:numId w:val="29"/>
      </w:numPr>
    </w:pPr>
  </w:style>
  <w:style w:type="paragraph" w:customStyle="1" w:styleId="Opsommingbolletje1eniveauAuris">
    <w:name w:val="Opsomming bolletje 1e niveau Auris"/>
    <w:basedOn w:val="ZsysbasisAuris"/>
    <w:uiPriority w:val="4"/>
    <w:qFormat/>
    <w:rsid w:val="005017F3"/>
    <w:pPr>
      <w:numPr>
        <w:numId w:val="24"/>
      </w:numPr>
    </w:pPr>
  </w:style>
  <w:style w:type="paragraph" w:customStyle="1" w:styleId="Opsommingbolletje2eniveauAuris">
    <w:name w:val="Opsomming bolletje 2e niveau Auris"/>
    <w:basedOn w:val="ZsysbasisAuris"/>
    <w:uiPriority w:val="4"/>
    <w:qFormat/>
    <w:rsid w:val="005017F3"/>
    <w:pPr>
      <w:numPr>
        <w:ilvl w:val="1"/>
        <w:numId w:val="24"/>
      </w:numPr>
    </w:pPr>
  </w:style>
  <w:style w:type="paragraph" w:customStyle="1" w:styleId="Opsommingbolletje3eniveauAuris">
    <w:name w:val="Opsomming bolletje 3e niveau Auris"/>
    <w:basedOn w:val="ZsysbasisAuris"/>
    <w:uiPriority w:val="4"/>
    <w:qFormat/>
    <w:rsid w:val="005017F3"/>
    <w:pPr>
      <w:numPr>
        <w:ilvl w:val="2"/>
        <w:numId w:val="24"/>
      </w:numPr>
    </w:pPr>
  </w:style>
  <w:style w:type="numbering" w:customStyle="1" w:styleId="OpsommingbolletjeAuris">
    <w:name w:val="Opsomming bolletje Auris"/>
    <w:uiPriority w:val="4"/>
    <w:semiHidden/>
    <w:rsid w:val="005017F3"/>
    <w:pPr>
      <w:numPr>
        <w:numId w:val="1"/>
      </w:numPr>
    </w:pPr>
  </w:style>
  <w:style w:type="paragraph" w:customStyle="1" w:styleId="Opsommingkleineletter1eniveauAuris">
    <w:name w:val="Opsomming kleine letter 1e niveau Auris"/>
    <w:basedOn w:val="ZsysbasisAuris"/>
    <w:uiPriority w:val="4"/>
    <w:qFormat/>
    <w:rsid w:val="002C49D6"/>
    <w:pPr>
      <w:numPr>
        <w:ilvl w:val="1"/>
        <w:numId w:val="34"/>
      </w:numPr>
    </w:pPr>
  </w:style>
  <w:style w:type="paragraph" w:customStyle="1" w:styleId="Opsommingkleineletter2eniveauAuris">
    <w:name w:val="Opsomming kleine letter 2e niveau Auris"/>
    <w:basedOn w:val="ZsysbasisAuris"/>
    <w:uiPriority w:val="4"/>
    <w:qFormat/>
    <w:rsid w:val="002C49D6"/>
    <w:pPr>
      <w:numPr>
        <w:ilvl w:val="2"/>
        <w:numId w:val="34"/>
      </w:numPr>
    </w:pPr>
  </w:style>
  <w:style w:type="paragraph" w:customStyle="1" w:styleId="Opsommingkleineletter3eniveauAuris">
    <w:name w:val="Opsomming kleine letter 3e niveau Auris"/>
    <w:basedOn w:val="ZsysbasisAuris"/>
    <w:uiPriority w:val="4"/>
    <w:qFormat/>
    <w:rsid w:val="002C49D6"/>
    <w:pPr>
      <w:numPr>
        <w:ilvl w:val="3"/>
        <w:numId w:val="34"/>
      </w:numPr>
    </w:pPr>
  </w:style>
  <w:style w:type="paragraph" w:customStyle="1" w:styleId="Opsommingnummer1eniveauAuris">
    <w:name w:val="Opsomming nummer 1e niveau Auris"/>
    <w:basedOn w:val="ZsysbasisAuris"/>
    <w:uiPriority w:val="4"/>
    <w:qFormat/>
    <w:rsid w:val="002C49D6"/>
    <w:pPr>
      <w:numPr>
        <w:ilvl w:val="1"/>
        <w:numId w:val="32"/>
      </w:numPr>
    </w:pPr>
  </w:style>
  <w:style w:type="paragraph" w:customStyle="1" w:styleId="Opsommingnummer2eniveauAuris">
    <w:name w:val="Opsomming nummer 2e niveau Auris"/>
    <w:basedOn w:val="ZsysbasisAuris"/>
    <w:uiPriority w:val="4"/>
    <w:qFormat/>
    <w:rsid w:val="002C49D6"/>
    <w:pPr>
      <w:numPr>
        <w:ilvl w:val="2"/>
        <w:numId w:val="32"/>
      </w:numPr>
    </w:pPr>
  </w:style>
  <w:style w:type="paragraph" w:customStyle="1" w:styleId="Opsommingnummer3eniveauAuris">
    <w:name w:val="Opsomming nummer 3e niveau Auris"/>
    <w:basedOn w:val="ZsysbasisAuris"/>
    <w:uiPriority w:val="4"/>
    <w:qFormat/>
    <w:rsid w:val="002C49D6"/>
    <w:pPr>
      <w:numPr>
        <w:ilvl w:val="3"/>
        <w:numId w:val="32"/>
      </w:numPr>
    </w:pPr>
  </w:style>
  <w:style w:type="paragraph" w:customStyle="1" w:styleId="Opsommingopenrondje1eniveauAuris">
    <w:name w:val="Opsomming open rondje 1e niveau Auris"/>
    <w:basedOn w:val="ZsysbasisAuris"/>
    <w:uiPriority w:val="4"/>
    <w:qFormat/>
    <w:rsid w:val="00957CCB"/>
    <w:pPr>
      <w:numPr>
        <w:numId w:val="25"/>
      </w:numPr>
    </w:pPr>
  </w:style>
  <w:style w:type="paragraph" w:customStyle="1" w:styleId="Opsommingopenrondje2eniveauAuris">
    <w:name w:val="Opsomming open rondje 2e niveau Auris"/>
    <w:basedOn w:val="ZsysbasisAuris"/>
    <w:uiPriority w:val="4"/>
    <w:qFormat/>
    <w:rsid w:val="00957CCB"/>
    <w:pPr>
      <w:numPr>
        <w:ilvl w:val="1"/>
        <w:numId w:val="25"/>
      </w:numPr>
    </w:pPr>
  </w:style>
  <w:style w:type="paragraph" w:customStyle="1" w:styleId="Opsommingopenrondje3eniveauAuris">
    <w:name w:val="Opsomming open rondje 3e niveau Auris"/>
    <w:basedOn w:val="ZsysbasisAuris"/>
    <w:uiPriority w:val="4"/>
    <w:qFormat/>
    <w:rsid w:val="00957CCB"/>
    <w:pPr>
      <w:numPr>
        <w:ilvl w:val="2"/>
        <w:numId w:val="25"/>
      </w:numPr>
    </w:pPr>
  </w:style>
  <w:style w:type="numbering" w:customStyle="1" w:styleId="OpsommingopenrondjeAuris">
    <w:name w:val="Opsomming open rondje Auris"/>
    <w:uiPriority w:val="4"/>
    <w:semiHidden/>
    <w:rsid w:val="00957CCB"/>
    <w:pPr>
      <w:numPr>
        <w:numId w:val="2"/>
      </w:numPr>
    </w:pPr>
  </w:style>
  <w:style w:type="paragraph" w:customStyle="1" w:styleId="Opsommingstreepje1eniveauAuris">
    <w:name w:val="Opsomming streepje 1e niveau Auris"/>
    <w:basedOn w:val="ZsysbasisAuris"/>
    <w:uiPriority w:val="4"/>
    <w:qFormat/>
    <w:rsid w:val="00B01DA1"/>
    <w:pPr>
      <w:numPr>
        <w:numId w:val="26"/>
      </w:numPr>
    </w:pPr>
  </w:style>
  <w:style w:type="paragraph" w:customStyle="1" w:styleId="Opsommingstreepje2eniveauAuris">
    <w:name w:val="Opsomming streepje 2e niveau Auris"/>
    <w:basedOn w:val="ZsysbasisAuris"/>
    <w:uiPriority w:val="4"/>
    <w:qFormat/>
    <w:rsid w:val="00B01DA1"/>
    <w:pPr>
      <w:numPr>
        <w:ilvl w:val="1"/>
        <w:numId w:val="26"/>
      </w:numPr>
    </w:pPr>
  </w:style>
  <w:style w:type="paragraph" w:customStyle="1" w:styleId="Opsommingstreepje3eniveauAuris">
    <w:name w:val="Opsomming streepje 3e niveau Auris"/>
    <w:basedOn w:val="ZsysbasisAuris"/>
    <w:uiPriority w:val="4"/>
    <w:qFormat/>
    <w:rsid w:val="00B01DA1"/>
    <w:pPr>
      <w:numPr>
        <w:ilvl w:val="2"/>
        <w:numId w:val="26"/>
      </w:numPr>
    </w:pPr>
  </w:style>
  <w:style w:type="numbering" w:customStyle="1" w:styleId="OpsommingstreepjeAuris">
    <w:name w:val="Opsomming streepje Auris"/>
    <w:uiPriority w:val="4"/>
    <w:semiHidden/>
    <w:rsid w:val="00B01DA1"/>
    <w:pPr>
      <w:numPr>
        <w:numId w:val="3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semiHidden/>
    <w:rsid w:val="00E07762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semiHidden/>
    <w:rsid w:val="00E07762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semiHidden/>
    <w:rsid w:val="00E07762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chtraster-accent6">
    <w:name w:val="Light Grid Accent 6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chtraster-accent5">
    <w:name w:val="Light Grid Accent 5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chtraster-accent4">
    <w:name w:val="Light Grid Accent 4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chtraster-accent3">
    <w:name w:val="Light Grid Accent 3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chtraster-accent2">
    <w:name w:val="Light Grid Accent 2"/>
    <w:basedOn w:val="Standaardtabel"/>
    <w:uiPriority w:val="62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C24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A6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CF9B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D0D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DD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6FC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Donkerelijst-accent6">
    <w:name w:val="Dark List Accent 6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table" w:styleId="Donkerelijst-accent5">
    <w:name w:val="Dark List Accent 5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onkerelijst-accent4">
    <w:name w:val="Dark List Accent 4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onkerelijst-accent3">
    <w:name w:val="Dark List Accent 3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onkerelijst-accent2">
    <w:name w:val="Dark List Accent 2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onkerelijst-accent1">
    <w:name w:val="Dark List Accent 1"/>
    <w:basedOn w:val="Standaardtabel"/>
    <w:uiPriority w:val="70"/>
    <w:semiHidden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paragraph" w:styleId="Bibliografie">
    <w:name w:val="Bibliography"/>
    <w:basedOn w:val="ZsysbasisAuris"/>
    <w:next w:val="BasistekstAuris"/>
    <w:uiPriority w:val="98"/>
    <w:semiHidden/>
    <w:rsid w:val="00E07762"/>
  </w:style>
  <w:style w:type="paragraph" w:styleId="Citaat">
    <w:name w:val="Quote"/>
    <w:basedOn w:val="ZsysbasisAuris"/>
    <w:next w:val="BasistekstAur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Auris"/>
    <w:next w:val="BasistekstAur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Aur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Auris"/>
    <w:next w:val="BasistekstAur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Auris"/>
    <w:next w:val="BasistekstAur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Auris"/>
    <w:next w:val="BasistekstAur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Auris">
    <w:name w:val="Kopnummering Auris"/>
    <w:uiPriority w:val="4"/>
    <w:semiHidden/>
    <w:rsid w:val="00345315"/>
    <w:pPr>
      <w:numPr>
        <w:numId w:val="7"/>
      </w:numPr>
    </w:pPr>
  </w:style>
  <w:style w:type="paragraph" w:customStyle="1" w:styleId="ZsyseenpuntAuris">
    <w:name w:val="Zsyseenpunt Auris"/>
    <w:basedOn w:val="ZsysbasisAur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Auris">
    <w:name w:val="Zsysbasisdocumentgegevens Auris"/>
    <w:basedOn w:val="ZsysbasisAuris"/>
    <w:next w:val="BasistekstAuris"/>
    <w:uiPriority w:val="4"/>
    <w:semiHidden/>
    <w:rsid w:val="0020548B"/>
    <w:pPr>
      <w:spacing w:line="260" w:lineRule="exact"/>
    </w:pPr>
    <w:rPr>
      <w:noProof/>
    </w:rPr>
  </w:style>
  <w:style w:type="paragraph" w:customStyle="1" w:styleId="DocumentgegevenskopjeAuris">
    <w:name w:val="Documentgegevens kopje Auris"/>
    <w:basedOn w:val="ZsysbasisdocumentgegevensAuris"/>
    <w:uiPriority w:val="4"/>
    <w:rsid w:val="00756C31"/>
  </w:style>
  <w:style w:type="paragraph" w:customStyle="1" w:styleId="DocumentgegevensAuris">
    <w:name w:val="Documentgegevens Auris"/>
    <w:basedOn w:val="ZsysbasisdocumentgegevensAuris"/>
    <w:uiPriority w:val="4"/>
    <w:rsid w:val="00756C31"/>
  </w:style>
  <w:style w:type="paragraph" w:customStyle="1" w:styleId="PaginanummerAuris">
    <w:name w:val="Paginanummer Auris"/>
    <w:basedOn w:val="ZsysbasisdocumentgegevensAuris"/>
    <w:uiPriority w:val="4"/>
    <w:rsid w:val="00E334BB"/>
  </w:style>
  <w:style w:type="paragraph" w:customStyle="1" w:styleId="AfzendergegevensAuris">
    <w:name w:val="Afzendergegevens Auris"/>
    <w:basedOn w:val="ZsysbasisdocumentgegevensAuris"/>
    <w:uiPriority w:val="4"/>
    <w:rsid w:val="00135E7B"/>
  </w:style>
  <w:style w:type="paragraph" w:customStyle="1" w:styleId="AfzendergegevenskopjeAuris">
    <w:name w:val="Afzendergegevens kopje Auris"/>
    <w:basedOn w:val="ZsysbasisdocumentgegevensAuris"/>
    <w:uiPriority w:val="4"/>
    <w:rsid w:val="00135E7B"/>
  </w:style>
  <w:style w:type="numbering" w:customStyle="1" w:styleId="OpsommingtekenAuris">
    <w:name w:val="Opsomming teken Auris"/>
    <w:uiPriority w:val="4"/>
    <w:semiHidden/>
    <w:rsid w:val="00670274"/>
    <w:pPr>
      <w:numPr>
        <w:numId w:val="8"/>
      </w:numPr>
    </w:pPr>
  </w:style>
  <w:style w:type="paragraph" w:customStyle="1" w:styleId="AlineavoorafbeeldingAuris">
    <w:name w:val="Alinea voor afbeelding Auris"/>
    <w:basedOn w:val="ZsysbasisAuris"/>
    <w:next w:val="BasistekstAuris"/>
    <w:uiPriority w:val="4"/>
    <w:rsid w:val="005E02CD"/>
  </w:style>
  <w:style w:type="paragraph" w:customStyle="1" w:styleId="TitelAuris">
    <w:name w:val="Titel Auris"/>
    <w:basedOn w:val="ZsysbasisAuris"/>
    <w:uiPriority w:val="4"/>
    <w:rsid w:val="000E1539"/>
    <w:pPr>
      <w:keepLines/>
    </w:pPr>
  </w:style>
  <w:style w:type="paragraph" w:customStyle="1" w:styleId="SubtitelAuris">
    <w:name w:val="Subtitel Auris"/>
    <w:basedOn w:val="ZsysbasisAuris"/>
    <w:uiPriority w:val="4"/>
    <w:rsid w:val="000E1539"/>
    <w:pPr>
      <w:keepLines/>
    </w:pPr>
  </w:style>
  <w:style w:type="numbering" w:customStyle="1" w:styleId="BijlagenummeringAuris">
    <w:name w:val="Bijlagenummering Auris"/>
    <w:uiPriority w:val="4"/>
    <w:semiHidden/>
    <w:rsid w:val="00345315"/>
    <w:pPr>
      <w:numPr>
        <w:numId w:val="11"/>
      </w:numPr>
    </w:pPr>
  </w:style>
  <w:style w:type="paragraph" w:customStyle="1" w:styleId="Bijlagekop1Auris">
    <w:name w:val="Bijlage kop 1 Auris"/>
    <w:basedOn w:val="ZsysbasisAuris"/>
    <w:next w:val="BasistekstAuris"/>
    <w:uiPriority w:val="4"/>
    <w:rsid w:val="00345315"/>
    <w:pPr>
      <w:keepNext/>
      <w:keepLines/>
      <w:numPr>
        <w:numId w:val="28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Auris">
    <w:name w:val="Bijlage kop 2 Auris"/>
    <w:basedOn w:val="ZsysbasisAuris"/>
    <w:next w:val="BasistekstAuris"/>
    <w:uiPriority w:val="4"/>
    <w:rsid w:val="00345315"/>
    <w:pPr>
      <w:keepNext/>
      <w:keepLines/>
      <w:numPr>
        <w:ilvl w:val="1"/>
        <w:numId w:val="28"/>
      </w:numPr>
      <w:outlineLvl w:val="1"/>
    </w:pPr>
    <w:rPr>
      <w:b/>
    </w:rPr>
  </w:style>
  <w:style w:type="paragraph" w:styleId="Onderwerpvanopmerking">
    <w:name w:val="annotation subject"/>
    <w:basedOn w:val="ZsysbasisAuris"/>
    <w:next w:val="BasistekstAur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Auris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Auris"/>
    <w:next w:val="BasistekstAur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Auris"/>
    <w:next w:val="BasistekstAur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Auris"/>
    <w:basedOn w:val="ZsysbasisAuris"/>
    <w:next w:val="BasistekstAuris"/>
    <w:uiPriority w:val="4"/>
    <w:rsid w:val="00DD2A9E"/>
  </w:style>
  <w:style w:type="table" w:customStyle="1" w:styleId="TabelstijlblancoAuris">
    <w:name w:val="Tabelstijl blanco Aur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Auris">
    <w:name w:val="Zsysbasistoc Auris"/>
    <w:basedOn w:val="ZsysbasisAuris"/>
    <w:next w:val="BasistekstAuris"/>
    <w:uiPriority w:val="4"/>
    <w:semiHidden/>
    <w:rsid w:val="00364B2C"/>
    <w:pPr>
      <w:ind w:left="709" w:right="567" w:hanging="709"/>
    </w:pPr>
  </w:style>
  <w:style w:type="numbering" w:customStyle="1" w:styleId="AgendapuntlijstAuris">
    <w:name w:val="Agendapunt (lijst) Auris"/>
    <w:uiPriority w:val="4"/>
    <w:semiHidden/>
    <w:rsid w:val="001C6232"/>
    <w:pPr>
      <w:numPr>
        <w:numId w:val="22"/>
      </w:numPr>
    </w:pPr>
  </w:style>
  <w:style w:type="paragraph" w:customStyle="1" w:styleId="AgendapuntAuris">
    <w:name w:val="Agendapunt Auris"/>
    <w:basedOn w:val="ZsysbasisAuris"/>
    <w:uiPriority w:val="4"/>
    <w:rsid w:val="001C6232"/>
    <w:pPr>
      <w:numPr>
        <w:numId w:val="23"/>
      </w:numPr>
    </w:pPr>
  </w:style>
  <w:style w:type="paragraph" w:customStyle="1" w:styleId="DocumentnaamAuris">
    <w:name w:val="Documentnaam Auris"/>
    <w:basedOn w:val="ZsysbasisAuris"/>
    <w:next w:val="BasistekstAuris"/>
    <w:uiPriority w:val="4"/>
    <w:rsid w:val="00B30352"/>
  </w:style>
  <w:style w:type="table" w:styleId="Kleurrijkraster">
    <w:name w:val="Colorful Grid"/>
    <w:basedOn w:val="Standaardtabel"/>
    <w:uiPriority w:val="73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onkerelijst">
    <w:name w:val="Dark List"/>
    <w:basedOn w:val="Standaardtabel"/>
    <w:uiPriority w:val="70"/>
    <w:semiHidden/>
    <w:unhideWhenUsed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Rastertabel1licht">
    <w:name w:val="Grid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2-Accent2">
    <w:name w:val="Grid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2-Accent4">
    <w:name w:val="Grid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2-Accent5">
    <w:name w:val="Grid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2-Accent6">
    <w:name w:val="Grid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3">
    <w:name w:val="Grid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4-Accent2">
    <w:name w:val="Grid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4-Accent4">
    <w:name w:val="Grid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4-Accent5">
    <w:name w:val="Grid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4-Accent6">
    <w:name w:val="Grid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5donker">
    <w:name w:val="Grid Table 5 Dark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Rastertabel6kleurrijk">
    <w:name w:val="Grid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Rastertabel7kleurrijk">
    <w:name w:val="Grid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Hashtag1">
    <w:name w:val="Hashta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Lichtraster">
    <w:name w:val="Light Grid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9042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jsttabel1licht">
    <w:name w:val="List Table 1 Light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2">
    <w:name w:val="List Table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2-Accent2">
    <w:name w:val="List Table 2 Accent 2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2-Accent3">
    <w:name w:val="List Table 2 Accent 3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2-Accent4">
    <w:name w:val="List Table 2 Accent 4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2-Accent5">
    <w:name w:val="List Table 2 Accent 5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2-Accent6">
    <w:name w:val="List Table 2 Accent 6"/>
    <w:basedOn w:val="Standaardtabel"/>
    <w:uiPriority w:val="47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3">
    <w:name w:val="List Table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4-Accent2">
    <w:name w:val="List Table 4 Accent 2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4-Accent3">
    <w:name w:val="List Table 4 Accent 3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4-Accent4">
    <w:name w:val="List Table 4 Accent 4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4-Accent5">
    <w:name w:val="List Table 4 Accent 5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4-Accent6">
    <w:name w:val="List Table 4 Accent 6"/>
    <w:basedOn w:val="Standaardtabel"/>
    <w:uiPriority w:val="49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5donker">
    <w:name w:val="List Table 5 Dark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semiHidden/>
    <w:rsid w:val="0019042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jsttabel7kleurrijk">
    <w:name w:val="List Table 7 Colorful"/>
    <w:basedOn w:val="Standaardtabel"/>
    <w:uiPriority w:val="52"/>
    <w:semiHidden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semiHidden/>
    <w:rsid w:val="0019042B"/>
    <w:pPr>
      <w:spacing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semiHidden/>
    <w:rsid w:val="0019042B"/>
    <w:pPr>
      <w:spacing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semiHidden/>
    <w:rsid w:val="0019042B"/>
    <w:pPr>
      <w:spacing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semiHidden/>
    <w:rsid w:val="0019042B"/>
    <w:pPr>
      <w:spacing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semiHidden/>
    <w:rsid w:val="0019042B"/>
    <w:pPr>
      <w:spacing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semiHidden/>
    <w:rsid w:val="0019042B"/>
    <w:pPr>
      <w:spacing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emiddeldraster1">
    <w:name w:val="Medium Grid 1"/>
    <w:basedOn w:val="Standaardtabel"/>
    <w:uiPriority w:val="67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9042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9042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9042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Vermelding1">
    <w:name w:val="Vermelding1"/>
    <w:basedOn w:val="Standaardalinea-lettertype"/>
    <w:uiPriority w:val="97"/>
    <w:unhideWhenUsed/>
    <w:rsid w:val="0019042B"/>
    <w:rPr>
      <w:color w:val="2B579A"/>
      <w:shd w:val="clear" w:color="auto" w:fill="E1DFDD"/>
    </w:rPr>
  </w:style>
  <w:style w:type="table" w:styleId="Onopgemaaktetabel1">
    <w:name w:val="Plain Table 1"/>
    <w:basedOn w:val="Standaardtabel"/>
    <w:uiPriority w:val="41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semiHidden/>
    <w:rsid w:val="0019042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semiHidden/>
    <w:rsid w:val="0019042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limmehyperlink1">
    <w:name w:val="Slimme hyperlink1"/>
    <w:basedOn w:val="Standaardalinea-lettertype"/>
    <w:uiPriority w:val="97"/>
    <w:unhideWhenUsed/>
    <w:rsid w:val="0019042B"/>
    <w:rPr>
      <w:u w:val="dotted"/>
    </w:rPr>
  </w:style>
  <w:style w:type="character" w:customStyle="1" w:styleId="SmartLink1">
    <w:name w:val="SmartLink1"/>
    <w:basedOn w:val="Standaardalinea-lettertype"/>
    <w:uiPriority w:val="97"/>
    <w:unhideWhenUsed/>
    <w:rsid w:val="0019042B"/>
    <w:rPr>
      <w:color w:val="F49100" w:themeColor="hyperlink"/>
      <w:u w:val="single"/>
      <w:shd w:val="clear" w:color="auto" w:fill="E1DFDD"/>
    </w:rPr>
  </w:style>
  <w:style w:type="table" w:styleId="Tabelrasterlicht">
    <w:name w:val="Grid Table Light"/>
    <w:basedOn w:val="Standaardtabel"/>
    <w:uiPriority w:val="40"/>
    <w:semiHidden/>
    <w:rsid w:val="0019042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nopgelostemelding1">
    <w:name w:val="Onopgeloste melding1"/>
    <w:basedOn w:val="Standaardalinea-lettertype"/>
    <w:uiPriority w:val="97"/>
    <w:unhideWhenUsed/>
    <w:rsid w:val="0019042B"/>
    <w:rPr>
      <w:color w:val="605E5C"/>
      <w:shd w:val="clear" w:color="auto" w:fill="E1DFDD"/>
    </w:rPr>
  </w:style>
  <w:style w:type="paragraph" w:customStyle="1" w:styleId="OpsommingnummerbasistekstAuris">
    <w:name w:val="Opsomming nummer basistekst Auris"/>
    <w:basedOn w:val="ZsysbasisAuris"/>
    <w:next w:val="BasistekstAuris"/>
    <w:uiPriority w:val="4"/>
    <w:qFormat/>
    <w:rsid w:val="002C49D6"/>
    <w:pPr>
      <w:numPr>
        <w:numId w:val="32"/>
      </w:numPr>
    </w:pPr>
  </w:style>
  <w:style w:type="paragraph" w:customStyle="1" w:styleId="OpsommingkleineletterbasistekstAuris">
    <w:name w:val="Opsomming kleine letter basistekst Auris"/>
    <w:basedOn w:val="ZsysbasisAuris"/>
    <w:next w:val="BasistekstAuris"/>
    <w:uiPriority w:val="4"/>
    <w:qFormat/>
    <w:rsid w:val="002C49D6"/>
    <w:pPr>
      <w:numPr>
        <w:numId w:val="34"/>
      </w:numPr>
    </w:pPr>
  </w:style>
  <w:style w:type="numbering" w:customStyle="1" w:styleId="OpsommingkleineletterAuris">
    <w:name w:val="Opsomming kleine letter Auris"/>
    <w:uiPriority w:val="4"/>
    <w:semiHidden/>
    <w:rsid w:val="002C49D6"/>
    <w:pPr>
      <w:numPr>
        <w:numId w:val="31"/>
      </w:numPr>
    </w:pPr>
  </w:style>
  <w:style w:type="numbering" w:customStyle="1" w:styleId="OpsommingnummerAuris">
    <w:name w:val="Opsomming nummer Auris"/>
    <w:uiPriority w:val="4"/>
    <w:semiHidden/>
    <w:rsid w:val="002C49D6"/>
    <w:pPr>
      <w:numPr>
        <w:numId w:val="32"/>
      </w:numPr>
    </w:pPr>
  </w:style>
  <w:style w:type="character" w:styleId="Hashtag">
    <w:name w:val="Hashtag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8"/>
    <w:semiHidden/>
    <w:unhideWhenUsed/>
    <w:rsid w:val="000A4A75"/>
    <w:rPr>
      <w:color w:val="605E5C"/>
      <w:shd w:val="clear" w:color="auto" w:fill="E1DFDD"/>
    </w:rPr>
  </w:style>
  <w:style w:type="character" w:styleId="Slimmehyperlink">
    <w:name w:val="Smart Hyperlink"/>
    <w:basedOn w:val="Standaardalinea-lettertype"/>
    <w:uiPriority w:val="98"/>
    <w:semiHidden/>
    <w:unhideWhenUsed/>
    <w:rsid w:val="000A4A75"/>
    <w:rPr>
      <w:u w:val="dotted"/>
    </w:rPr>
  </w:style>
  <w:style w:type="character" w:customStyle="1" w:styleId="SmartLink2">
    <w:name w:val="SmartLink2"/>
    <w:basedOn w:val="Standaardalinea-lettertype"/>
    <w:uiPriority w:val="98"/>
    <w:semiHidden/>
    <w:unhideWhenUsed/>
    <w:rsid w:val="000A4A75"/>
    <w:rPr>
      <w:color w:val="0000FF"/>
      <w:u w:val="single"/>
      <w:shd w:val="clear" w:color="auto" w:fill="F3F2F1"/>
    </w:rPr>
  </w:style>
  <w:style w:type="character" w:styleId="Vermelding">
    <w:name w:val="Mention"/>
    <w:basedOn w:val="Standaardalinea-lettertype"/>
    <w:uiPriority w:val="98"/>
    <w:semiHidden/>
    <w:unhideWhenUsed/>
    <w:rsid w:val="000A4A75"/>
    <w:rPr>
      <w:color w:val="2B579A"/>
      <w:shd w:val="clear" w:color="auto" w:fill="E1DFDD"/>
    </w:rPr>
  </w:style>
  <w:style w:type="table" w:customStyle="1" w:styleId="Tabelraster10">
    <w:name w:val="Tabelraster1"/>
    <w:basedOn w:val="Standaardtabel"/>
    <w:next w:val="Tabelraster"/>
    <w:uiPriority w:val="39"/>
    <w:rsid w:val="00315227"/>
    <w:pPr>
      <w:spacing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68057D"/>
  </w:style>
  <w:style w:type="character" w:customStyle="1" w:styleId="eop">
    <w:name w:val="eop"/>
    <w:basedOn w:val="Standaardalinea-lettertype"/>
    <w:rsid w:val="0068057D"/>
  </w:style>
  <w:style w:type="character" w:customStyle="1" w:styleId="VoettekstChar">
    <w:name w:val="Voettekst Char"/>
    <w:basedOn w:val="Standaardalinea-lettertype"/>
    <w:link w:val="Voettekst"/>
    <w:uiPriority w:val="98"/>
    <w:semiHidden/>
    <w:rsid w:val="006358FC"/>
    <w:rPr>
      <w:rFonts w:ascii="Calibri Light" w:hAnsi="Calibri Light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praakpoli@auris.nl" TargetMode="External"/><Relationship Id="rId2" Type="http://schemas.openxmlformats.org/officeDocument/2006/relationships/hyperlink" Target="mailto:spraakpoli@auris.nl" TargetMode="External"/><Relationship Id="rId1" Type="http://schemas.openxmlformats.org/officeDocument/2006/relationships/image" Target="media/image6.png"/><Relationship Id="rId6" Type="http://schemas.openxmlformats.org/officeDocument/2006/relationships/hyperlink" Target="mailto:aanmeldpuntmiddennederland@auris.nl" TargetMode="External"/><Relationship Id="rId5" Type="http://schemas.openxmlformats.org/officeDocument/2006/relationships/hyperlink" Target="mailto:aanmeldpunthaarlem-leiden@auris.nl" TargetMode="External"/><Relationship Id="rId4" Type="http://schemas.openxmlformats.org/officeDocument/2006/relationships/hyperlink" Target="mailto:spraakpoli@auris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05B173B9BB4D7E9BCB1A8E4208BA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5D30D1-6E88-48A4-84DF-43DBFBCF2A06}"/>
      </w:docPartPr>
      <w:docPartBody>
        <w:p w:rsidR="002B6026" w:rsidRDefault="00DD347A" w:rsidP="00DD347A">
          <w:pPr>
            <w:pStyle w:val="B205B173B9BB4D7E9BCB1A8E4208BA6B14"/>
          </w:pPr>
          <w:r w:rsidRPr="00177F88">
            <w:rPr>
              <w:rFonts w:eastAsia="Calibri" w:cs="Calibri Light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D3659854D6B4D1580FB326A07F52E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8381DA-D149-4ED1-90C0-10CC68DAA165}"/>
      </w:docPartPr>
      <w:docPartBody>
        <w:p w:rsidR="002B6026" w:rsidRDefault="00DD347A" w:rsidP="00DD347A">
          <w:pPr>
            <w:pStyle w:val="5D3659854D6B4D1580FB326A07F52ED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5E69D5B9962A45368913E3103821CC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7B8F1E-EF6A-46EF-A32C-E8287FD2FBA4}"/>
      </w:docPartPr>
      <w:docPartBody>
        <w:p w:rsidR="002B6026" w:rsidRDefault="00DD347A" w:rsidP="00DD347A">
          <w:pPr>
            <w:pStyle w:val="5E69D5B9962A45368913E3103821CC10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2C9AB6CCF4D84BD5A7044A34041760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97818-6E53-4994-8EAC-91ADECF38E93}"/>
      </w:docPartPr>
      <w:docPartBody>
        <w:p w:rsidR="002B6026" w:rsidRDefault="00DD347A" w:rsidP="00DD347A">
          <w:pPr>
            <w:pStyle w:val="2C9AB6CCF4D84BD5A7044A3404176027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</w:t>
          </w:r>
        </w:p>
      </w:docPartBody>
    </w:docPart>
    <w:docPart>
      <w:docPartPr>
        <w:name w:val="8AFE784FF0E64A209FC2A5CEE566C6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385017-B20B-4555-8CDD-EC71F5F7F9A6}"/>
      </w:docPartPr>
      <w:docPartBody>
        <w:p w:rsidR="002B6026" w:rsidRDefault="00DD347A" w:rsidP="00DD347A">
          <w:pPr>
            <w:pStyle w:val="8AFE784FF0E64A209FC2A5CEE566C69A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</w:t>
          </w:r>
        </w:p>
      </w:docPartBody>
    </w:docPart>
    <w:docPart>
      <w:docPartPr>
        <w:name w:val="7865BA224A264CF79E1B95E9269E66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A5A002-5BBF-41AC-BF20-A0A4AFFC6765}"/>
      </w:docPartPr>
      <w:docPartBody>
        <w:p w:rsidR="002B6026" w:rsidRDefault="00DD347A" w:rsidP="00DD347A">
          <w:pPr>
            <w:pStyle w:val="7865BA224A264CF79E1B95E9269E6694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B6DD0881F1E3403BB9319496947D79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564084-37A5-430A-A680-C96D134B394A}"/>
      </w:docPartPr>
      <w:docPartBody>
        <w:p w:rsidR="002B6026" w:rsidRDefault="00DD347A" w:rsidP="00DD347A">
          <w:pPr>
            <w:pStyle w:val="B6DD0881F1E3403BB9319496947D79C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</w:p>
      </w:docPartBody>
    </w:docPart>
    <w:docPart>
      <w:docPartPr>
        <w:name w:val="599E386270EB480BA5DF370E32D0D1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E9AAC1-63B5-4D27-A45E-112CD9AF4902}"/>
      </w:docPartPr>
      <w:docPartBody>
        <w:p w:rsidR="002B6026" w:rsidRDefault="00DD347A" w:rsidP="00DD347A">
          <w:pPr>
            <w:pStyle w:val="599E386270EB480BA5DF370E32D0D1FD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</w:t>
          </w:r>
        </w:p>
      </w:docPartBody>
    </w:docPart>
    <w:docPart>
      <w:docPartPr>
        <w:name w:val="E4F03B235780456980DA954625F708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250B0B-A45A-421E-A8D7-1D8E4D873D46}"/>
      </w:docPartPr>
      <w:docPartBody>
        <w:p w:rsidR="002B6026" w:rsidRDefault="00DD347A" w:rsidP="00DD347A">
          <w:pPr>
            <w:pStyle w:val="E4F03B235780456980DA954625F70876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</w:t>
          </w:r>
        </w:p>
      </w:docPartBody>
    </w:docPart>
    <w:docPart>
      <w:docPartPr>
        <w:name w:val="DC27CE6D00FA4CA89082E58D73C7FD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97012E-258F-47BA-8D3B-4C2CFD0E930D}"/>
      </w:docPartPr>
      <w:docPartBody>
        <w:p w:rsidR="002B6026" w:rsidRDefault="00DD347A" w:rsidP="00DD347A">
          <w:pPr>
            <w:pStyle w:val="DC27CE6D00FA4CA89082E58D73C7FD7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FD0EC119D5B491DBB79C6252C2EF1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3C1C01-C62C-40C6-8283-711ECDE005AE}"/>
      </w:docPartPr>
      <w:docPartBody>
        <w:p w:rsidR="002B6026" w:rsidRDefault="00DD347A" w:rsidP="00DD347A">
          <w:pPr>
            <w:pStyle w:val="8FD0EC119D5B491DBB79C6252C2EF180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</w:t>
          </w:r>
        </w:p>
      </w:docPartBody>
    </w:docPart>
    <w:docPart>
      <w:docPartPr>
        <w:name w:val="B71413DBB8D34FFF85BC073094BAC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009E61-53E0-4132-85A4-7DBC9B0A2E7E}"/>
      </w:docPartPr>
      <w:docPartBody>
        <w:p w:rsidR="002B6026" w:rsidRDefault="00DD347A" w:rsidP="00DD347A">
          <w:pPr>
            <w:pStyle w:val="B71413DBB8D34FFF85BC073094BACD08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866AFFD4C0D14F48A270C2CEDF682E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CA9927-E0CC-4B98-9D34-97FC3775236F}"/>
      </w:docPartPr>
      <w:docPartBody>
        <w:p w:rsidR="002B6026" w:rsidRDefault="00DD347A" w:rsidP="00DD347A">
          <w:pPr>
            <w:pStyle w:val="866AFFD4C0D14F48A270C2CEDF682E1A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p>
      </w:docPartBody>
    </w:docPart>
    <w:docPart>
      <w:docPartPr>
        <w:name w:val="79D4CF43B02846C2A6A942976A13CA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F7FB3-651A-48E0-AB4A-5463AC4D07CC}"/>
      </w:docPartPr>
      <w:docPartBody>
        <w:p w:rsidR="002B6026" w:rsidRDefault="00DD347A" w:rsidP="00DD347A">
          <w:pPr>
            <w:pStyle w:val="79D4CF43B02846C2A6A942976A13CA3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2321336AAAD4AB8974305E943AB64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74E372-EB0F-43A0-9926-E4C13D1D213D}"/>
      </w:docPartPr>
      <w:docPartBody>
        <w:p w:rsidR="002B6026" w:rsidRDefault="00DD347A" w:rsidP="00DD347A">
          <w:pPr>
            <w:pStyle w:val="62321336AAAD4AB8974305E943AB645F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</w:t>
          </w:r>
        </w:p>
      </w:docPartBody>
    </w:docPart>
    <w:docPart>
      <w:docPartPr>
        <w:name w:val="0EB3D9455B3543CDAE35E9133F2671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64EBD7D-A41D-4B1E-96CA-7DC0D9F494C8}"/>
      </w:docPartPr>
      <w:docPartBody>
        <w:p w:rsidR="002B6026" w:rsidRDefault="00DD347A" w:rsidP="00DD347A">
          <w:pPr>
            <w:pStyle w:val="0EB3D9455B3543CDAE35E9133F26719E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7EA529E87E7B4C3493E85873008E0B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1AFC23-688C-4B46-9FA5-0BD9D0C4618F}"/>
      </w:docPartPr>
      <w:docPartBody>
        <w:p w:rsidR="002B6026" w:rsidRDefault="00DD347A" w:rsidP="00DD347A">
          <w:pPr>
            <w:pStyle w:val="7EA529E87E7B4C3493E85873008E0B7B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</w:t>
          </w:r>
        </w:p>
      </w:docPartBody>
    </w:docPart>
    <w:docPart>
      <w:docPartPr>
        <w:name w:val="0B4454183DF14306B2E895FC892274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7B737E-8EE7-41A9-AEB9-9392E85DA44F}"/>
      </w:docPartPr>
      <w:docPartBody>
        <w:p w:rsidR="002B6026" w:rsidRDefault="00DD347A" w:rsidP="00DD347A">
          <w:pPr>
            <w:pStyle w:val="0B4454183DF14306B2E895FC892274D7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</w:t>
          </w:r>
        </w:p>
      </w:docPartBody>
    </w:docPart>
    <w:docPart>
      <w:docPartPr>
        <w:name w:val="12FDDF6A31FE44CEBD1DAC93C7F21C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78BE4F-400C-4A5A-A4F6-51F73EF8CBE6}"/>
      </w:docPartPr>
      <w:docPartBody>
        <w:p w:rsidR="002B6026" w:rsidRDefault="002B6026" w:rsidP="002B6026">
          <w:pPr>
            <w:pStyle w:val="12FDDF6A31FE44CEBD1DAC93C7F21C44"/>
          </w:pPr>
          <w:r w:rsidRPr="002D23F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57231627FC340D6BAB2DDA5BB17995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3FF67C-188A-4C79-9446-D01E0E9120FD}"/>
      </w:docPartPr>
      <w:docPartBody>
        <w:p w:rsidR="002B6026" w:rsidRDefault="00DD347A" w:rsidP="00DD347A">
          <w:pPr>
            <w:pStyle w:val="857231627FC340D6BAB2DDA5BB179958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0CB8CF1647E494A9194CB3735743E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9E27A2-25EA-4889-9F9D-3B74D2724140}"/>
      </w:docPartPr>
      <w:docPartBody>
        <w:p w:rsidR="002B6026" w:rsidRDefault="00DD347A" w:rsidP="00DD347A">
          <w:pPr>
            <w:pStyle w:val="D0CB8CF1647E494A9194CB3735743E65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D80D94149E1C47B89C4BB499E95511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577E8-7CD0-4428-90C8-91A5ED0350E9}"/>
      </w:docPartPr>
      <w:docPartBody>
        <w:p w:rsidR="002B6026" w:rsidRDefault="00DD347A" w:rsidP="00DD347A">
          <w:pPr>
            <w:pStyle w:val="D80D94149E1C47B89C4BB499E95511D8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...........................................................................................</w:t>
          </w:r>
        </w:p>
      </w:docPartBody>
    </w:docPart>
    <w:docPart>
      <w:docPartPr>
        <w:name w:val="10EA1FE33D0040FD855A7924BAD2C7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D247B2-687B-4EAA-9844-19697ED7FC47}"/>
      </w:docPartPr>
      <w:docPartBody>
        <w:p w:rsidR="002B6026" w:rsidRDefault="00DD347A" w:rsidP="00DD347A">
          <w:pPr>
            <w:pStyle w:val="10EA1FE33D0040FD855A7924BAD2C7A6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9662178CEBF94550A86B769D88F687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331DE-0809-413E-8D64-FA9029221F37}"/>
      </w:docPartPr>
      <w:docPartBody>
        <w:p w:rsidR="002B6026" w:rsidRDefault="00DD347A" w:rsidP="00DD347A">
          <w:pPr>
            <w:pStyle w:val="9662178CEBF94550A86B769D88F6878E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261A108310AC46DEB4D40005246AC3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A7FDC8-8E38-4692-B264-D28180302DBB}"/>
      </w:docPartPr>
      <w:docPartBody>
        <w:p w:rsidR="002B6026" w:rsidRDefault="00DD347A" w:rsidP="00DD347A">
          <w:pPr>
            <w:pStyle w:val="261A108310AC46DEB4D40005246AC3EB13"/>
          </w:pPr>
          <w:r w:rsidRPr="001915D3">
            <w:rPr>
              <w:rFonts w:asciiTheme="majorHAnsi" w:eastAsia="Calibri" w:hAnsiTheme="majorHAnsi" w:cstheme="majorHAnsi"/>
              <w:color w:val="808080"/>
              <w:sz w:val="19"/>
              <w:szCs w:val="19"/>
              <w:lang w:eastAsia="en-US"/>
            </w:rPr>
            <w:t>................................................</w:t>
          </w:r>
        </w:p>
      </w:docPartBody>
    </w:docPart>
    <w:docPart>
      <w:docPartPr>
        <w:name w:val="66C348A90180420CA5E582396DEE07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0F8A4A-AA3D-4FE2-A689-706171ABF3B1}"/>
      </w:docPartPr>
      <w:docPartBody>
        <w:p w:rsidR="00AE12BF" w:rsidRDefault="00DD347A" w:rsidP="00DD347A">
          <w:pPr>
            <w:pStyle w:val="66C348A90180420CA5E582396DEE079B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</w:t>
          </w:r>
        </w:p>
      </w:docPartBody>
    </w:docPart>
    <w:docPart>
      <w:docPartPr>
        <w:name w:val="0832C1E4FA854FB3B17EBC2639E5D4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491CF1-7FCD-4185-836B-6ABFD90CB9A5}"/>
      </w:docPartPr>
      <w:docPartBody>
        <w:p w:rsidR="00AE12BF" w:rsidRDefault="00DD347A" w:rsidP="00DD347A">
          <w:pPr>
            <w:pStyle w:val="0832C1E4FA854FB3B17EBC2639E5D4E1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E548FF240A70476E85427FD9167658E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B4F0D9-1563-4A7B-849A-EED1A13B3FD8}"/>
      </w:docPartPr>
      <w:docPartBody>
        <w:p w:rsidR="00AE12BF" w:rsidRDefault="00DD347A" w:rsidP="00DD347A">
          <w:pPr>
            <w:pStyle w:val="E548FF240A70476E85427FD9167658E3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291E81F20BAA4329A27DF496328C83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49AC9D-95A1-4B6B-85EC-18BCE2161219}"/>
      </w:docPartPr>
      <w:docPartBody>
        <w:p w:rsidR="00CF10BD" w:rsidRDefault="00DD347A" w:rsidP="00DD347A">
          <w:pPr>
            <w:pStyle w:val="291E81F20BAA4329A27DF496328C837713"/>
          </w:pPr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</w:t>
          </w:r>
        </w:p>
      </w:docPartBody>
    </w:docPart>
    <w:docPart>
      <w:docPartPr>
        <w:name w:val="6EB64177EFE24001B3B1A7F3E92C60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02343D-B24B-4747-AA93-6940B3A603C6}"/>
      </w:docPartPr>
      <w:docPartBody>
        <w:p w:rsidR="00371A88" w:rsidRDefault="00DD347A" w:rsidP="00DD347A">
          <w:pPr>
            <w:pStyle w:val="6EB64177EFE24001B3B1A7F3E92C60D913"/>
          </w:pP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867B6CF972C0459F842EA0425E60A6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09A1A9-4D4F-4044-8F44-C675B93CF88B}"/>
      </w:docPartPr>
      <w:docPartBody>
        <w:p w:rsidR="00371A88" w:rsidRDefault="00DD347A" w:rsidP="00DD347A">
          <w:pPr>
            <w:pStyle w:val="867B6CF972C0459F842EA0425E60A6E913"/>
          </w:pPr>
          <w:r w:rsidRPr="00BE3F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F99EF0B9C8A4147858A8720917346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999771-F087-4A14-9EF8-D92DFF86C505}"/>
      </w:docPartPr>
      <w:docPartBody>
        <w:p w:rsidR="00371A88" w:rsidRDefault="00DD347A" w:rsidP="00DD347A">
          <w:pPr>
            <w:pStyle w:val="FF99EF0B9C8A4147858A87209173464C13"/>
          </w:pPr>
          <w:r w:rsidRPr="001915D3">
            <w:rPr>
              <w:rFonts w:asciiTheme="majorHAnsi" w:eastAsia="Calibri" w:hAnsiTheme="majorHAnsi" w:cstheme="majorHAnsi"/>
              <w:sz w:val="19"/>
              <w:szCs w:val="19"/>
              <w:lang w:eastAsia="en-US"/>
            </w:rPr>
            <w:t>…………………………………………………………………</w:t>
          </w:r>
        </w:p>
      </w:docPartBody>
    </w:docPart>
    <w:docPart>
      <w:docPartPr>
        <w:name w:val="9BB98E96C45E4E23840A7FEC39D09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453FFF-AC2D-4821-BFD3-F2DC050F9B04}"/>
      </w:docPartPr>
      <w:docPartBody>
        <w:p w:rsidR="00371A88" w:rsidRDefault="00DD347A" w:rsidP="00DD347A">
          <w:pPr>
            <w:pStyle w:val="9BB98E96C45E4E23840A7FEC39D0986613"/>
          </w:pPr>
          <w:r w:rsidRPr="001915D3">
            <w:rPr>
              <w:rFonts w:eastAsia="Calibri" w:cs="Calibri Light"/>
              <w:sz w:val="19"/>
              <w:szCs w:val="19"/>
              <w:lang w:eastAsia="en-US"/>
            </w:rPr>
            <w:t>...............................................................</w:t>
          </w:r>
        </w:p>
      </w:docPartBody>
    </w:docPart>
    <w:docPart>
      <w:docPartPr>
        <w:name w:val="C9D7C3E2A39D422C8BBD4F92E4378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D2CB6C-5CB4-4818-83F3-CCF7650BC912}"/>
      </w:docPartPr>
      <w:docPartBody>
        <w:p w:rsidR="00935232" w:rsidRDefault="00DD347A" w:rsidP="00DD347A">
          <w:pPr>
            <w:pStyle w:val="C9D7C3E2A39D422C8BBD4F92E4378CA413"/>
          </w:pPr>
          <w:r w:rsidRPr="63288CFC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7AFC1CAD5CD0453D9AC1929558AFD0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6376AC-02A2-4E70-9265-8A2FEB18E49F}"/>
      </w:docPartPr>
      <w:docPartBody>
        <w:p w:rsidR="00935232" w:rsidRDefault="00DD347A" w:rsidP="00DD347A">
          <w:pPr>
            <w:pStyle w:val="7AFC1CAD5CD0453D9AC1929558AFD039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96B136C483F84B7AB8A70849170AC5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353B2A-B123-4E12-8195-9B41693EDA33}"/>
      </w:docPartPr>
      <w:docPartBody>
        <w:p w:rsidR="00935232" w:rsidRDefault="00DD347A" w:rsidP="00DD347A">
          <w:pPr>
            <w:pStyle w:val="96B136C483F84B7AB8A70849170AC509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</w:t>
          </w:r>
        </w:p>
      </w:docPartBody>
    </w:docPart>
    <w:docPart>
      <w:docPartPr>
        <w:name w:val="D87DEE4C26D9494086EBFF4ECAD5E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2B05E9-189A-4770-8BDA-DD816407CB64}"/>
      </w:docPartPr>
      <w:docPartBody>
        <w:p w:rsidR="00935232" w:rsidRDefault="00DD347A" w:rsidP="00DD347A">
          <w:pPr>
            <w:pStyle w:val="D87DEE4C26D9494086EBFF4ECAD5E886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19E9290F410342DCACE3613176EF9F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345055-34E9-4E8F-8905-8446917EADDE}"/>
      </w:docPartPr>
      <w:docPartBody>
        <w:p w:rsidR="00935232" w:rsidRDefault="00DD347A" w:rsidP="00DD347A">
          <w:pPr>
            <w:pStyle w:val="19E9290F410342DCACE3613176EF9F15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</w:t>
          </w: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</w:t>
          </w:r>
        </w:p>
      </w:docPartBody>
    </w:docPart>
    <w:docPart>
      <w:docPartPr>
        <w:name w:val="89937B3A59034F209FC370315FA38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9F459-8194-4066-938D-7D32277F9D2E}"/>
      </w:docPartPr>
      <w:docPartBody>
        <w:p w:rsidR="00935232" w:rsidRDefault="00DD347A" w:rsidP="00DD347A">
          <w:pPr>
            <w:pStyle w:val="89937B3A59034F209FC370315FA389A6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6A7301B342A04EEAA2CF3D2311F637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8EDD99-8B95-4955-A1C5-868113DA1D91}"/>
      </w:docPartPr>
      <w:docPartBody>
        <w:p w:rsidR="00935232" w:rsidRDefault="00DD347A" w:rsidP="00DD347A">
          <w:pPr>
            <w:pStyle w:val="6A7301B342A04EEAA2CF3D2311F63742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</w:t>
          </w:r>
        </w:p>
      </w:docPartBody>
    </w:docPart>
    <w:docPart>
      <w:docPartPr>
        <w:name w:val="51986B03A22F47D1A15CE69276DA8F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057629-C1DD-4AA5-B7A5-E78D80252439}"/>
      </w:docPartPr>
      <w:docPartBody>
        <w:p w:rsidR="00935232" w:rsidRDefault="00DD347A" w:rsidP="00DD347A">
          <w:pPr>
            <w:pStyle w:val="51986B03A22F47D1A15CE69276DA8F5B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F42B4C53B6BB40FDA4921ECE470AAD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C532AD-50B1-4997-831E-71BF1500E5E9}"/>
      </w:docPartPr>
      <w:docPartBody>
        <w:p w:rsidR="00935232" w:rsidRDefault="00DD347A" w:rsidP="00DD347A">
          <w:pPr>
            <w:pStyle w:val="F42B4C53B6BB40FDA4921ECE470AAD05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808CC1011B4442F0BBF24335011AAB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640EB0-B9E0-465A-8D9C-A81587DE0C93}"/>
      </w:docPartPr>
      <w:docPartBody>
        <w:p w:rsidR="00935232" w:rsidRDefault="00DD347A" w:rsidP="00DD347A">
          <w:pPr>
            <w:pStyle w:val="808CC1011B4442F0BBF24335011AAB10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CA7EF1ECF68A448197243356057923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488CBC0-76B1-4BB4-83ED-7D982CA77B4D}"/>
      </w:docPartPr>
      <w:docPartBody>
        <w:p w:rsidR="00935232" w:rsidRDefault="00DD347A" w:rsidP="00DD347A">
          <w:pPr>
            <w:pStyle w:val="CA7EF1ECF68A44819724335605792394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3101DDC8BD5647B5901F2BD1DBB32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F03566-5416-447F-9566-7B527FA75E75}"/>
      </w:docPartPr>
      <w:docPartBody>
        <w:p w:rsidR="00CA33D5" w:rsidRDefault="00DD347A" w:rsidP="00DD347A">
          <w:pPr>
            <w:pStyle w:val="3101DDC8BD5647B5901F2BD1DBB325C313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070F2C099FE74B22B2764B375EB8256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9178B1-188F-45BF-88AF-1DAFF1C4EC3E}"/>
      </w:docPartPr>
      <w:docPartBody>
        <w:p w:rsidR="00CA33D5" w:rsidRDefault="00571DC2">
          <w:r w:rsidRPr="002D23F7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1ADF0D8EDE74FFAB8581CA45AE217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5412EA-B051-4682-90D4-04743B699BC4}"/>
      </w:docPartPr>
      <w:docPartBody>
        <w:p w:rsidR="00CA33D5" w:rsidRDefault="00DD347A" w:rsidP="00DD347A">
          <w:pPr>
            <w:pStyle w:val="51ADF0D8EDE74FFAB8581CA45AE2179313"/>
          </w:pPr>
          <w:r w:rsidRPr="00B921EF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..........................................................................................................................................................................</w:t>
          </w:r>
        </w:p>
      </w:docPartBody>
    </w:docPart>
    <w:docPart>
      <w:docPartPr>
        <w:name w:val="989A28F259EF4D26B0803AECC660B6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89AB50-5F8A-46E6-9FF4-2434D4EBB070}"/>
      </w:docPartPr>
      <w:docPartBody>
        <w:p w:rsidR="00CA33D5" w:rsidRDefault="00DD347A" w:rsidP="00DD347A">
          <w:pPr>
            <w:pStyle w:val="989A28F259EF4D26B0803AECC660B686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</w:p>
      </w:docPartBody>
    </w:docPart>
    <w:docPart>
      <w:docPartPr>
        <w:name w:val="542AF4E6FE804660853BFFDB3B8C12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EA23E2-38AF-4548-9DD6-392000B14043}"/>
      </w:docPartPr>
      <w:docPartBody>
        <w:p w:rsidR="00DD347A" w:rsidRDefault="00DD347A" w:rsidP="00DD347A">
          <w:pPr>
            <w:pStyle w:val="542AF4E6FE804660853BFFDB3B8C121514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p>
      </w:docPartBody>
    </w:docPart>
    <w:docPart>
      <w:docPartPr>
        <w:name w:val="01C88B7D25D2430DA82EE898A230CD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18D4B7-74DF-4FD1-BC86-75A6AB84185F}"/>
      </w:docPartPr>
      <w:docPartBody>
        <w:p w:rsidR="00DD347A" w:rsidRDefault="00DD347A" w:rsidP="00DD347A">
          <w:pPr>
            <w:pStyle w:val="01C88B7D25D2430DA82EE898A230CD665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</w:t>
          </w:r>
        </w:p>
      </w:docPartBody>
    </w:docPart>
    <w:docPart>
      <w:docPartPr>
        <w:name w:val="3CC25FD64E604005B4B015B4E87C68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F3F4F-E160-4A79-B8F4-15773DF7416B}"/>
      </w:docPartPr>
      <w:docPartBody>
        <w:p w:rsidR="00DD347A" w:rsidRDefault="00DD347A" w:rsidP="00DD347A">
          <w:pPr>
            <w:pStyle w:val="3CC25FD64E604005B4B015B4E87C68D55"/>
          </w:pP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</w:t>
          </w:r>
          <w:r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................................</w:t>
          </w:r>
          <w:r w:rsidRPr="00177F88">
            <w:rPr>
              <w:rFonts w:eastAsia="Calibri" w:cs="Calibri Light"/>
              <w:color w:val="auto"/>
              <w:sz w:val="21"/>
              <w:szCs w:val="21"/>
              <w:lang w:eastAsia="en-US"/>
            </w:rPr>
            <w:t>..........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268"/>
    <w:rsid w:val="00030D91"/>
    <w:rsid w:val="000B48B7"/>
    <w:rsid w:val="000D5AB0"/>
    <w:rsid w:val="00126735"/>
    <w:rsid w:val="00163FF2"/>
    <w:rsid w:val="002B6026"/>
    <w:rsid w:val="003077FB"/>
    <w:rsid w:val="00371A88"/>
    <w:rsid w:val="004128D1"/>
    <w:rsid w:val="00505792"/>
    <w:rsid w:val="005452E6"/>
    <w:rsid w:val="00571DC2"/>
    <w:rsid w:val="0060458D"/>
    <w:rsid w:val="00616C9C"/>
    <w:rsid w:val="00631E70"/>
    <w:rsid w:val="00641F4C"/>
    <w:rsid w:val="006D0D84"/>
    <w:rsid w:val="006D0FF7"/>
    <w:rsid w:val="00780D6E"/>
    <w:rsid w:val="007D3677"/>
    <w:rsid w:val="0082475D"/>
    <w:rsid w:val="008627D6"/>
    <w:rsid w:val="0088793F"/>
    <w:rsid w:val="00935232"/>
    <w:rsid w:val="00A008DB"/>
    <w:rsid w:val="00A10357"/>
    <w:rsid w:val="00A3346A"/>
    <w:rsid w:val="00AD34A9"/>
    <w:rsid w:val="00AE12BF"/>
    <w:rsid w:val="00B50268"/>
    <w:rsid w:val="00BA0366"/>
    <w:rsid w:val="00BB1A01"/>
    <w:rsid w:val="00CA33D5"/>
    <w:rsid w:val="00CE39A1"/>
    <w:rsid w:val="00CE7E4C"/>
    <w:rsid w:val="00CF10BD"/>
    <w:rsid w:val="00D92BFA"/>
    <w:rsid w:val="00DD32D3"/>
    <w:rsid w:val="00DD347A"/>
    <w:rsid w:val="00ED6F29"/>
    <w:rsid w:val="00EE2BF6"/>
    <w:rsid w:val="00F6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8"/>
    <w:semiHidden/>
    <w:rsid w:val="00DD347A"/>
    <w:rPr>
      <w:color w:val="000000"/>
      <w:bdr w:val="none" w:sz="0" w:space="0" w:color="auto"/>
      <w:shd w:val="clear" w:color="auto" w:fill="FFFF00"/>
    </w:rPr>
  </w:style>
  <w:style w:type="paragraph" w:customStyle="1" w:styleId="12FDDF6A31FE44CEBD1DAC93C7F21C44">
    <w:name w:val="12FDDF6A31FE44CEBD1DAC93C7F21C44"/>
    <w:rsid w:val="002B6026"/>
  </w:style>
  <w:style w:type="paragraph" w:customStyle="1" w:styleId="B205B173B9BB4D7E9BCB1A8E4208BA6B14">
    <w:name w:val="B205B173B9BB4D7E9BCB1A8E4208BA6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6C348A90180420CA5E582396DEE079B14">
    <w:name w:val="66C348A90180420CA5E582396DEE079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D3659854D6B4D1580FB326A07F52EDB14">
    <w:name w:val="5D3659854D6B4D1580FB326A07F52ED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E69D5B9962A45368913E3103821CC1014">
    <w:name w:val="5E69D5B9962A45368913E3103821CC10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E548FF240A70476E85427FD9167658E314">
    <w:name w:val="E548FF240A70476E85427FD9167658E3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2C9AB6CCF4D84BD5A7044A340417602714">
    <w:name w:val="2C9AB6CCF4D84BD5A7044A3404176027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AFE784FF0E64A209FC2A5CEE566C69A14">
    <w:name w:val="8AFE784FF0E64A209FC2A5CEE566C69A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865BA224A264CF79E1B95E9269E669414">
    <w:name w:val="7865BA224A264CF79E1B95E9269E6694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832C1E4FA854FB3B17EBC2639E5D4E114">
    <w:name w:val="0832C1E4FA854FB3B17EBC2639E5D4E1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B6DD0881F1E3403BB9319496947D79CB14">
    <w:name w:val="B6DD0881F1E3403BB9319496947D79C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99E386270EB480BA5DF370E32D0D1FD14">
    <w:name w:val="599E386270EB480BA5DF370E32D0D1FD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989A28F259EF4D26B0803AECC660B68614">
    <w:name w:val="989A28F259EF4D26B0803AECC660B686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E4F03B235780456980DA954625F7087614">
    <w:name w:val="E4F03B235780456980DA954625F70876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DC27CE6D00FA4CA89082E58D73C7FD7B14">
    <w:name w:val="DC27CE6D00FA4CA89082E58D73C7FD7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FD0EC119D5B491DBB79C6252C2EF18014">
    <w:name w:val="8FD0EC119D5B491DBB79C6252C2EF180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1C88B7D25D2430DA82EE898A230CD665">
    <w:name w:val="01C88B7D25D2430DA82EE898A230CD665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3CC25FD64E604005B4B015B4E87C68D55">
    <w:name w:val="3CC25FD64E604005B4B015B4E87C68D55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B71413DBB8D34FFF85BC073094BACD0814">
    <w:name w:val="B71413DBB8D34FFF85BC073094BACD08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66AFFD4C0D14F48A270C2CEDF682E1A14">
    <w:name w:val="866AFFD4C0D14F48A270C2CEDF682E1A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9D4CF43B02846C2A6A942976A13CA3B14">
    <w:name w:val="79D4CF43B02846C2A6A942976A13CA3B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2321336AAAD4AB8974305E943AB645F14">
    <w:name w:val="62321336AAAD4AB8974305E943AB645F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EB3D9455B3543CDAE35E9133F26719E14">
    <w:name w:val="0EB3D9455B3543CDAE35E9133F26719E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42AF4E6FE804660853BFFDB3B8C121514">
    <w:name w:val="542AF4E6FE804660853BFFDB3B8C121514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EA529E87E7B4C3493E85873008E0B7B13">
    <w:name w:val="7EA529E87E7B4C3493E85873008E0B7B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0B4454183DF14306B2E895FC892274D713">
    <w:name w:val="0B4454183DF14306B2E895FC892274D7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9937B3A59034F209FC370315FA389A613">
    <w:name w:val="89937B3A59034F209FC370315FA389A6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6A7301B342A04EEAA2CF3D2311F6374213">
    <w:name w:val="6A7301B342A04EEAA2CF3D2311F63742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1986B03A22F47D1A15CE69276DA8F5B13">
    <w:name w:val="51986B03A22F47D1A15CE69276DA8F5B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C9D7C3E2A39D422C8BBD4F92E4378CA413">
    <w:name w:val="C9D7C3E2A39D422C8BBD4F92E4378CA4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7AFC1CAD5CD0453D9AC1929558AFD03913">
    <w:name w:val="7AFC1CAD5CD0453D9AC1929558AFD039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3101DDC8BD5647B5901F2BD1DBB325C313">
    <w:name w:val="3101DDC8BD5647B5901F2BD1DBB325C3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96B136C483F84B7AB8A70849170AC50913">
    <w:name w:val="96B136C483F84B7AB8A70849170AC509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D87DEE4C26D9494086EBFF4ECAD5E88613">
    <w:name w:val="D87DEE4C26D9494086EBFF4ECAD5E886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19E9290F410342DCACE3613176EF9F1513">
    <w:name w:val="19E9290F410342DCACE3613176EF9F15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CA7EF1ECF68A4481972433560579239413">
    <w:name w:val="CA7EF1ECF68A44819724335605792394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F42B4C53B6BB40FDA4921ECE470AAD0513">
    <w:name w:val="F42B4C53B6BB40FDA4921ECE470AAD05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08CC1011B4442F0BBF24335011AAB1013">
    <w:name w:val="808CC1011B4442F0BBF24335011AAB10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51ADF0D8EDE74FFAB8581CA45AE2179313">
    <w:name w:val="51ADF0D8EDE74FFAB8581CA45AE2179313"/>
    <w:rsid w:val="00DD347A"/>
    <w:pPr>
      <w:spacing w:after="0" w:line="260" w:lineRule="atLeast"/>
    </w:pPr>
    <w:rPr>
      <w:rFonts w:ascii="Calibri Light" w:eastAsia="Times New Roman" w:hAnsi="Calibri Light" w:cs="Maiandra GD"/>
      <w:color w:val="000000" w:themeColor="text1"/>
      <w:sz w:val="18"/>
      <w:szCs w:val="18"/>
    </w:rPr>
  </w:style>
  <w:style w:type="paragraph" w:customStyle="1" w:styleId="857231627FC340D6BAB2DDA5BB17995813">
    <w:name w:val="857231627FC340D6BAB2DDA5BB179958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D0CB8CF1647E494A9194CB3735743E6513">
    <w:name w:val="D0CB8CF1647E494A9194CB3735743E65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6EB64177EFE24001B3B1A7F3E92C60D913">
    <w:name w:val="6EB64177EFE24001B3B1A7F3E92C60D9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867B6CF972C0459F842EA0425E60A6E913">
    <w:name w:val="867B6CF972C0459F842EA0425E60A6E9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291E81F20BAA4329A27DF496328C837713">
    <w:name w:val="291E81F20BAA4329A27DF496328C8377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D80D94149E1C47B89C4BB499E95511D813">
    <w:name w:val="D80D94149E1C47B89C4BB499E95511D8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FF99EF0B9C8A4147858A87209173464C13">
    <w:name w:val="FF99EF0B9C8A4147858A87209173464C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9BB98E96C45E4E23840A7FEC39D0986613">
    <w:name w:val="9BB98E96C45E4E23840A7FEC39D09866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10EA1FE33D0040FD855A7924BAD2C7A613">
    <w:name w:val="10EA1FE33D0040FD855A7924BAD2C7A6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9662178CEBF94550A86B769D88F6878E13">
    <w:name w:val="9662178CEBF94550A86B769D88F6878E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  <w:style w:type="paragraph" w:customStyle="1" w:styleId="261A108310AC46DEB4D40005246AC3EB13">
    <w:name w:val="261A108310AC46DEB4D40005246AC3EB13"/>
    <w:rsid w:val="00DD347A"/>
    <w:pPr>
      <w:spacing w:after="0" w:line="260" w:lineRule="atLeast"/>
    </w:pPr>
    <w:rPr>
      <w:rFonts w:ascii="Calibri Light" w:eastAsia="Times New Roman" w:hAnsi="Calibri Light" w:cs="Maiandra GD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Blauw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Lettertypen Auri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6BD3EB50C24B97E4B5830B76D141" ma:contentTypeVersion="2" ma:contentTypeDescription="Een nieuw document maken." ma:contentTypeScope="" ma:versionID="0c3d086eb72dd7862b42daa587d4ca6f">
  <xsd:schema xmlns:xsd="http://www.w3.org/2001/XMLSchema" xmlns:xs="http://www.w3.org/2001/XMLSchema" xmlns:p="http://schemas.microsoft.com/office/2006/metadata/properties" xmlns:ns2="c4b63e3d-c7eb-4bd8-984e-5cd13450b13d" targetNamespace="http://schemas.microsoft.com/office/2006/metadata/properties" ma:root="true" ma:fieldsID="9c95e9d3586e2269b507d53f9aba1e60" ns2:_="">
    <xsd:import namespace="c4b63e3d-c7eb-4bd8-984e-5cd13450b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63e3d-c7eb-4bd8-984e-5cd13450b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E9941-5BBE-47A1-B958-F2D3DB33E7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AD09F-F164-45CF-91FA-AE96A91F20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FBFC93-81B1-42BD-97E5-B92DD2364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82E5E8-C04D-4721-9771-42DDDB31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63e3d-c7eb-4bd8-984e-5cd13450b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10421</Characters>
  <Application>Microsoft Office Word</Application>
  <DocSecurity>4</DocSecurity>
  <Lines>86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Auris</Company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Ribbens, Roos</dc:creator>
  <cp:keywords/>
  <dc:description>sjabloonversie 1.0 - 13 juli 2020_x000d_
ontwerp: www.xyva.nl_x000d_
sjablonen: www.JoulesUnlimited.com</dc:description>
  <cp:lastModifiedBy>Nifterick, Robyn van</cp:lastModifiedBy>
  <cp:revision>2</cp:revision>
  <cp:lastPrinted>2020-09-10T11:39:00Z</cp:lastPrinted>
  <dcterms:created xsi:type="dcterms:W3CDTF">2025-12-15T14:19:00Z</dcterms:created>
  <dcterms:modified xsi:type="dcterms:W3CDTF">2025-12-15T14:19:00Z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0x0101007EA26BD3EB50C24B97E4B5830B76D141</vt:lpwstr>
  </property>
</Properties>
</file>