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75C76" w14:textId="4A91A273" w:rsidR="00460433" w:rsidRPr="002D3645" w:rsidRDefault="00862E69" w:rsidP="002D3645">
      <w:pPr>
        <w:pStyle w:val="BasistekstAuris"/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5EC6CE69" wp14:editId="67D64870">
            <wp:simplePos x="0" y="0"/>
            <wp:positionH relativeFrom="margin">
              <wp:align>center</wp:align>
            </wp:positionH>
            <wp:positionV relativeFrom="paragraph">
              <wp:posOffset>2429510</wp:posOffset>
            </wp:positionV>
            <wp:extent cx="1049079" cy="1049079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79" cy="104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67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C2F05D" wp14:editId="37A35FF7">
                <wp:simplePos x="0" y="0"/>
                <wp:positionH relativeFrom="column">
                  <wp:posOffset>3766185</wp:posOffset>
                </wp:positionH>
                <wp:positionV relativeFrom="paragraph">
                  <wp:posOffset>3547110</wp:posOffset>
                </wp:positionV>
                <wp:extent cx="1036320" cy="274320"/>
                <wp:effectExtent l="0" t="0" r="11430" b="11430"/>
                <wp:wrapNone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8ABDEE" w14:textId="69A30408" w:rsidR="00BF4676" w:rsidRPr="00BF4676" w:rsidRDefault="00BF4676" w:rsidP="00BF4676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F467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Op stap gaan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2F05D" id="_x0000_t202" coordsize="21600,21600" o:spt="202" path="m,l,21600r21600,l21600,xe">
                <v:stroke joinstyle="miter"/>
                <v:path gradientshapeok="t" o:connecttype="rect"/>
              </v:shapetype>
              <v:shape id="Tekstvak 11" o:spid="_x0000_s1026" type="#_x0000_t202" style="position:absolute;margin-left:296.55pt;margin-top:279.3pt;width:81.6pt;height:2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" fillcolor="white [3201]" strokeweight=".5pt">
                <v:textbox>
                  <w:txbxContent>
                    <w:p w14:paraId="4E8ABDEE" w14:textId="69A30408" w:rsidR="00BF4676" w:rsidRPr="00BF4676" w:rsidRDefault="00BF4676" w:rsidP="00BF4676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F4676">
                        <w:rPr>
                          <w:rFonts w:ascii="Arial" w:hAnsi="Arial" w:cs="Arial"/>
                          <w:sz w:val="22"/>
                          <w:szCs w:val="22"/>
                        </w:rPr>
                        <w:t>Op stap gaan</w:t>
                      </w:r>
                    </w:p>
                  </w:txbxContent>
                </v:textbox>
              </v:shape>
            </w:pict>
          </mc:Fallback>
        </mc:AlternateContent>
      </w:r>
      <w:r w:rsidR="00BF467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2C23A8" wp14:editId="5011E739">
                <wp:simplePos x="0" y="0"/>
                <wp:positionH relativeFrom="column">
                  <wp:posOffset>6509385</wp:posOffset>
                </wp:positionH>
                <wp:positionV relativeFrom="paragraph">
                  <wp:posOffset>6145530</wp:posOffset>
                </wp:positionV>
                <wp:extent cx="1600200" cy="419100"/>
                <wp:effectExtent l="0" t="0" r="19050" b="1905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E62AF1" w14:textId="61101842" w:rsidR="00BF4676" w:rsidRPr="00BF4676" w:rsidRDefault="00BF4676" w:rsidP="00BF4676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Hoe</w:t>
                            </w:r>
                            <w:r w:rsidRPr="00BF4676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C23A8" id="Tekstvak 9" o:spid="_x0000_s1027" type="#_x0000_t202" style="position:absolute;margin-left:512.55pt;margin-top:483.9pt;width:126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" fillcolor="white [3201]" strokeweight=".5pt">
                <v:textbox>
                  <w:txbxContent>
                    <w:p w14:paraId="27E62AF1" w14:textId="61101842" w:rsidR="00BF4676" w:rsidRPr="00BF4676" w:rsidRDefault="00BF4676" w:rsidP="00BF4676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Hoe</w:t>
                      </w:r>
                      <w:r w:rsidRPr="00BF4676">
                        <w:rPr>
                          <w:rFonts w:ascii="Arial" w:hAnsi="Arial" w:cs="Arial"/>
                          <w:sz w:val="36"/>
                          <w:szCs w:val="3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BF467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B4BAE4" wp14:editId="4CDCBC7B">
                <wp:simplePos x="0" y="0"/>
                <wp:positionH relativeFrom="column">
                  <wp:posOffset>462280</wp:posOffset>
                </wp:positionH>
                <wp:positionV relativeFrom="paragraph">
                  <wp:posOffset>6133465</wp:posOffset>
                </wp:positionV>
                <wp:extent cx="1600200" cy="419100"/>
                <wp:effectExtent l="0" t="0" r="19050" b="1905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EB82BA" w14:textId="73CB71DD" w:rsidR="00BF4676" w:rsidRPr="00BF4676" w:rsidRDefault="00BF4676" w:rsidP="00BF4676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BF4676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at</w:t>
                            </w:r>
                            <w:r w:rsidRPr="00BF4676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4BAE4" id="Tekstvak 8" o:spid="_x0000_s1028" type="#_x0000_t202" style="position:absolute;margin-left:36.4pt;margin-top:482.95pt;width:126pt;height:3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" fillcolor="white [3201]" strokeweight=".5pt">
                <v:textbox>
                  <w:txbxContent>
                    <w:p w14:paraId="47EB82BA" w14:textId="73CB71DD" w:rsidR="00BF4676" w:rsidRPr="00BF4676" w:rsidRDefault="00BF4676" w:rsidP="00BF4676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BF4676">
                        <w:rPr>
                          <w:rFonts w:ascii="Arial" w:hAnsi="Arial" w:cs="Arial"/>
                          <w:sz w:val="36"/>
                          <w:szCs w:val="36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at</w:t>
                      </w:r>
                      <w:r w:rsidRPr="00BF4676">
                        <w:rPr>
                          <w:rFonts w:ascii="Arial" w:hAnsi="Arial" w:cs="Arial"/>
                          <w:sz w:val="36"/>
                          <w:szCs w:val="3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BF467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B5C2B5" wp14:editId="60174762">
                <wp:simplePos x="0" y="0"/>
                <wp:positionH relativeFrom="column">
                  <wp:posOffset>6494145</wp:posOffset>
                </wp:positionH>
                <wp:positionV relativeFrom="paragraph">
                  <wp:posOffset>2571750</wp:posOffset>
                </wp:positionV>
                <wp:extent cx="1600200" cy="419100"/>
                <wp:effectExtent l="0" t="0" r="19050" b="19050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A716EB" w14:textId="60DAE0B6" w:rsidR="00BF4676" w:rsidRPr="00BF4676" w:rsidRDefault="00BF4676" w:rsidP="00BF4676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BF4676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aar</w:t>
                            </w:r>
                            <w:r w:rsidRPr="00BF4676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5C2B5" id="Tekstvak 7" o:spid="_x0000_s1029" type="#_x0000_t202" style="position:absolute;margin-left:511.35pt;margin-top:202.5pt;width:126pt;height:3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" fillcolor="white [3201]" strokeweight=".5pt">
                <v:textbox>
                  <w:txbxContent>
                    <w:p w14:paraId="20A716EB" w14:textId="60DAE0B6" w:rsidR="00BF4676" w:rsidRPr="00BF4676" w:rsidRDefault="00BF4676" w:rsidP="00BF4676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BF4676">
                        <w:rPr>
                          <w:rFonts w:ascii="Arial" w:hAnsi="Arial" w:cs="Arial"/>
                          <w:sz w:val="36"/>
                          <w:szCs w:val="36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aar</w:t>
                      </w:r>
                      <w:r w:rsidRPr="00BF4676">
                        <w:rPr>
                          <w:rFonts w:ascii="Arial" w:hAnsi="Arial" w:cs="Arial"/>
                          <w:sz w:val="36"/>
                          <w:szCs w:val="3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BF467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B72914" wp14:editId="12A18181">
                <wp:simplePos x="0" y="0"/>
                <wp:positionH relativeFrom="column">
                  <wp:posOffset>451485</wp:posOffset>
                </wp:positionH>
                <wp:positionV relativeFrom="paragraph">
                  <wp:posOffset>2586990</wp:posOffset>
                </wp:positionV>
                <wp:extent cx="1600200" cy="419100"/>
                <wp:effectExtent l="0" t="0" r="19050" b="1905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771160" w14:textId="78220707" w:rsidR="00BF4676" w:rsidRPr="00BF4676" w:rsidRDefault="00BF4676" w:rsidP="00BF4676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BF4676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Wie?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72914" id="Tekstvak 6" o:spid="_x0000_s1030" type="#_x0000_t202" style="position:absolute;margin-left:35.55pt;margin-top:203.7pt;width:126pt;height:3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" fillcolor="white [3201]" strokeweight=".5pt">
                <v:textbox>
                  <w:txbxContent>
                    <w:p w14:paraId="28771160" w14:textId="78220707" w:rsidR="00BF4676" w:rsidRPr="00BF4676" w:rsidRDefault="00BF4676" w:rsidP="00BF4676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BF4676">
                        <w:rPr>
                          <w:rFonts w:ascii="Arial" w:hAnsi="Arial" w:cs="Arial"/>
                          <w:sz w:val="36"/>
                          <w:szCs w:val="36"/>
                        </w:rPr>
                        <w:t>Wie?</w:t>
                      </w:r>
                    </w:p>
                  </w:txbxContent>
                </v:textbox>
              </v:shape>
            </w:pict>
          </mc:Fallback>
        </mc:AlternateContent>
      </w:r>
      <w:r w:rsidR="00BF4676">
        <w:rPr>
          <w:noProof/>
        </w:rPr>
        <w:drawing>
          <wp:anchor distT="0" distB="0" distL="114300" distR="114300" simplePos="0" relativeHeight="251660288" behindDoc="1" locked="0" layoutInCell="1" allowOverlap="1" wp14:anchorId="310C8CBF" wp14:editId="75B8471C">
            <wp:simplePos x="1143000" y="3779520"/>
            <wp:positionH relativeFrom="margin">
              <wp:align>left</wp:align>
            </wp:positionH>
            <wp:positionV relativeFrom="margin">
              <wp:align>bottom</wp:align>
            </wp:positionV>
            <wp:extent cx="2519680" cy="2519680"/>
            <wp:effectExtent l="0" t="0" r="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4676">
        <w:rPr>
          <w:noProof/>
        </w:rPr>
        <w:drawing>
          <wp:anchor distT="0" distB="0" distL="114300" distR="114300" simplePos="0" relativeHeight="251661312" behindDoc="1" locked="0" layoutInCell="1" allowOverlap="1" wp14:anchorId="49804E68" wp14:editId="313B7CB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519680" cy="2519680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4676">
        <w:rPr>
          <w:noProof/>
        </w:rPr>
        <w:drawing>
          <wp:anchor distT="0" distB="0" distL="114300" distR="114300" simplePos="0" relativeHeight="251658240" behindDoc="1" locked="0" layoutInCell="1" allowOverlap="1" wp14:anchorId="2BE2E1F6" wp14:editId="24C359BD">
            <wp:simplePos x="4030980" y="3642360"/>
            <wp:positionH relativeFrom="margin">
              <wp:align>right</wp:align>
            </wp:positionH>
            <wp:positionV relativeFrom="margin">
              <wp:align>bottom</wp:align>
            </wp:positionV>
            <wp:extent cx="2519680" cy="2519680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4676">
        <w:rPr>
          <w:noProof/>
        </w:rPr>
        <w:drawing>
          <wp:anchor distT="0" distB="0" distL="114300" distR="114300" simplePos="0" relativeHeight="251659264" behindDoc="1" locked="0" layoutInCell="1" allowOverlap="1" wp14:anchorId="3A0370D6" wp14:editId="04607E2E">
            <wp:simplePos x="3688080" y="716280"/>
            <wp:positionH relativeFrom="margin">
              <wp:align>right</wp:align>
            </wp:positionH>
            <wp:positionV relativeFrom="margin">
              <wp:align>top</wp:align>
            </wp:positionV>
            <wp:extent cx="2519680" cy="2519680"/>
            <wp:effectExtent l="0" t="0" r="0" b="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60433" w:rsidRPr="002D3645" w:rsidSect="00BF4676">
      <w:pgSz w:w="16838" w:h="11906" w:orient="landscape" w:code="9"/>
      <w:pgMar w:top="1134" w:right="1701" w:bottom="1247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C2689" w14:textId="77777777" w:rsidR="00BF4676" w:rsidRPr="002D3645" w:rsidRDefault="00BF4676" w:rsidP="002D3645">
      <w:pPr>
        <w:pStyle w:val="Voettekst"/>
      </w:pPr>
    </w:p>
  </w:endnote>
  <w:endnote w:type="continuationSeparator" w:id="0">
    <w:p w14:paraId="68C7828E" w14:textId="77777777" w:rsidR="00BF4676" w:rsidRPr="002D3645" w:rsidRDefault="00BF4676" w:rsidP="002D3645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2F6F4" w14:textId="77777777" w:rsidR="00BF4676" w:rsidRPr="002D3645" w:rsidRDefault="00BF4676" w:rsidP="002D3645">
      <w:pPr>
        <w:pStyle w:val="Voettekst"/>
      </w:pPr>
    </w:p>
  </w:footnote>
  <w:footnote w:type="continuationSeparator" w:id="0">
    <w:p w14:paraId="1C7BB8B6" w14:textId="77777777" w:rsidR="00BF4676" w:rsidRPr="002D3645" w:rsidRDefault="00BF4676" w:rsidP="002D3645">
      <w:pPr>
        <w:pStyle w:val="Voet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2494A"/>
    <w:multiLevelType w:val="multilevel"/>
    <w:tmpl w:val="7B421744"/>
    <w:numStyleLink w:val="OpsommingkleineletterAuris"/>
  </w:abstractNum>
  <w:abstractNum w:abstractNumId="11" w15:restartNumberingAfterBreak="0">
    <w:nsid w:val="06FB0A3D"/>
    <w:multiLevelType w:val="multilevel"/>
    <w:tmpl w:val="9E50E438"/>
    <w:styleLink w:val="OpsommingbolletjeAuris"/>
    <w:lvl w:ilvl="0">
      <w:start w:val="1"/>
      <w:numFmt w:val="bullet"/>
      <w:pStyle w:val="Opsommingbolletje1eniveauAuris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bolletje2eniveauAuris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bolletje3eniveauAuris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0BC24928"/>
    <w:multiLevelType w:val="multilevel"/>
    <w:tmpl w:val="B4BACAD8"/>
    <w:styleLink w:val="OpsommingstreepjeAuris"/>
    <w:lvl w:ilvl="0">
      <w:start w:val="1"/>
      <w:numFmt w:val="bullet"/>
      <w:pStyle w:val="Opsommingstreepje1eniveauAuris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Auris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Auris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0EA27EB4"/>
    <w:multiLevelType w:val="multilevel"/>
    <w:tmpl w:val="B80072F2"/>
    <w:numStyleLink w:val="KopnummeringAuris"/>
  </w:abstractNum>
  <w:abstractNum w:abstractNumId="14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92E403D"/>
    <w:multiLevelType w:val="multilevel"/>
    <w:tmpl w:val="7B421744"/>
    <w:styleLink w:val="OpsommingkleineletterAuris"/>
    <w:lvl w:ilvl="0">
      <w:start w:val="1"/>
      <w:numFmt w:val="none"/>
      <w:pStyle w:val="OpsommingkleineletterbasistekstAuris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Opsommingkleineletter1eniveauAuris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pStyle w:val="Opsommingkleineletter2eniveauAuris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lowerLetter"/>
      <w:pStyle w:val="Opsommingkleineletter3eniveauAuris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04772F3"/>
    <w:multiLevelType w:val="multilevel"/>
    <w:tmpl w:val="858608B0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567" w:hanging="283"/>
      </w:pPr>
      <w:rPr>
        <w:rFonts w:hint="default"/>
      </w:rPr>
    </w:lvl>
    <w:lvl w:ilvl="7">
      <w:start w:val="1"/>
      <w:numFmt w:val="decimal"/>
      <w:lvlText w:val="%8"/>
      <w:lvlJc w:val="left"/>
      <w:pPr>
        <w:ind w:left="851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D665843"/>
    <w:multiLevelType w:val="multilevel"/>
    <w:tmpl w:val="90A8103A"/>
    <w:styleLink w:val="BijlagenummeringAuris"/>
    <w:lvl w:ilvl="0">
      <w:start w:val="1"/>
      <w:numFmt w:val="decimal"/>
      <w:pStyle w:val="Bijlagekop1Auris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Auris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9" w15:restartNumberingAfterBreak="0">
    <w:nsid w:val="40EF61F8"/>
    <w:multiLevelType w:val="multilevel"/>
    <w:tmpl w:val="B80072F2"/>
    <w:styleLink w:val="KopnummeringAuris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0" w15:restartNumberingAfterBreak="0">
    <w:nsid w:val="46A60AA0"/>
    <w:multiLevelType w:val="multilevel"/>
    <w:tmpl w:val="C9FA2D30"/>
    <w:styleLink w:val="OpsommingopenrondjeAuris"/>
    <w:lvl w:ilvl="0">
      <w:start w:val="1"/>
      <w:numFmt w:val="bullet"/>
      <w:pStyle w:val="Opsommingopenrondje1eniveauAuris"/>
      <w:lvlText w:val="○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openrondje2eniveauAuris"/>
      <w:lvlText w:val="○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openrondje3eniveauAuris"/>
      <w:lvlText w:val="○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49E04A53"/>
    <w:multiLevelType w:val="multilevel"/>
    <w:tmpl w:val="7FB6E594"/>
    <w:styleLink w:val="AgendapuntlijstAuris"/>
    <w:lvl w:ilvl="0">
      <w:start w:val="1"/>
      <w:numFmt w:val="decimal"/>
      <w:pStyle w:val="AgendapuntAuris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E584C52"/>
    <w:multiLevelType w:val="multilevel"/>
    <w:tmpl w:val="8D0228AC"/>
    <w:numStyleLink w:val="OpsommingtekenAuris"/>
  </w:abstractNum>
  <w:abstractNum w:abstractNumId="24" w15:restartNumberingAfterBreak="0">
    <w:nsid w:val="4FF95A5C"/>
    <w:multiLevelType w:val="multilevel"/>
    <w:tmpl w:val="C3A2B1D8"/>
    <w:styleLink w:val="OpsommingnummerAuris"/>
    <w:lvl w:ilvl="0">
      <w:start w:val="1"/>
      <w:numFmt w:val="none"/>
      <w:pStyle w:val="OpsommingnummerbasistekstAuris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psommingnummer1eniveauAuris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pStyle w:val="Opsommingnummer2eniveauAuris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pStyle w:val="Opsommingnummer3eniveauAuris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3F335A0"/>
    <w:multiLevelType w:val="multilevel"/>
    <w:tmpl w:val="8D0228AC"/>
    <w:styleLink w:val="OpsommingtekenAuris"/>
    <w:lvl w:ilvl="0">
      <w:start w:val="1"/>
      <w:numFmt w:val="bullet"/>
      <w:pStyle w:val="Opsommingteken1eniveauAuris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teken2eniveauAuris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teken3eniveauAuris"/>
      <w:lvlText w:val="&gt;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hint="default"/>
        <w:color w:val="333366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hint="default"/>
        <w:color w:val="333366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hint="default"/>
        <w:color w:val="333366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hint="default"/>
        <w:color w:val="333366" w:themeColor="text1"/>
      </w:rPr>
    </w:lvl>
  </w:abstractNum>
  <w:abstractNum w:abstractNumId="26" w15:restartNumberingAfterBreak="0">
    <w:nsid w:val="6C6644DD"/>
    <w:multiLevelType w:val="multilevel"/>
    <w:tmpl w:val="9E50E438"/>
    <w:numStyleLink w:val="OpsommingbolletjeAuris"/>
  </w:abstractNum>
  <w:abstractNum w:abstractNumId="27" w15:restartNumberingAfterBreak="0">
    <w:nsid w:val="6CAB1E63"/>
    <w:multiLevelType w:val="multilevel"/>
    <w:tmpl w:val="7FB6E594"/>
    <w:numStyleLink w:val="AgendapuntlijstAuris"/>
  </w:abstractNum>
  <w:abstractNum w:abstractNumId="28" w15:restartNumberingAfterBreak="0">
    <w:nsid w:val="7038598F"/>
    <w:multiLevelType w:val="multilevel"/>
    <w:tmpl w:val="90A8103A"/>
    <w:numStyleLink w:val="BijlagenummeringAuris"/>
  </w:abstractNum>
  <w:abstractNum w:abstractNumId="29" w15:restartNumberingAfterBreak="0">
    <w:nsid w:val="70EC4E8C"/>
    <w:multiLevelType w:val="multilevel"/>
    <w:tmpl w:val="C9FA2D30"/>
    <w:numStyleLink w:val="OpsommingopenrondjeAuris"/>
  </w:abstractNum>
  <w:abstractNum w:abstractNumId="30" w15:restartNumberingAfterBreak="0">
    <w:nsid w:val="79AE6CDF"/>
    <w:multiLevelType w:val="multilevel"/>
    <w:tmpl w:val="B4BACAD8"/>
    <w:numStyleLink w:val="OpsommingstreepjeAuris"/>
  </w:abstractNum>
  <w:abstractNum w:abstractNumId="31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num w:numId="1" w16cid:durableId="1333948047">
    <w:abstractNumId w:val="11"/>
  </w:num>
  <w:num w:numId="2" w16cid:durableId="1400594169">
    <w:abstractNumId w:val="20"/>
  </w:num>
  <w:num w:numId="3" w16cid:durableId="388039782">
    <w:abstractNumId w:val="12"/>
  </w:num>
  <w:num w:numId="4" w16cid:durableId="592980351">
    <w:abstractNumId w:val="22"/>
  </w:num>
  <w:num w:numId="5" w16cid:durableId="940066003">
    <w:abstractNumId w:val="15"/>
  </w:num>
  <w:num w:numId="6" w16cid:durableId="966160122">
    <w:abstractNumId w:val="14"/>
  </w:num>
  <w:num w:numId="7" w16cid:durableId="1188375107">
    <w:abstractNumId w:val="19"/>
  </w:num>
  <w:num w:numId="8" w16cid:durableId="1122117270">
    <w:abstractNumId w:val="25"/>
  </w:num>
  <w:num w:numId="9" w16cid:durableId="18493269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36753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89080915">
    <w:abstractNumId w:val="18"/>
  </w:num>
  <w:num w:numId="12" w16cid:durableId="1591888747">
    <w:abstractNumId w:val="9"/>
  </w:num>
  <w:num w:numId="13" w16cid:durableId="1818373465">
    <w:abstractNumId w:val="7"/>
  </w:num>
  <w:num w:numId="14" w16cid:durableId="752581131">
    <w:abstractNumId w:val="6"/>
  </w:num>
  <w:num w:numId="15" w16cid:durableId="637615873">
    <w:abstractNumId w:val="5"/>
  </w:num>
  <w:num w:numId="16" w16cid:durableId="19627710">
    <w:abstractNumId w:val="4"/>
  </w:num>
  <w:num w:numId="17" w16cid:durableId="738987577">
    <w:abstractNumId w:val="8"/>
  </w:num>
  <w:num w:numId="18" w16cid:durableId="947587111">
    <w:abstractNumId w:val="3"/>
  </w:num>
  <w:num w:numId="19" w16cid:durableId="103306256">
    <w:abstractNumId w:val="2"/>
  </w:num>
  <w:num w:numId="20" w16cid:durableId="2055496861">
    <w:abstractNumId w:val="1"/>
  </w:num>
  <w:num w:numId="21" w16cid:durableId="1321814058">
    <w:abstractNumId w:val="0"/>
  </w:num>
  <w:num w:numId="22" w16cid:durableId="2035572332">
    <w:abstractNumId w:val="21"/>
  </w:num>
  <w:num w:numId="23" w16cid:durableId="1813861802">
    <w:abstractNumId w:val="27"/>
  </w:num>
  <w:num w:numId="24" w16cid:durableId="673342657">
    <w:abstractNumId w:val="26"/>
  </w:num>
  <w:num w:numId="25" w16cid:durableId="461003622">
    <w:abstractNumId w:val="29"/>
  </w:num>
  <w:num w:numId="26" w16cid:durableId="501092269">
    <w:abstractNumId w:val="30"/>
  </w:num>
  <w:num w:numId="27" w16cid:durableId="748697491">
    <w:abstractNumId w:val="13"/>
  </w:num>
  <w:num w:numId="28" w16cid:durableId="732199946">
    <w:abstractNumId w:val="28"/>
  </w:num>
  <w:num w:numId="29" w16cid:durableId="1318221874">
    <w:abstractNumId w:val="23"/>
  </w:num>
  <w:num w:numId="30" w16cid:durableId="1297174671">
    <w:abstractNumId w:val="17"/>
  </w:num>
  <w:num w:numId="31" w16cid:durableId="1422337718">
    <w:abstractNumId w:val="16"/>
  </w:num>
  <w:num w:numId="32" w16cid:durableId="1914006971">
    <w:abstractNumId w:val="24"/>
  </w:num>
  <w:num w:numId="33" w16cid:durableId="11803153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8109993">
    <w:abstractNumId w:val="1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activeWritingStyle w:appName="MSWord" w:lang="nl-NL" w:vendorID="1" w:dllVersion="512" w:checkStyle="1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676"/>
    <w:rsid w:val="00004562"/>
    <w:rsid w:val="00006237"/>
    <w:rsid w:val="000064E9"/>
    <w:rsid w:val="0000663D"/>
    <w:rsid w:val="00010D95"/>
    <w:rsid w:val="00011BFA"/>
    <w:rsid w:val="00012581"/>
    <w:rsid w:val="000241B1"/>
    <w:rsid w:val="0002562D"/>
    <w:rsid w:val="0003377A"/>
    <w:rsid w:val="00035232"/>
    <w:rsid w:val="000418EF"/>
    <w:rsid w:val="0004513F"/>
    <w:rsid w:val="000476A0"/>
    <w:rsid w:val="00050D4B"/>
    <w:rsid w:val="0005205D"/>
    <w:rsid w:val="00052426"/>
    <w:rsid w:val="00052FF4"/>
    <w:rsid w:val="00053E43"/>
    <w:rsid w:val="0005430B"/>
    <w:rsid w:val="0005732F"/>
    <w:rsid w:val="000658F0"/>
    <w:rsid w:val="00066DF0"/>
    <w:rsid w:val="00074DAC"/>
    <w:rsid w:val="0007714E"/>
    <w:rsid w:val="0009698A"/>
    <w:rsid w:val="000A1B78"/>
    <w:rsid w:val="000A4A75"/>
    <w:rsid w:val="000C0969"/>
    <w:rsid w:val="000C1A1A"/>
    <w:rsid w:val="000D6AB7"/>
    <w:rsid w:val="000E1539"/>
    <w:rsid w:val="000E55A1"/>
    <w:rsid w:val="000E6E43"/>
    <w:rsid w:val="000F213A"/>
    <w:rsid w:val="000F2D93"/>
    <w:rsid w:val="000F650E"/>
    <w:rsid w:val="00100B98"/>
    <w:rsid w:val="00106601"/>
    <w:rsid w:val="00110A9F"/>
    <w:rsid w:val="001170AE"/>
    <w:rsid w:val="00120C90"/>
    <w:rsid w:val="00122DED"/>
    <w:rsid w:val="00132265"/>
    <w:rsid w:val="00134E43"/>
    <w:rsid w:val="00135A2A"/>
    <w:rsid w:val="00135E7B"/>
    <w:rsid w:val="00137CBB"/>
    <w:rsid w:val="00145B8E"/>
    <w:rsid w:val="0014640F"/>
    <w:rsid w:val="00152E4D"/>
    <w:rsid w:val="001579D8"/>
    <w:rsid w:val="001639F5"/>
    <w:rsid w:val="0016781A"/>
    <w:rsid w:val="0018093D"/>
    <w:rsid w:val="00187A59"/>
    <w:rsid w:val="0019042B"/>
    <w:rsid w:val="001B1B37"/>
    <w:rsid w:val="001B310B"/>
    <w:rsid w:val="001B4C7E"/>
    <w:rsid w:val="001C11BE"/>
    <w:rsid w:val="001C6232"/>
    <w:rsid w:val="001C63E7"/>
    <w:rsid w:val="001D2384"/>
    <w:rsid w:val="001D2A06"/>
    <w:rsid w:val="001E2293"/>
    <w:rsid w:val="001E34AC"/>
    <w:rsid w:val="001E5F7F"/>
    <w:rsid w:val="001F09EC"/>
    <w:rsid w:val="001F5B4F"/>
    <w:rsid w:val="001F5C28"/>
    <w:rsid w:val="001F6547"/>
    <w:rsid w:val="0020548B"/>
    <w:rsid w:val="0020607F"/>
    <w:rsid w:val="00206E2A"/>
    <w:rsid w:val="00206FF8"/>
    <w:rsid w:val="002074B2"/>
    <w:rsid w:val="00216489"/>
    <w:rsid w:val="00220A9C"/>
    <w:rsid w:val="00225889"/>
    <w:rsid w:val="00230B64"/>
    <w:rsid w:val="00236DE9"/>
    <w:rsid w:val="00242226"/>
    <w:rsid w:val="002518D2"/>
    <w:rsid w:val="00252B9A"/>
    <w:rsid w:val="00254088"/>
    <w:rsid w:val="00256039"/>
    <w:rsid w:val="00257AA9"/>
    <w:rsid w:val="00262D4E"/>
    <w:rsid w:val="002646C8"/>
    <w:rsid w:val="00280D1D"/>
    <w:rsid w:val="00282B5D"/>
    <w:rsid w:val="00283592"/>
    <w:rsid w:val="00286914"/>
    <w:rsid w:val="00294CD2"/>
    <w:rsid w:val="002A2E44"/>
    <w:rsid w:val="002B08A4"/>
    <w:rsid w:val="002B2998"/>
    <w:rsid w:val="002B64EE"/>
    <w:rsid w:val="002C46FB"/>
    <w:rsid w:val="002C49D6"/>
    <w:rsid w:val="002C6C31"/>
    <w:rsid w:val="002D0E88"/>
    <w:rsid w:val="002D3645"/>
    <w:rsid w:val="002D52B2"/>
    <w:rsid w:val="002E2611"/>
    <w:rsid w:val="002E274E"/>
    <w:rsid w:val="002E68CD"/>
    <w:rsid w:val="002F678C"/>
    <w:rsid w:val="002F7B77"/>
    <w:rsid w:val="003063C0"/>
    <w:rsid w:val="00312D26"/>
    <w:rsid w:val="00317DEA"/>
    <w:rsid w:val="00322A9F"/>
    <w:rsid w:val="00323121"/>
    <w:rsid w:val="00334D4B"/>
    <w:rsid w:val="00335B5E"/>
    <w:rsid w:val="00337DDE"/>
    <w:rsid w:val="00345315"/>
    <w:rsid w:val="00346631"/>
    <w:rsid w:val="00347094"/>
    <w:rsid w:val="0036212D"/>
    <w:rsid w:val="0036336D"/>
    <w:rsid w:val="00364B2C"/>
    <w:rsid w:val="00364E1D"/>
    <w:rsid w:val="00365254"/>
    <w:rsid w:val="00365327"/>
    <w:rsid w:val="00374C23"/>
    <w:rsid w:val="00374D9A"/>
    <w:rsid w:val="00377612"/>
    <w:rsid w:val="00382603"/>
    <w:rsid w:val="00383954"/>
    <w:rsid w:val="0039126D"/>
    <w:rsid w:val="003964D4"/>
    <w:rsid w:val="0039656A"/>
    <w:rsid w:val="00396E0C"/>
    <w:rsid w:val="003A5ED3"/>
    <w:rsid w:val="003A6677"/>
    <w:rsid w:val="003B14A0"/>
    <w:rsid w:val="003B595E"/>
    <w:rsid w:val="003C42CB"/>
    <w:rsid w:val="003D04B7"/>
    <w:rsid w:val="003D09E4"/>
    <w:rsid w:val="003D414A"/>
    <w:rsid w:val="003D49E5"/>
    <w:rsid w:val="003E30F2"/>
    <w:rsid w:val="003E3B7D"/>
    <w:rsid w:val="003E766F"/>
    <w:rsid w:val="003F152D"/>
    <w:rsid w:val="003F2747"/>
    <w:rsid w:val="003F768C"/>
    <w:rsid w:val="004001AF"/>
    <w:rsid w:val="00410F28"/>
    <w:rsid w:val="0041674F"/>
    <w:rsid w:val="0042284E"/>
    <w:rsid w:val="0042594D"/>
    <w:rsid w:val="00441382"/>
    <w:rsid w:val="0044704B"/>
    <w:rsid w:val="00451FDB"/>
    <w:rsid w:val="004564A6"/>
    <w:rsid w:val="00460433"/>
    <w:rsid w:val="004656F6"/>
    <w:rsid w:val="004659D3"/>
    <w:rsid w:val="00466D71"/>
    <w:rsid w:val="00471C0F"/>
    <w:rsid w:val="00472E5E"/>
    <w:rsid w:val="004733C3"/>
    <w:rsid w:val="0047392D"/>
    <w:rsid w:val="0047518D"/>
    <w:rsid w:val="004804E1"/>
    <w:rsid w:val="00482FB7"/>
    <w:rsid w:val="00484C8E"/>
    <w:rsid w:val="00486319"/>
    <w:rsid w:val="00487543"/>
    <w:rsid w:val="004875E2"/>
    <w:rsid w:val="00490BBD"/>
    <w:rsid w:val="0049272A"/>
    <w:rsid w:val="00495327"/>
    <w:rsid w:val="004B2C90"/>
    <w:rsid w:val="004B4E57"/>
    <w:rsid w:val="004C19C9"/>
    <w:rsid w:val="004C51F8"/>
    <w:rsid w:val="004D2412"/>
    <w:rsid w:val="004F4A4D"/>
    <w:rsid w:val="004F6A99"/>
    <w:rsid w:val="005017F3"/>
    <w:rsid w:val="00501A64"/>
    <w:rsid w:val="00503BFD"/>
    <w:rsid w:val="005043E5"/>
    <w:rsid w:val="00513D36"/>
    <w:rsid w:val="00514F37"/>
    <w:rsid w:val="00515E2F"/>
    <w:rsid w:val="00521726"/>
    <w:rsid w:val="00526530"/>
    <w:rsid w:val="0053645C"/>
    <w:rsid w:val="00543D5E"/>
    <w:rsid w:val="00545244"/>
    <w:rsid w:val="00550742"/>
    <w:rsid w:val="00553801"/>
    <w:rsid w:val="005615BE"/>
    <w:rsid w:val="00562E3D"/>
    <w:rsid w:val="00575FFC"/>
    <w:rsid w:val="005818B8"/>
    <w:rsid w:val="00587DF4"/>
    <w:rsid w:val="0059027A"/>
    <w:rsid w:val="005A1BD7"/>
    <w:rsid w:val="005A2BEC"/>
    <w:rsid w:val="005A36BE"/>
    <w:rsid w:val="005A3AEA"/>
    <w:rsid w:val="005B4FAF"/>
    <w:rsid w:val="005C5603"/>
    <w:rsid w:val="005C6668"/>
    <w:rsid w:val="005D4151"/>
    <w:rsid w:val="005D5E21"/>
    <w:rsid w:val="005E02CD"/>
    <w:rsid w:val="005E16B5"/>
    <w:rsid w:val="005E3E58"/>
    <w:rsid w:val="005F1E97"/>
    <w:rsid w:val="006040DB"/>
    <w:rsid w:val="00606D41"/>
    <w:rsid w:val="00610FF8"/>
    <w:rsid w:val="00612C22"/>
    <w:rsid w:val="00624485"/>
    <w:rsid w:val="00641E45"/>
    <w:rsid w:val="00645CF1"/>
    <w:rsid w:val="00647A67"/>
    <w:rsid w:val="00653D01"/>
    <w:rsid w:val="00664EE1"/>
    <w:rsid w:val="006662ED"/>
    <w:rsid w:val="00670274"/>
    <w:rsid w:val="006767B2"/>
    <w:rsid w:val="00685EED"/>
    <w:rsid w:val="006953A2"/>
    <w:rsid w:val="006B0F13"/>
    <w:rsid w:val="006B6044"/>
    <w:rsid w:val="006C6A9D"/>
    <w:rsid w:val="006D1154"/>
    <w:rsid w:val="006D2ECD"/>
    <w:rsid w:val="007016F3"/>
    <w:rsid w:val="00703BD3"/>
    <w:rsid w:val="007045A8"/>
    <w:rsid w:val="00705849"/>
    <w:rsid w:val="00706308"/>
    <w:rsid w:val="00712665"/>
    <w:rsid w:val="0071386B"/>
    <w:rsid w:val="0072479C"/>
    <w:rsid w:val="007358BA"/>
    <w:rsid w:val="007361EE"/>
    <w:rsid w:val="00743326"/>
    <w:rsid w:val="00750733"/>
    <w:rsid w:val="00750780"/>
    <w:rsid w:val="007525D1"/>
    <w:rsid w:val="00752725"/>
    <w:rsid w:val="00756C31"/>
    <w:rsid w:val="007574D0"/>
    <w:rsid w:val="00760A65"/>
    <w:rsid w:val="00763B35"/>
    <w:rsid w:val="00764AF2"/>
    <w:rsid w:val="00766E99"/>
    <w:rsid w:val="00770652"/>
    <w:rsid w:val="00772136"/>
    <w:rsid w:val="00775717"/>
    <w:rsid w:val="00776618"/>
    <w:rsid w:val="007841A3"/>
    <w:rsid w:val="007865DD"/>
    <w:rsid w:val="00787B55"/>
    <w:rsid w:val="0079179F"/>
    <w:rsid w:val="00792FC0"/>
    <w:rsid w:val="00793E98"/>
    <w:rsid w:val="00796A8D"/>
    <w:rsid w:val="007B0C68"/>
    <w:rsid w:val="007B3114"/>
    <w:rsid w:val="007B5373"/>
    <w:rsid w:val="007C0010"/>
    <w:rsid w:val="007C037C"/>
    <w:rsid w:val="007D4A7D"/>
    <w:rsid w:val="007D4DCE"/>
    <w:rsid w:val="007E7724"/>
    <w:rsid w:val="007F0A2A"/>
    <w:rsid w:val="007F1417"/>
    <w:rsid w:val="007F48F0"/>
    <w:rsid w:val="007F653F"/>
    <w:rsid w:val="008064EE"/>
    <w:rsid w:val="00810585"/>
    <w:rsid w:val="008137ED"/>
    <w:rsid w:val="008222EE"/>
    <w:rsid w:val="00823AC1"/>
    <w:rsid w:val="00826EA4"/>
    <w:rsid w:val="00832239"/>
    <w:rsid w:val="00843B35"/>
    <w:rsid w:val="00854B34"/>
    <w:rsid w:val="0086137E"/>
    <w:rsid w:val="00862E69"/>
    <w:rsid w:val="008664DD"/>
    <w:rsid w:val="008736AE"/>
    <w:rsid w:val="008775D3"/>
    <w:rsid w:val="00877BD5"/>
    <w:rsid w:val="008802D3"/>
    <w:rsid w:val="00886BB9"/>
    <w:rsid w:val="008870F0"/>
    <w:rsid w:val="008931CF"/>
    <w:rsid w:val="00893934"/>
    <w:rsid w:val="008A2A1D"/>
    <w:rsid w:val="008A5E5E"/>
    <w:rsid w:val="008B5CD1"/>
    <w:rsid w:val="008C2F90"/>
    <w:rsid w:val="008C5834"/>
    <w:rsid w:val="008C6251"/>
    <w:rsid w:val="008D7BDD"/>
    <w:rsid w:val="0090254C"/>
    <w:rsid w:val="0090724E"/>
    <w:rsid w:val="00907888"/>
    <w:rsid w:val="00907DE2"/>
    <w:rsid w:val="00910D57"/>
    <w:rsid w:val="009221AC"/>
    <w:rsid w:val="009224DB"/>
    <w:rsid w:val="009225D7"/>
    <w:rsid w:val="009248C1"/>
    <w:rsid w:val="009261FD"/>
    <w:rsid w:val="00934750"/>
    <w:rsid w:val="00934E30"/>
    <w:rsid w:val="00935271"/>
    <w:rsid w:val="00943209"/>
    <w:rsid w:val="0094509D"/>
    <w:rsid w:val="00945318"/>
    <w:rsid w:val="00950DB4"/>
    <w:rsid w:val="009527BC"/>
    <w:rsid w:val="009534C6"/>
    <w:rsid w:val="00957CCB"/>
    <w:rsid w:val="009606EB"/>
    <w:rsid w:val="009634EC"/>
    <w:rsid w:val="00963973"/>
    <w:rsid w:val="00971786"/>
    <w:rsid w:val="00971B3B"/>
    <w:rsid w:val="009B18A8"/>
    <w:rsid w:val="009B727B"/>
    <w:rsid w:val="009C1976"/>
    <w:rsid w:val="009C2F70"/>
    <w:rsid w:val="009C2F9E"/>
    <w:rsid w:val="009D3188"/>
    <w:rsid w:val="009D5AE2"/>
    <w:rsid w:val="009F74CD"/>
    <w:rsid w:val="009F7CB4"/>
    <w:rsid w:val="00A02468"/>
    <w:rsid w:val="00A07FEF"/>
    <w:rsid w:val="00A13BD1"/>
    <w:rsid w:val="00A1497C"/>
    <w:rsid w:val="00A21956"/>
    <w:rsid w:val="00A35038"/>
    <w:rsid w:val="00A42EEC"/>
    <w:rsid w:val="00A463DC"/>
    <w:rsid w:val="00A50406"/>
    <w:rsid w:val="00A50767"/>
    <w:rsid w:val="00A50801"/>
    <w:rsid w:val="00A60A58"/>
    <w:rsid w:val="00A61B21"/>
    <w:rsid w:val="00A65B09"/>
    <w:rsid w:val="00A670BB"/>
    <w:rsid w:val="00A71291"/>
    <w:rsid w:val="00A76E7C"/>
    <w:rsid w:val="00A871D6"/>
    <w:rsid w:val="00AA2F6F"/>
    <w:rsid w:val="00AB0D90"/>
    <w:rsid w:val="00AB1E21"/>
    <w:rsid w:val="00AB1E30"/>
    <w:rsid w:val="00AB2477"/>
    <w:rsid w:val="00AB56F0"/>
    <w:rsid w:val="00AB5DBD"/>
    <w:rsid w:val="00AB5F0C"/>
    <w:rsid w:val="00AB77BB"/>
    <w:rsid w:val="00AC273E"/>
    <w:rsid w:val="00AC7EB3"/>
    <w:rsid w:val="00AD24E6"/>
    <w:rsid w:val="00AD31A0"/>
    <w:rsid w:val="00AD44F1"/>
    <w:rsid w:val="00AD4DF7"/>
    <w:rsid w:val="00AE0183"/>
    <w:rsid w:val="00AE2110"/>
    <w:rsid w:val="00AE2EB1"/>
    <w:rsid w:val="00B01DA1"/>
    <w:rsid w:val="00B11A76"/>
    <w:rsid w:val="00B22E55"/>
    <w:rsid w:val="00B233E3"/>
    <w:rsid w:val="00B30352"/>
    <w:rsid w:val="00B346DF"/>
    <w:rsid w:val="00B460C2"/>
    <w:rsid w:val="00B47460"/>
    <w:rsid w:val="00B63EB9"/>
    <w:rsid w:val="00B75ED8"/>
    <w:rsid w:val="00B77809"/>
    <w:rsid w:val="00B83B98"/>
    <w:rsid w:val="00B83FAC"/>
    <w:rsid w:val="00B860DC"/>
    <w:rsid w:val="00B9540B"/>
    <w:rsid w:val="00BA3794"/>
    <w:rsid w:val="00BA3F4D"/>
    <w:rsid w:val="00BA79E3"/>
    <w:rsid w:val="00BB1FC1"/>
    <w:rsid w:val="00BB239A"/>
    <w:rsid w:val="00BB31CE"/>
    <w:rsid w:val="00BC0188"/>
    <w:rsid w:val="00BC0384"/>
    <w:rsid w:val="00BC6FB7"/>
    <w:rsid w:val="00BD5564"/>
    <w:rsid w:val="00BE55A7"/>
    <w:rsid w:val="00BE64B3"/>
    <w:rsid w:val="00BF4676"/>
    <w:rsid w:val="00BF6A7B"/>
    <w:rsid w:val="00BF6B3C"/>
    <w:rsid w:val="00C06D9A"/>
    <w:rsid w:val="00C0702B"/>
    <w:rsid w:val="00C11B08"/>
    <w:rsid w:val="00C12133"/>
    <w:rsid w:val="00C12A81"/>
    <w:rsid w:val="00C16413"/>
    <w:rsid w:val="00C17A25"/>
    <w:rsid w:val="00C201EB"/>
    <w:rsid w:val="00C33308"/>
    <w:rsid w:val="00C4003A"/>
    <w:rsid w:val="00C41422"/>
    <w:rsid w:val="00C426AA"/>
    <w:rsid w:val="00C50828"/>
    <w:rsid w:val="00C51137"/>
    <w:rsid w:val="00C6206C"/>
    <w:rsid w:val="00C62814"/>
    <w:rsid w:val="00C72D11"/>
    <w:rsid w:val="00C863AE"/>
    <w:rsid w:val="00C87372"/>
    <w:rsid w:val="00C92E08"/>
    <w:rsid w:val="00C93473"/>
    <w:rsid w:val="00C971C1"/>
    <w:rsid w:val="00CA1FE3"/>
    <w:rsid w:val="00CA332D"/>
    <w:rsid w:val="00CB254D"/>
    <w:rsid w:val="00CB3377"/>
    <w:rsid w:val="00CB3533"/>
    <w:rsid w:val="00CB7600"/>
    <w:rsid w:val="00CB7625"/>
    <w:rsid w:val="00CB7D61"/>
    <w:rsid w:val="00CC6A4B"/>
    <w:rsid w:val="00CD7A5A"/>
    <w:rsid w:val="00CD7AAF"/>
    <w:rsid w:val="00CE2BA6"/>
    <w:rsid w:val="00CE564D"/>
    <w:rsid w:val="00CF181E"/>
    <w:rsid w:val="00CF2B0C"/>
    <w:rsid w:val="00D023A0"/>
    <w:rsid w:val="00D16E87"/>
    <w:rsid w:val="00D25AA0"/>
    <w:rsid w:val="00D27D0E"/>
    <w:rsid w:val="00D35DA7"/>
    <w:rsid w:val="00D47AD0"/>
    <w:rsid w:val="00D57A57"/>
    <w:rsid w:val="00D613A9"/>
    <w:rsid w:val="00D658D3"/>
    <w:rsid w:val="00D65FB6"/>
    <w:rsid w:val="00D7238E"/>
    <w:rsid w:val="00D73003"/>
    <w:rsid w:val="00D73C03"/>
    <w:rsid w:val="00D802A1"/>
    <w:rsid w:val="00D81A72"/>
    <w:rsid w:val="00D92EDA"/>
    <w:rsid w:val="00D9359B"/>
    <w:rsid w:val="00D94B0E"/>
    <w:rsid w:val="00DA5661"/>
    <w:rsid w:val="00DA6E07"/>
    <w:rsid w:val="00DA7584"/>
    <w:rsid w:val="00DA7A62"/>
    <w:rsid w:val="00DB0413"/>
    <w:rsid w:val="00DB0F15"/>
    <w:rsid w:val="00DB3292"/>
    <w:rsid w:val="00DC2F99"/>
    <w:rsid w:val="00DC3B21"/>
    <w:rsid w:val="00DC489D"/>
    <w:rsid w:val="00DC6A0D"/>
    <w:rsid w:val="00DD140B"/>
    <w:rsid w:val="00DD2123"/>
    <w:rsid w:val="00DD2A9E"/>
    <w:rsid w:val="00DD509E"/>
    <w:rsid w:val="00DE14C5"/>
    <w:rsid w:val="00DE2331"/>
    <w:rsid w:val="00DE2FD1"/>
    <w:rsid w:val="00DE5157"/>
    <w:rsid w:val="00DF1BBC"/>
    <w:rsid w:val="00E05BA5"/>
    <w:rsid w:val="00E07762"/>
    <w:rsid w:val="00E12CAA"/>
    <w:rsid w:val="00E239D8"/>
    <w:rsid w:val="00E318F2"/>
    <w:rsid w:val="00E334BB"/>
    <w:rsid w:val="00E34483"/>
    <w:rsid w:val="00E42DAD"/>
    <w:rsid w:val="00E4520C"/>
    <w:rsid w:val="00E45F90"/>
    <w:rsid w:val="00E47E3C"/>
    <w:rsid w:val="00E52291"/>
    <w:rsid w:val="00E527BE"/>
    <w:rsid w:val="00E5387D"/>
    <w:rsid w:val="00E56EFE"/>
    <w:rsid w:val="00E60CE6"/>
    <w:rsid w:val="00E61D02"/>
    <w:rsid w:val="00E62D48"/>
    <w:rsid w:val="00E6431C"/>
    <w:rsid w:val="00E64BFF"/>
    <w:rsid w:val="00E65900"/>
    <w:rsid w:val="00E65D32"/>
    <w:rsid w:val="00E678A0"/>
    <w:rsid w:val="00E7078D"/>
    <w:rsid w:val="00E7085E"/>
    <w:rsid w:val="00E76843"/>
    <w:rsid w:val="00E87FB4"/>
    <w:rsid w:val="00E93FCF"/>
    <w:rsid w:val="00E96BF0"/>
    <w:rsid w:val="00E9778E"/>
    <w:rsid w:val="00EA694A"/>
    <w:rsid w:val="00EB7C66"/>
    <w:rsid w:val="00EC42E3"/>
    <w:rsid w:val="00EC72BE"/>
    <w:rsid w:val="00ED2A99"/>
    <w:rsid w:val="00EE35E4"/>
    <w:rsid w:val="00F005C9"/>
    <w:rsid w:val="00F1404D"/>
    <w:rsid w:val="00F16B2B"/>
    <w:rsid w:val="00F16EDB"/>
    <w:rsid w:val="00F208DC"/>
    <w:rsid w:val="00F22CB3"/>
    <w:rsid w:val="00F234F5"/>
    <w:rsid w:val="00F3166C"/>
    <w:rsid w:val="00F33259"/>
    <w:rsid w:val="00F44FB8"/>
    <w:rsid w:val="00F502CA"/>
    <w:rsid w:val="00F519B9"/>
    <w:rsid w:val="00F55E8B"/>
    <w:rsid w:val="00F564F9"/>
    <w:rsid w:val="00F669BA"/>
    <w:rsid w:val="00F7766C"/>
    <w:rsid w:val="00F81C80"/>
    <w:rsid w:val="00F82076"/>
    <w:rsid w:val="00F94FCC"/>
    <w:rsid w:val="00FA1AA5"/>
    <w:rsid w:val="00FA269F"/>
    <w:rsid w:val="00FB21F7"/>
    <w:rsid w:val="00FB22AF"/>
    <w:rsid w:val="00FB2AAE"/>
    <w:rsid w:val="00FB7F9C"/>
    <w:rsid w:val="00FC25E1"/>
    <w:rsid w:val="00FC3FA5"/>
    <w:rsid w:val="00FC4C15"/>
    <w:rsid w:val="00FC6260"/>
    <w:rsid w:val="00FD2C03"/>
    <w:rsid w:val="00FD63B3"/>
    <w:rsid w:val="00FE1BFD"/>
    <w:rsid w:val="00FE7673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5BFDE642"/>
  <w15:chartTrackingRefBased/>
  <w15:docId w15:val="{B7D73D87-3AEF-42C1-98BC-F2F762003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aiandra GD" w:eastAsia="Times New Roman" w:hAnsi="Maiandra GD" w:cs="Maiandra GD"/>
        <w:sz w:val="18"/>
        <w:szCs w:val="18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4"/>
    <w:lsdException w:name="heading 1" w:uiPriority="4" w:qFormat="1"/>
    <w:lsdException w:name="heading 2" w:uiPriority="4" w:qFormat="1"/>
    <w:lsdException w:name="heading 3" w:uiPriority="4" w:qFormat="1"/>
    <w:lsdException w:name="heading 4" w:uiPriority="4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4"/>
    <w:lsdException w:name="FollowedHyperlink" w:semiHidden="1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Normal Auris"/>
    <w:uiPriority w:val="4"/>
    <w:rsid w:val="00BF4676"/>
    <w:pPr>
      <w:spacing w:line="260" w:lineRule="atLeast"/>
    </w:pPr>
    <w:rPr>
      <w:rFonts w:ascii="Calibri Light" w:hAnsi="Calibri Light"/>
    </w:rPr>
  </w:style>
  <w:style w:type="paragraph" w:styleId="Kop1">
    <w:name w:val="heading 1"/>
    <w:aliases w:val="Kop 1 Auris"/>
    <w:basedOn w:val="ZsysbasisAuris"/>
    <w:next w:val="BasistekstAuris"/>
    <w:uiPriority w:val="4"/>
    <w:qFormat/>
    <w:rsid w:val="00345315"/>
    <w:pPr>
      <w:keepNext/>
      <w:keepLines/>
      <w:numPr>
        <w:numId w:val="27"/>
      </w:numPr>
      <w:outlineLvl w:val="0"/>
    </w:pPr>
    <w:rPr>
      <w:b/>
      <w:bCs/>
      <w:sz w:val="24"/>
      <w:szCs w:val="32"/>
    </w:rPr>
  </w:style>
  <w:style w:type="paragraph" w:styleId="Kop2">
    <w:name w:val="heading 2"/>
    <w:aliases w:val="Kop 2 Auris"/>
    <w:basedOn w:val="ZsysbasisAuris"/>
    <w:next w:val="BasistekstAuris"/>
    <w:uiPriority w:val="4"/>
    <w:qFormat/>
    <w:rsid w:val="00345315"/>
    <w:pPr>
      <w:keepNext/>
      <w:keepLines/>
      <w:numPr>
        <w:ilvl w:val="1"/>
        <w:numId w:val="27"/>
      </w:numPr>
      <w:outlineLvl w:val="1"/>
    </w:pPr>
    <w:rPr>
      <w:b/>
      <w:bCs/>
      <w:iCs/>
      <w:szCs w:val="28"/>
    </w:rPr>
  </w:style>
  <w:style w:type="paragraph" w:styleId="Kop3">
    <w:name w:val="heading 3"/>
    <w:aliases w:val="Kop 3 Auris"/>
    <w:basedOn w:val="ZsysbasisAuris"/>
    <w:next w:val="BasistekstAuris"/>
    <w:uiPriority w:val="4"/>
    <w:qFormat/>
    <w:rsid w:val="00345315"/>
    <w:pPr>
      <w:keepNext/>
      <w:keepLines/>
      <w:numPr>
        <w:ilvl w:val="2"/>
        <w:numId w:val="27"/>
      </w:numPr>
      <w:outlineLvl w:val="2"/>
    </w:pPr>
    <w:rPr>
      <w:i/>
      <w:iCs/>
    </w:rPr>
  </w:style>
  <w:style w:type="paragraph" w:styleId="Kop4">
    <w:name w:val="heading 4"/>
    <w:aliases w:val="Kop 4 Auris"/>
    <w:basedOn w:val="ZsysbasisAuris"/>
    <w:next w:val="BasistekstAuris"/>
    <w:uiPriority w:val="4"/>
    <w:rsid w:val="00345315"/>
    <w:pPr>
      <w:keepNext/>
      <w:keepLines/>
      <w:numPr>
        <w:ilvl w:val="3"/>
        <w:numId w:val="27"/>
      </w:numPr>
      <w:outlineLvl w:val="3"/>
    </w:pPr>
    <w:rPr>
      <w:bCs/>
      <w:szCs w:val="24"/>
    </w:rPr>
  </w:style>
  <w:style w:type="paragraph" w:styleId="Kop5">
    <w:name w:val="heading 5"/>
    <w:aliases w:val="Kop 5 Auris"/>
    <w:basedOn w:val="ZsysbasisAuris"/>
    <w:next w:val="BasistekstAuris"/>
    <w:uiPriority w:val="4"/>
    <w:rsid w:val="00345315"/>
    <w:pPr>
      <w:keepNext/>
      <w:keepLines/>
      <w:numPr>
        <w:ilvl w:val="4"/>
        <w:numId w:val="27"/>
      </w:numPr>
      <w:outlineLvl w:val="4"/>
    </w:pPr>
    <w:rPr>
      <w:bCs/>
      <w:iCs/>
      <w:szCs w:val="22"/>
    </w:rPr>
  </w:style>
  <w:style w:type="paragraph" w:styleId="Kop6">
    <w:name w:val="heading 6"/>
    <w:aliases w:val="Kop 6 Auris"/>
    <w:basedOn w:val="ZsysbasisAuris"/>
    <w:next w:val="BasistekstAuris"/>
    <w:uiPriority w:val="4"/>
    <w:rsid w:val="00345315"/>
    <w:pPr>
      <w:keepNext/>
      <w:keepLines/>
      <w:numPr>
        <w:ilvl w:val="5"/>
        <w:numId w:val="27"/>
      </w:numPr>
      <w:outlineLvl w:val="5"/>
    </w:pPr>
  </w:style>
  <w:style w:type="paragraph" w:styleId="Kop7">
    <w:name w:val="heading 7"/>
    <w:aliases w:val="Kop 7 Auris"/>
    <w:basedOn w:val="ZsysbasisAuris"/>
    <w:next w:val="BasistekstAuris"/>
    <w:uiPriority w:val="4"/>
    <w:rsid w:val="00345315"/>
    <w:pPr>
      <w:keepNext/>
      <w:keepLines/>
      <w:numPr>
        <w:ilvl w:val="6"/>
        <w:numId w:val="27"/>
      </w:numPr>
      <w:outlineLvl w:val="6"/>
    </w:pPr>
    <w:rPr>
      <w:bCs/>
      <w:szCs w:val="20"/>
    </w:rPr>
  </w:style>
  <w:style w:type="paragraph" w:styleId="Kop8">
    <w:name w:val="heading 8"/>
    <w:aliases w:val="Kop 8 Auris"/>
    <w:basedOn w:val="ZsysbasisAuris"/>
    <w:next w:val="BasistekstAuris"/>
    <w:uiPriority w:val="4"/>
    <w:rsid w:val="00345315"/>
    <w:pPr>
      <w:keepNext/>
      <w:keepLines/>
      <w:numPr>
        <w:ilvl w:val="7"/>
        <w:numId w:val="27"/>
      </w:numPr>
      <w:outlineLvl w:val="7"/>
    </w:pPr>
    <w:rPr>
      <w:iCs/>
      <w:szCs w:val="20"/>
    </w:rPr>
  </w:style>
  <w:style w:type="paragraph" w:styleId="Kop9">
    <w:name w:val="heading 9"/>
    <w:aliases w:val="Kop 9 Auris"/>
    <w:basedOn w:val="ZsysbasisAuris"/>
    <w:next w:val="BasistekstAuris"/>
    <w:uiPriority w:val="4"/>
    <w:rsid w:val="00345315"/>
    <w:pPr>
      <w:keepNext/>
      <w:keepLines/>
      <w:numPr>
        <w:ilvl w:val="8"/>
        <w:numId w:val="27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Auris">
    <w:name w:val="Basistekst Auris"/>
    <w:basedOn w:val="ZsysbasisAuris"/>
    <w:qFormat/>
    <w:rsid w:val="00D802A1"/>
  </w:style>
  <w:style w:type="paragraph" w:customStyle="1" w:styleId="ZsysbasisAuris">
    <w:name w:val="Zsysbasis Auris"/>
    <w:next w:val="BasistekstAuris"/>
    <w:link w:val="ZsysbasisAurisChar"/>
    <w:uiPriority w:val="4"/>
    <w:semiHidden/>
    <w:rsid w:val="00E34483"/>
    <w:pPr>
      <w:spacing w:line="260" w:lineRule="atLeast"/>
    </w:pPr>
    <w:rPr>
      <w:rFonts w:ascii="Calibri Light" w:hAnsi="Calibri Light"/>
      <w:color w:val="333366" w:themeColor="text1"/>
    </w:rPr>
  </w:style>
  <w:style w:type="paragraph" w:customStyle="1" w:styleId="BasistekstvetAuris">
    <w:name w:val="Basistekst vet Auris"/>
    <w:basedOn w:val="ZsysbasisAuris"/>
    <w:next w:val="BasistekstAuris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Auris"/>
    <w:basedOn w:val="Standaardalinea-lettertype"/>
    <w:uiPriority w:val="4"/>
    <w:rsid w:val="00C426AA"/>
    <w:rPr>
      <w:color w:val="0563C1"/>
      <w:u w:val="single"/>
    </w:rPr>
  </w:style>
  <w:style w:type="character" w:styleId="Hyperlink">
    <w:name w:val="Hyperlink"/>
    <w:aliases w:val="Hyperlink Auris"/>
    <w:basedOn w:val="Standaardalinea-lettertype"/>
    <w:uiPriority w:val="4"/>
    <w:rsid w:val="00C426AA"/>
    <w:rPr>
      <w:color w:val="0563C1"/>
      <w:u w:val="single"/>
    </w:rPr>
  </w:style>
  <w:style w:type="paragraph" w:customStyle="1" w:styleId="AdresvakAuris">
    <w:name w:val="Adresvak Auris"/>
    <w:basedOn w:val="ZsysbasisAuris"/>
    <w:uiPriority w:val="4"/>
    <w:rsid w:val="00280D1D"/>
    <w:rPr>
      <w:noProof/>
    </w:rPr>
  </w:style>
  <w:style w:type="paragraph" w:styleId="Koptekst">
    <w:name w:val="header"/>
    <w:basedOn w:val="ZsysbasisAuris"/>
    <w:next w:val="BasistekstAuris"/>
    <w:uiPriority w:val="98"/>
    <w:semiHidden/>
    <w:rsid w:val="00122DED"/>
  </w:style>
  <w:style w:type="paragraph" w:styleId="Voettekst">
    <w:name w:val="footer"/>
    <w:basedOn w:val="ZsysbasisAuris"/>
    <w:next w:val="BasistekstAuris"/>
    <w:uiPriority w:val="98"/>
    <w:semiHidden/>
    <w:rsid w:val="00122DED"/>
    <w:pPr>
      <w:jc w:val="right"/>
    </w:pPr>
  </w:style>
  <w:style w:type="paragraph" w:customStyle="1" w:styleId="KoptekstAuris">
    <w:name w:val="Koptekst Auris"/>
    <w:basedOn w:val="ZsysbasisdocumentgegevensAuris"/>
    <w:uiPriority w:val="4"/>
    <w:rsid w:val="00122DED"/>
  </w:style>
  <w:style w:type="paragraph" w:customStyle="1" w:styleId="VoettekstAuris">
    <w:name w:val="Voettekst Auris"/>
    <w:basedOn w:val="ZsysbasisdocumentgegevensAuris"/>
    <w:uiPriority w:val="4"/>
    <w:rsid w:val="00E334BB"/>
  </w:style>
  <w:style w:type="numbering" w:styleId="111111">
    <w:name w:val="Outline List 2"/>
    <w:basedOn w:val="Geenlijst"/>
    <w:uiPriority w:val="98"/>
    <w:semiHidden/>
    <w:rsid w:val="00E07762"/>
    <w:pPr>
      <w:numPr>
        <w:numId w:val="4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5"/>
      </w:numPr>
    </w:pPr>
  </w:style>
  <w:style w:type="paragraph" w:customStyle="1" w:styleId="BasistekstcursiefAuris">
    <w:name w:val="Basistekst cursief Auris"/>
    <w:basedOn w:val="ZsysbasisAuris"/>
    <w:next w:val="BasistekstAuris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Auris"/>
    <w:next w:val="BasistekstAuris"/>
    <w:uiPriority w:val="98"/>
    <w:semiHidden/>
    <w:rsid w:val="0020607F"/>
  </w:style>
  <w:style w:type="paragraph" w:styleId="Adresenvelop">
    <w:name w:val="envelope address"/>
    <w:basedOn w:val="ZsysbasisAuris"/>
    <w:next w:val="BasistekstAuris"/>
    <w:uiPriority w:val="98"/>
    <w:semiHidden/>
    <w:rsid w:val="0020607F"/>
  </w:style>
  <w:style w:type="paragraph" w:styleId="Afsluiting">
    <w:name w:val="Closing"/>
    <w:basedOn w:val="ZsysbasisAuris"/>
    <w:next w:val="BasistekstAuris"/>
    <w:uiPriority w:val="98"/>
    <w:semiHidden/>
    <w:rsid w:val="0020607F"/>
  </w:style>
  <w:style w:type="paragraph" w:customStyle="1" w:styleId="Inspring1eniveauAuris">
    <w:name w:val="Inspring 1e niveau Auris"/>
    <w:basedOn w:val="ZsysbasisAuris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Auris">
    <w:name w:val="Inspring 2e niveau Auris"/>
    <w:basedOn w:val="ZsysbasisAuris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Auris">
    <w:name w:val="Inspring 3e niveau Auris"/>
    <w:basedOn w:val="ZsysbasisAuris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Auris">
    <w:name w:val="Zwevend 1e niveau Auris"/>
    <w:basedOn w:val="ZsysbasisAuris"/>
    <w:uiPriority w:val="4"/>
    <w:qFormat/>
    <w:rsid w:val="00122DED"/>
    <w:pPr>
      <w:ind w:left="284"/>
    </w:pPr>
  </w:style>
  <w:style w:type="paragraph" w:customStyle="1" w:styleId="Zwevend2eniveauAuris">
    <w:name w:val="Zwevend 2e niveau Auris"/>
    <w:basedOn w:val="ZsysbasisAuris"/>
    <w:uiPriority w:val="4"/>
    <w:qFormat/>
    <w:rsid w:val="00122DED"/>
    <w:pPr>
      <w:ind w:left="567"/>
    </w:pPr>
  </w:style>
  <w:style w:type="paragraph" w:customStyle="1" w:styleId="Zwevend3eniveauAuris">
    <w:name w:val="Zwevend 3e niveau Auris"/>
    <w:basedOn w:val="ZsysbasisAuris"/>
    <w:uiPriority w:val="4"/>
    <w:qFormat/>
    <w:rsid w:val="00122DED"/>
    <w:pPr>
      <w:ind w:left="851"/>
    </w:pPr>
  </w:style>
  <w:style w:type="paragraph" w:styleId="Inhopg1">
    <w:name w:val="toc 1"/>
    <w:aliases w:val="Inhopg 1 Auris"/>
    <w:basedOn w:val="ZsysbasistocAuris"/>
    <w:next w:val="BasistekstAuris"/>
    <w:uiPriority w:val="4"/>
    <w:rsid w:val="00E65900"/>
    <w:rPr>
      <w:b/>
    </w:rPr>
  </w:style>
  <w:style w:type="paragraph" w:styleId="Inhopg2">
    <w:name w:val="toc 2"/>
    <w:aliases w:val="Inhopg 2 Auris"/>
    <w:basedOn w:val="ZsysbasistocAuris"/>
    <w:next w:val="BasistekstAuris"/>
    <w:uiPriority w:val="4"/>
    <w:rsid w:val="00E65900"/>
  </w:style>
  <w:style w:type="paragraph" w:styleId="Inhopg3">
    <w:name w:val="toc 3"/>
    <w:aliases w:val="Inhopg 3 Auris"/>
    <w:basedOn w:val="ZsysbasistocAuris"/>
    <w:next w:val="BasistekstAuris"/>
    <w:uiPriority w:val="4"/>
    <w:rsid w:val="00E65900"/>
  </w:style>
  <w:style w:type="paragraph" w:styleId="Inhopg4">
    <w:name w:val="toc 4"/>
    <w:aliases w:val="Inhopg 4 Auris"/>
    <w:basedOn w:val="ZsysbasistocAuris"/>
    <w:next w:val="BasistekstAuris"/>
    <w:uiPriority w:val="4"/>
    <w:rsid w:val="00122DED"/>
  </w:style>
  <w:style w:type="paragraph" w:styleId="Bronvermelding">
    <w:name w:val="table of authorities"/>
    <w:basedOn w:val="ZsysbasisAuris"/>
    <w:next w:val="BasistekstAuris"/>
    <w:uiPriority w:val="98"/>
    <w:semiHidden/>
    <w:rsid w:val="00F33259"/>
    <w:pPr>
      <w:ind w:left="180" w:hanging="180"/>
    </w:pPr>
  </w:style>
  <w:style w:type="paragraph" w:styleId="Index2">
    <w:name w:val="index 2"/>
    <w:basedOn w:val="ZsysbasisAuris"/>
    <w:next w:val="BasistekstAuris"/>
    <w:uiPriority w:val="98"/>
    <w:semiHidden/>
    <w:rsid w:val="00122DED"/>
  </w:style>
  <w:style w:type="paragraph" w:styleId="Index3">
    <w:name w:val="index 3"/>
    <w:basedOn w:val="ZsysbasisAuris"/>
    <w:next w:val="BasistekstAuris"/>
    <w:uiPriority w:val="98"/>
    <w:semiHidden/>
    <w:rsid w:val="00122DED"/>
  </w:style>
  <w:style w:type="paragraph" w:styleId="Ondertitel">
    <w:name w:val="Subtitle"/>
    <w:basedOn w:val="ZsysbasisAuris"/>
    <w:next w:val="BasistekstAuris"/>
    <w:uiPriority w:val="98"/>
    <w:semiHidden/>
    <w:rsid w:val="00122DED"/>
  </w:style>
  <w:style w:type="paragraph" w:styleId="Titel">
    <w:name w:val="Title"/>
    <w:basedOn w:val="ZsysbasisAuris"/>
    <w:next w:val="BasistekstAuris"/>
    <w:uiPriority w:val="98"/>
    <w:semiHidden/>
    <w:rsid w:val="00122DED"/>
  </w:style>
  <w:style w:type="paragraph" w:customStyle="1" w:styleId="Kop2zondernummerAuris">
    <w:name w:val="Kop 2 zonder nummer Auris"/>
    <w:basedOn w:val="ZsysbasisAuris"/>
    <w:next w:val="BasistekstAuris"/>
    <w:uiPriority w:val="4"/>
    <w:qFormat/>
    <w:rsid w:val="00907888"/>
    <w:pPr>
      <w:keepNext/>
      <w:keepLines/>
      <w:outlineLvl w:val="1"/>
    </w:pPr>
    <w:rPr>
      <w:b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Auris">
    <w:name w:val="Kop 1 zonder nummer Auris"/>
    <w:basedOn w:val="ZsysbasisAuris"/>
    <w:next w:val="BasistekstAuris"/>
    <w:uiPriority w:val="4"/>
    <w:qFormat/>
    <w:rsid w:val="00907888"/>
    <w:pPr>
      <w:keepNext/>
      <w:keepLines/>
      <w:outlineLvl w:val="0"/>
    </w:pPr>
    <w:rPr>
      <w:b/>
      <w:sz w:val="24"/>
      <w:szCs w:val="32"/>
    </w:rPr>
  </w:style>
  <w:style w:type="paragraph" w:customStyle="1" w:styleId="Kop3zondernummerAuris">
    <w:name w:val="Kop 3 zonder nummer Auris"/>
    <w:basedOn w:val="ZsysbasisAuris"/>
    <w:next w:val="BasistekstAuris"/>
    <w:uiPriority w:val="4"/>
    <w:qFormat/>
    <w:rsid w:val="00907888"/>
    <w:pPr>
      <w:keepNext/>
      <w:keepLines/>
      <w:outlineLvl w:val="2"/>
    </w:pPr>
    <w:rPr>
      <w:i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Auris"/>
    <w:basedOn w:val="ZsysbasistocAuris"/>
    <w:next w:val="BasistekstAuris"/>
    <w:uiPriority w:val="4"/>
    <w:rsid w:val="003964D4"/>
  </w:style>
  <w:style w:type="paragraph" w:styleId="Inhopg6">
    <w:name w:val="toc 6"/>
    <w:aliases w:val="Inhopg 6 Auris"/>
    <w:basedOn w:val="ZsysbasistocAuris"/>
    <w:next w:val="BasistekstAuris"/>
    <w:uiPriority w:val="4"/>
    <w:rsid w:val="003964D4"/>
  </w:style>
  <w:style w:type="paragraph" w:styleId="Inhopg7">
    <w:name w:val="toc 7"/>
    <w:aliases w:val="Inhopg 7 Auris"/>
    <w:basedOn w:val="ZsysbasistocAuris"/>
    <w:next w:val="BasistekstAuris"/>
    <w:uiPriority w:val="4"/>
    <w:rsid w:val="003964D4"/>
  </w:style>
  <w:style w:type="paragraph" w:styleId="Inhopg8">
    <w:name w:val="toc 8"/>
    <w:aliases w:val="Inhopg 8 Auris"/>
    <w:basedOn w:val="ZsysbasistocAuris"/>
    <w:next w:val="BasistekstAuris"/>
    <w:uiPriority w:val="4"/>
    <w:rsid w:val="003964D4"/>
  </w:style>
  <w:style w:type="paragraph" w:styleId="Inhopg9">
    <w:name w:val="toc 9"/>
    <w:aliases w:val="Inhopg 9 Auris"/>
    <w:basedOn w:val="ZsysbasistocAuris"/>
    <w:next w:val="BasistekstAuris"/>
    <w:uiPriority w:val="4"/>
    <w:rsid w:val="003964D4"/>
  </w:style>
  <w:style w:type="paragraph" w:styleId="Afzender">
    <w:name w:val="envelope return"/>
    <w:basedOn w:val="ZsysbasisAuris"/>
    <w:next w:val="BasistekstAuris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6"/>
      </w:numPr>
    </w:pPr>
  </w:style>
  <w:style w:type="paragraph" w:styleId="Berichtkop">
    <w:name w:val="Message Header"/>
    <w:basedOn w:val="ZsysbasisAuris"/>
    <w:next w:val="BasistekstAuris"/>
    <w:uiPriority w:val="98"/>
    <w:semiHidden/>
    <w:rsid w:val="0020607F"/>
  </w:style>
  <w:style w:type="paragraph" w:styleId="Bloktekst">
    <w:name w:val="Block Text"/>
    <w:basedOn w:val="ZsysbasisAuris"/>
    <w:next w:val="BasistekstAuris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Auris"/>
    <w:next w:val="BasistekstAuris"/>
    <w:uiPriority w:val="98"/>
    <w:semiHidden/>
    <w:rsid w:val="0020607F"/>
  </w:style>
  <w:style w:type="paragraph" w:styleId="Handtekening">
    <w:name w:val="Signature"/>
    <w:basedOn w:val="ZsysbasisAuris"/>
    <w:next w:val="BasistekstAuris"/>
    <w:uiPriority w:val="98"/>
    <w:semiHidden/>
    <w:rsid w:val="0020607F"/>
  </w:style>
  <w:style w:type="paragraph" w:styleId="HTML-voorafopgemaakt">
    <w:name w:val="HTML Preformatted"/>
    <w:basedOn w:val="ZsysbasisAuris"/>
    <w:next w:val="BasistekstAuris"/>
    <w:uiPriority w:val="98"/>
    <w:semiHidden/>
    <w:rsid w:val="0020607F"/>
  </w:style>
  <w:style w:type="table" w:styleId="Lichtelijst-accent6">
    <w:name w:val="Light List Accent 6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Lichtelijst-accent5">
    <w:name w:val="Light List Accent 5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BB3E6" w:themeColor="accent5"/>
        <w:left w:val="single" w:sz="8" w:space="0" w:color="EBB3E6" w:themeColor="accent5"/>
        <w:bottom w:val="single" w:sz="8" w:space="0" w:color="EBB3E6" w:themeColor="accent5"/>
        <w:right w:val="single" w:sz="8" w:space="0" w:color="EBB3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BB3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B3E6" w:themeColor="accent5"/>
          <w:left w:val="single" w:sz="8" w:space="0" w:color="EBB3E6" w:themeColor="accent5"/>
          <w:bottom w:val="single" w:sz="8" w:space="0" w:color="EBB3E6" w:themeColor="accent5"/>
          <w:right w:val="single" w:sz="8" w:space="0" w:color="EBB3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B3E6" w:themeColor="accent5"/>
          <w:left w:val="single" w:sz="8" w:space="0" w:color="EBB3E6" w:themeColor="accent5"/>
          <w:bottom w:val="single" w:sz="8" w:space="0" w:color="EBB3E6" w:themeColor="accent5"/>
          <w:right w:val="single" w:sz="8" w:space="0" w:color="EBB3E6" w:themeColor="accent5"/>
        </w:tcBorders>
      </w:tcPr>
    </w:tblStylePr>
    <w:tblStylePr w:type="band1Horz">
      <w:tblPr/>
      <w:tcPr>
        <w:tcBorders>
          <w:top w:val="single" w:sz="8" w:space="0" w:color="EBB3E6" w:themeColor="accent5"/>
          <w:left w:val="single" w:sz="8" w:space="0" w:color="EBB3E6" w:themeColor="accent5"/>
          <w:bottom w:val="single" w:sz="8" w:space="0" w:color="EBB3E6" w:themeColor="accent5"/>
          <w:right w:val="single" w:sz="8" w:space="0" w:color="EBB3E6" w:themeColor="accent5"/>
        </w:tcBorders>
      </w:tcPr>
    </w:tblStylePr>
  </w:style>
  <w:style w:type="table" w:styleId="Lichtelijst-accent4">
    <w:name w:val="Light List Accent 4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6DEFF" w:themeColor="accent4"/>
        <w:left w:val="single" w:sz="8" w:space="0" w:color="66DEFF" w:themeColor="accent4"/>
        <w:bottom w:val="single" w:sz="8" w:space="0" w:color="66DEFF" w:themeColor="accent4"/>
        <w:right w:val="single" w:sz="8" w:space="0" w:color="66D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D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DEFF" w:themeColor="accent4"/>
          <w:left w:val="single" w:sz="8" w:space="0" w:color="66DEFF" w:themeColor="accent4"/>
          <w:bottom w:val="single" w:sz="8" w:space="0" w:color="66DEFF" w:themeColor="accent4"/>
          <w:right w:val="single" w:sz="8" w:space="0" w:color="66D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DEFF" w:themeColor="accent4"/>
          <w:left w:val="single" w:sz="8" w:space="0" w:color="66DEFF" w:themeColor="accent4"/>
          <w:bottom w:val="single" w:sz="8" w:space="0" w:color="66DEFF" w:themeColor="accent4"/>
          <w:right w:val="single" w:sz="8" w:space="0" w:color="66DEFF" w:themeColor="accent4"/>
        </w:tcBorders>
      </w:tcPr>
    </w:tblStylePr>
    <w:tblStylePr w:type="band1Horz">
      <w:tblPr/>
      <w:tcPr>
        <w:tcBorders>
          <w:top w:val="single" w:sz="8" w:space="0" w:color="66DEFF" w:themeColor="accent4"/>
          <w:left w:val="single" w:sz="8" w:space="0" w:color="66DEFF" w:themeColor="accent4"/>
          <w:bottom w:val="single" w:sz="8" w:space="0" w:color="66DEFF" w:themeColor="accent4"/>
          <w:right w:val="single" w:sz="8" w:space="0" w:color="66DEFF" w:themeColor="accent4"/>
        </w:tcBorders>
      </w:tcPr>
    </w:tblStylePr>
  </w:style>
  <w:style w:type="table" w:styleId="Lichtelijst-accent3">
    <w:name w:val="Light List Accent 3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8000" w:themeColor="accent3"/>
        <w:left w:val="single" w:sz="8" w:space="0" w:color="FF8000" w:themeColor="accent3"/>
        <w:bottom w:val="single" w:sz="8" w:space="0" w:color="FF8000" w:themeColor="accent3"/>
        <w:right w:val="single" w:sz="8" w:space="0" w:color="FF80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000" w:themeColor="accent3"/>
          <w:left w:val="single" w:sz="8" w:space="0" w:color="FF8000" w:themeColor="accent3"/>
          <w:bottom w:val="single" w:sz="8" w:space="0" w:color="FF8000" w:themeColor="accent3"/>
          <w:right w:val="single" w:sz="8" w:space="0" w:color="FF8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000" w:themeColor="accent3"/>
          <w:left w:val="single" w:sz="8" w:space="0" w:color="FF8000" w:themeColor="accent3"/>
          <w:bottom w:val="single" w:sz="8" w:space="0" w:color="FF8000" w:themeColor="accent3"/>
          <w:right w:val="single" w:sz="8" w:space="0" w:color="FF8000" w:themeColor="accent3"/>
        </w:tcBorders>
      </w:tcPr>
    </w:tblStylePr>
    <w:tblStylePr w:type="band1Horz">
      <w:tblPr/>
      <w:tcPr>
        <w:tcBorders>
          <w:top w:val="single" w:sz="8" w:space="0" w:color="FF8000" w:themeColor="accent3"/>
          <w:left w:val="single" w:sz="8" w:space="0" w:color="FF8000" w:themeColor="accent3"/>
          <w:bottom w:val="single" w:sz="8" w:space="0" w:color="FF8000" w:themeColor="accent3"/>
          <w:right w:val="single" w:sz="8" w:space="0" w:color="FF8000" w:themeColor="accent3"/>
        </w:tcBorders>
      </w:tcPr>
    </w:tblStylePr>
  </w:style>
  <w:style w:type="paragraph" w:styleId="HTML-adres">
    <w:name w:val="HTML Address"/>
    <w:basedOn w:val="ZsysbasisAuris"/>
    <w:next w:val="BasistekstAuris"/>
    <w:uiPriority w:val="98"/>
    <w:semiHidden/>
    <w:rsid w:val="0020607F"/>
  </w:style>
  <w:style w:type="table" w:styleId="Lichtelijst-accent2">
    <w:name w:val="Light List Accent 2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B3062" w:themeColor="accent2"/>
        <w:left w:val="single" w:sz="8" w:space="0" w:color="EB3062" w:themeColor="accent2"/>
        <w:bottom w:val="single" w:sz="8" w:space="0" w:color="EB3062" w:themeColor="accent2"/>
        <w:right w:val="single" w:sz="8" w:space="0" w:color="EB306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B306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3062" w:themeColor="accent2"/>
          <w:left w:val="single" w:sz="8" w:space="0" w:color="EB3062" w:themeColor="accent2"/>
          <w:bottom w:val="single" w:sz="8" w:space="0" w:color="EB3062" w:themeColor="accent2"/>
          <w:right w:val="single" w:sz="8" w:space="0" w:color="EB306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3062" w:themeColor="accent2"/>
          <w:left w:val="single" w:sz="8" w:space="0" w:color="EB3062" w:themeColor="accent2"/>
          <w:bottom w:val="single" w:sz="8" w:space="0" w:color="EB3062" w:themeColor="accent2"/>
          <w:right w:val="single" w:sz="8" w:space="0" w:color="EB3062" w:themeColor="accent2"/>
        </w:tcBorders>
      </w:tcPr>
    </w:tblStylePr>
    <w:tblStylePr w:type="band1Horz">
      <w:tblPr/>
      <w:tcPr>
        <w:tcBorders>
          <w:top w:val="single" w:sz="8" w:space="0" w:color="EB3062" w:themeColor="accent2"/>
          <w:left w:val="single" w:sz="8" w:space="0" w:color="EB3062" w:themeColor="accent2"/>
          <w:bottom w:val="single" w:sz="8" w:space="0" w:color="EB3062" w:themeColor="accent2"/>
          <w:right w:val="single" w:sz="8" w:space="0" w:color="EB3062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semiHidden/>
    <w:rsid w:val="00E07762"/>
    <w:pPr>
      <w:spacing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Auris"/>
    <w:next w:val="BasistekstAuris"/>
    <w:uiPriority w:val="98"/>
    <w:semiHidden/>
    <w:rsid w:val="00F33259"/>
    <w:pPr>
      <w:ind w:left="284" w:hanging="284"/>
    </w:pPr>
  </w:style>
  <w:style w:type="paragraph" w:styleId="Lijst2">
    <w:name w:val="List 2"/>
    <w:basedOn w:val="ZsysbasisAuris"/>
    <w:next w:val="BasistekstAuris"/>
    <w:uiPriority w:val="98"/>
    <w:semiHidden/>
    <w:rsid w:val="00F33259"/>
    <w:pPr>
      <w:ind w:left="568" w:hanging="284"/>
    </w:pPr>
  </w:style>
  <w:style w:type="paragraph" w:styleId="Lijst3">
    <w:name w:val="List 3"/>
    <w:basedOn w:val="ZsysbasisAuris"/>
    <w:next w:val="BasistekstAuris"/>
    <w:uiPriority w:val="98"/>
    <w:semiHidden/>
    <w:rsid w:val="00F33259"/>
    <w:pPr>
      <w:ind w:left="851" w:hanging="284"/>
    </w:pPr>
  </w:style>
  <w:style w:type="paragraph" w:styleId="Lijst4">
    <w:name w:val="List 4"/>
    <w:basedOn w:val="ZsysbasisAuris"/>
    <w:next w:val="BasistekstAuris"/>
    <w:uiPriority w:val="98"/>
    <w:semiHidden/>
    <w:rsid w:val="00F33259"/>
    <w:pPr>
      <w:ind w:left="1135" w:hanging="284"/>
    </w:pPr>
  </w:style>
  <w:style w:type="paragraph" w:styleId="Lijst5">
    <w:name w:val="List 5"/>
    <w:basedOn w:val="ZsysbasisAuris"/>
    <w:next w:val="BasistekstAuris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Auris"/>
    <w:next w:val="BasistekstAuris"/>
    <w:uiPriority w:val="98"/>
    <w:semiHidden/>
    <w:rsid w:val="00F33259"/>
  </w:style>
  <w:style w:type="paragraph" w:styleId="Lijstopsomteken">
    <w:name w:val="List Bullet"/>
    <w:basedOn w:val="ZsysbasisAuris"/>
    <w:next w:val="BasistekstAuris"/>
    <w:uiPriority w:val="98"/>
    <w:semiHidden/>
    <w:rsid w:val="00E7078D"/>
    <w:pPr>
      <w:numPr>
        <w:numId w:val="12"/>
      </w:numPr>
      <w:ind w:left="357" w:hanging="357"/>
    </w:pPr>
  </w:style>
  <w:style w:type="paragraph" w:styleId="Lijstopsomteken2">
    <w:name w:val="List Bullet 2"/>
    <w:basedOn w:val="ZsysbasisAuris"/>
    <w:next w:val="BasistekstAuris"/>
    <w:uiPriority w:val="98"/>
    <w:semiHidden/>
    <w:rsid w:val="00E7078D"/>
    <w:pPr>
      <w:numPr>
        <w:numId w:val="13"/>
      </w:numPr>
      <w:ind w:left="641" w:hanging="357"/>
    </w:pPr>
  </w:style>
  <w:style w:type="paragraph" w:styleId="Lijstopsomteken3">
    <w:name w:val="List Bullet 3"/>
    <w:basedOn w:val="ZsysbasisAuris"/>
    <w:next w:val="BasistekstAuris"/>
    <w:uiPriority w:val="98"/>
    <w:semiHidden/>
    <w:rsid w:val="00E7078D"/>
    <w:pPr>
      <w:numPr>
        <w:numId w:val="14"/>
      </w:numPr>
      <w:ind w:left="924" w:hanging="357"/>
    </w:pPr>
  </w:style>
  <w:style w:type="paragraph" w:styleId="Lijstopsomteken4">
    <w:name w:val="List Bullet 4"/>
    <w:basedOn w:val="ZsysbasisAuris"/>
    <w:next w:val="BasistekstAuris"/>
    <w:uiPriority w:val="98"/>
    <w:semiHidden/>
    <w:rsid w:val="00E7078D"/>
    <w:pPr>
      <w:numPr>
        <w:numId w:val="15"/>
      </w:numPr>
      <w:ind w:left="1208" w:hanging="357"/>
    </w:pPr>
  </w:style>
  <w:style w:type="paragraph" w:styleId="Lijstnummering">
    <w:name w:val="List Number"/>
    <w:basedOn w:val="ZsysbasisAuris"/>
    <w:next w:val="BasistekstAuris"/>
    <w:uiPriority w:val="98"/>
    <w:semiHidden/>
    <w:rsid w:val="00705849"/>
    <w:pPr>
      <w:numPr>
        <w:numId w:val="17"/>
      </w:numPr>
      <w:ind w:left="357" w:hanging="357"/>
    </w:pPr>
  </w:style>
  <w:style w:type="paragraph" w:styleId="Lijstnummering2">
    <w:name w:val="List Number 2"/>
    <w:basedOn w:val="ZsysbasisAuris"/>
    <w:next w:val="BasistekstAuris"/>
    <w:uiPriority w:val="98"/>
    <w:semiHidden/>
    <w:rsid w:val="00705849"/>
    <w:pPr>
      <w:numPr>
        <w:numId w:val="18"/>
      </w:numPr>
      <w:ind w:left="641" w:hanging="357"/>
    </w:pPr>
  </w:style>
  <w:style w:type="paragraph" w:styleId="Lijstnummering3">
    <w:name w:val="List Number 3"/>
    <w:basedOn w:val="ZsysbasisAuris"/>
    <w:next w:val="BasistekstAuris"/>
    <w:uiPriority w:val="98"/>
    <w:semiHidden/>
    <w:rsid w:val="00705849"/>
    <w:pPr>
      <w:numPr>
        <w:numId w:val="19"/>
      </w:numPr>
      <w:ind w:left="924" w:hanging="357"/>
    </w:pPr>
  </w:style>
  <w:style w:type="paragraph" w:styleId="Lijstnummering4">
    <w:name w:val="List Number 4"/>
    <w:basedOn w:val="ZsysbasisAuris"/>
    <w:next w:val="BasistekstAuris"/>
    <w:uiPriority w:val="98"/>
    <w:semiHidden/>
    <w:rsid w:val="00705849"/>
    <w:pPr>
      <w:numPr>
        <w:numId w:val="20"/>
      </w:numPr>
      <w:ind w:left="1208" w:hanging="357"/>
    </w:pPr>
  </w:style>
  <w:style w:type="paragraph" w:styleId="Lijstnummering5">
    <w:name w:val="List Number 5"/>
    <w:basedOn w:val="ZsysbasisAuris"/>
    <w:next w:val="BasistekstAuris"/>
    <w:uiPriority w:val="98"/>
    <w:semiHidden/>
    <w:rsid w:val="00705849"/>
    <w:pPr>
      <w:numPr>
        <w:numId w:val="21"/>
      </w:numPr>
      <w:ind w:left="1491" w:hanging="357"/>
    </w:pPr>
  </w:style>
  <w:style w:type="paragraph" w:styleId="Lijstvoortzetting">
    <w:name w:val="List Continue"/>
    <w:basedOn w:val="ZsysbasisAuris"/>
    <w:next w:val="BasistekstAuris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Auris"/>
    <w:next w:val="BasistekstAuris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Auris"/>
    <w:next w:val="BasistekstAuris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Auris"/>
    <w:next w:val="BasistekstAuris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Auris"/>
    <w:next w:val="BasistekstAuris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Auris"/>
    <w:next w:val="BasistekstAuris"/>
    <w:uiPriority w:val="98"/>
    <w:semiHidden/>
    <w:rsid w:val="0020607F"/>
  </w:style>
  <w:style w:type="paragraph" w:styleId="Notitiekop">
    <w:name w:val="Note Heading"/>
    <w:basedOn w:val="ZsysbasisAuris"/>
    <w:next w:val="BasistekstAuris"/>
    <w:uiPriority w:val="98"/>
    <w:semiHidden/>
    <w:rsid w:val="0020607F"/>
  </w:style>
  <w:style w:type="paragraph" w:styleId="Plattetekst">
    <w:name w:val="Body Text"/>
    <w:basedOn w:val="ZsysbasisAuris"/>
    <w:next w:val="BasistekstAuris"/>
    <w:link w:val="PlattetekstChar"/>
    <w:uiPriority w:val="98"/>
    <w:semiHidden/>
    <w:rsid w:val="00D802A1"/>
  </w:style>
  <w:style w:type="paragraph" w:styleId="Plattetekst2">
    <w:name w:val="Body Text 2"/>
    <w:basedOn w:val="ZsysbasisAuris"/>
    <w:next w:val="BasistekstAuris"/>
    <w:link w:val="Plattetekst2Char"/>
    <w:uiPriority w:val="98"/>
    <w:semiHidden/>
    <w:rsid w:val="00E7078D"/>
  </w:style>
  <w:style w:type="paragraph" w:styleId="Plattetekst3">
    <w:name w:val="Body Text 3"/>
    <w:basedOn w:val="ZsysbasisAuris"/>
    <w:next w:val="BasistekstAuris"/>
    <w:uiPriority w:val="98"/>
    <w:semiHidden/>
    <w:rsid w:val="0020607F"/>
  </w:style>
  <w:style w:type="paragraph" w:styleId="Platteteksteersteinspringing">
    <w:name w:val="Body Text First Indent"/>
    <w:basedOn w:val="ZsysbasisAuris"/>
    <w:next w:val="BasistekstAuris"/>
    <w:link w:val="PlatteteksteersteinspringingChar"/>
    <w:uiPriority w:val="98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333366" w:themeColor="text1"/>
      <w:sz w:val="18"/>
      <w:szCs w:val="18"/>
    </w:rPr>
  </w:style>
  <w:style w:type="paragraph" w:styleId="Plattetekstinspringen">
    <w:name w:val="Body Text Indent"/>
    <w:basedOn w:val="ZsysbasisAuris"/>
    <w:next w:val="BasistekstAuris"/>
    <w:link w:val="PlattetekstinspringenChar"/>
    <w:uiPriority w:val="98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Auris"/>
    <w:next w:val="BasistekstAuris"/>
    <w:link w:val="Platteteksteersteinspringing2Char"/>
    <w:uiPriority w:val="98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AurisChar">
    <w:name w:val="Zsysbasis Auris Char"/>
    <w:basedOn w:val="Standaardalinea-lettertype"/>
    <w:link w:val="ZsysbasisAuris"/>
    <w:semiHidden/>
    <w:rsid w:val="00E34483"/>
    <w:rPr>
      <w:rFonts w:ascii="Calibri Light" w:hAnsi="Calibri Light"/>
      <w:color w:val="333366" w:themeColor="text1"/>
    </w:rPr>
  </w:style>
  <w:style w:type="paragraph" w:styleId="Standaardinspringing">
    <w:name w:val="Normal Indent"/>
    <w:basedOn w:val="ZsysbasisAuris"/>
    <w:next w:val="BasistekstAuris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semiHidden/>
    <w:rsid w:val="00BD5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Auris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Auris"/>
    <w:basedOn w:val="ZsysbasisAuris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Auris"/>
    <w:next w:val="BasistekstAuris"/>
    <w:uiPriority w:val="98"/>
    <w:semiHidden/>
    <w:rsid w:val="0020607F"/>
  </w:style>
  <w:style w:type="paragraph" w:styleId="Tekstzonderopmaak">
    <w:name w:val="Plain Text"/>
    <w:basedOn w:val="ZsysbasisAuris"/>
    <w:next w:val="BasistekstAuris"/>
    <w:uiPriority w:val="98"/>
    <w:semiHidden/>
    <w:rsid w:val="0020607F"/>
  </w:style>
  <w:style w:type="paragraph" w:styleId="Ballontekst">
    <w:name w:val="Balloon Text"/>
    <w:basedOn w:val="ZsysbasisAuris"/>
    <w:next w:val="BasistekstAuris"/>
    <w:uiPriority w:val="98"/>
    <w:semiHidden/>
    <w:rsid w:val="0020607F"/>
  </w:style>
  <w:style w:type="paragraph" w:styleId="Bijschrift">
    <w:name w:val="caption"/>
    <w:aliases w:val="Bijschrift Auris"/>
    <w:basedOn w:val="ZsysbasisAuris"/>
    <w:next w:val="BasistekstAuris"/>
    <w:uiPriority w:val="4"/>
    <w:rsid w:val="0020607F"/>
  </w:style>
  <w:style w:type="character" w:customStyle="1" w:styleId="TekstopmerkingChar">
    <w:name w:val="Tekst opmerking Char"/>
    <w:basedOn w:val="ZsysbasisAurisChar"/>
    <w:link w:val="Tekstopmerking"/>
    <w:semiHidden/>
    <w:rsid w:val="008736AE"/>
    <w:rPr>
      <w:rFonts w:asciiTheme="minorHAnsi" w:hAnsiTheme="minorHAnsi" w:cs="Maiandra GD"/>
      <w:color w:val="333366" w:themeColor="text1"/>
      <w:sz w:val="18"/>
      <w:szCs w:val="18"/>
    </w:rPr>
  </w:style>
  <w:style w:type="paragraph" w:styleId="Documentstructuur">
    <w:name w:val="Document Map"/>
    <w:basedOn w:val="ZsysbasisAuris"/>
    <w:next w:val="BasistekstAuris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semiHidden/>
    <w:rsid w:val="00E07762"/>
    <w:pPr>
      <w:spacing w:line="240" w:lineRule="auto"/>
    </w:pPr>
    <w:rPr>
      <w:color w:val="D560CA" w:themeColor="accent5" w:themeShade="BF"/>
    </w:rPr>
    <w:tblPr>
      <w:tblStyleRowBandSize w:val="1"/>
      <w:tblStyleColBandSize w:val="1"/>
      <w:tblBorders>
        <w:top w:val="single" w:sz="8" w:space="0" w:color="EBB3E6" w:themeColor="accent5"/>
        <w:bottom w:val="single" w:sz="8" w:space="0" w:color="EBB3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B3E6" w:themeColor="accent5"/>
          <w:left w:val="nil"/>
          <w:bottom w:val="single" w:sz="8" w:space="0" w:color="EBB3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B3E6" w:themeColor="accent5"/>
          <w:left w:val="nil"/>
          <w:bottom w:val="single" w:sz="8" w:space="0" w:color="EBB3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C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CF8" w:themeFill="accent5" w:themeFillTint="3F"/>
      </w:tcPr>
    </w:tblStylePr>
  </w:style>
  <w:style w:type="paragraph" w:styleId="Eindnoottekst">
    <w:name w:val="endnote text"/>
    <w:aliases w:val="Eindnoottekst Auris"/>
    <w:basedOn w:val="ZsysbasisAuris"/>
    <w:next w:val="BasistekstAuris"/>
    <w:uiPriority w:val="4"/>
    <w:rsid w:val="0020607F"/>
  </w:style>
  <w:style w:type="paragraph" w:styleId="Indexkop">
    <w:name w:val="index heading"/>
    <w:basedOn w:val="ZsysbasisAuris"/>
    <w:next w:val="BasistekstAuris"/>
    <w:uiPriority w:val="98"/>
    <w:semiHidden/>
    <w:rsid w:val="0020607F"/>
  </w:style>
  <w:style w:type="paragraph" w:styleId="Kopbronvermelding">
    <w:name w:val="toa heading"/>
    <w:basedOn w:val="ZsysbasisAuris"/>
    <w:next w:val="BasistekstAuris"/>
    <w:uiPriority w:val="98"/>
    <w:semiHidden/>
    <w:rsid w:val="0020607F"/>
  </w:style>
  <w:style w:type="paragraph" w:styleId="Lijstopsomteken5">
    <w:name w:val="List Bullet 5"/>
    <w:basedOn w:val="ZsysbasisAuris"/>
    <w:next w:val="BasistekstAuris"/>
    <w:uiPriority w:val="98"/>
    <w:semiHidden/>
    <w:rsid w:val="00E7078D"/>
    <w:pPr>
      <w:numPr>
        <w:numId w:val="16"/>
      </w:numPr>
      <w:ind w:left="1491" w:hanging="357"/>
    </w:pPr>
  </w:style>
  <w:style w:type="paragraph" w:styleId="Macrotekst">
    <w:name w:val="macro"/>
    <w:basedOn w:val="ZsysbasisAuris"/>
    <w:next w:val="BasistekstAuris"/>
    <w:uiPriority w:val="98"/>
    <w:semiHidden/>
    <w:rsid w:val="0020607F"/>
  </w:style>
  <w:style w:type="paragraph" w:styleId="Tekstopmerking">
    <w:name w:val="annotation text"/>
    <w:basedOn w:val="ZsysbasisAuris"/>
    <w:next w:val="BasistekstAuris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Auris">
    <w:name w:val="Opsomming teken 1e niveau Auris"/>
    <w:basedOn w:val="ZsysbasisAuris"/>
    <w:uiPriority w:val="4"/>
    <w:qFormat/>
    <w:rsid w:val="00670274"/>
    <w:pPr>
      <w:numPr>
        <w:numId w:val="29"/>
      </w:numPr>
    </w:pPr>
  </w:style>
  <w:style w:type="paragraph" w:customStyle="1" w:styleId="Opsommingteken2eniveauAuris">
    <w:name w:val="Opsomming teken 2e niveau Auris"/>
    <w:basedOn w:val="ZsysbasisAuris"/>
    <w:uiPriority w:val="4"/>
    <w:qFormat/>
    <w:rsid w:val="00670274"/>
    <w:pPr>
      <w:numPr>
        <w:ilvl w:val="1"/>
        <w:numId w:val="29"/>
      </w:numPr>
    </w:pPr>
  </w:style>
  <w:style w:type="paragraph" w:customStyle="1" w:styleId="Opsommingteken3eniveauAuris">
    <w:name w:val="Opsomming teken 3e niveau Auris"/>
    <w:basedOn w:val="ZsysbasisAuris"/>
    <w:uiPriority w:val="4"/>
    <w:qFormat/>
    <w:rsid w:val="00670274"/>
    <w:pPr>
      <w:numPr>
        <w:ilvl w:val="2"/>
        <w:numId w:val="29"/>
      </w:numPr>
    </w:pPr>
  </w:style>
  <w:style w:type="paragraph" w:customStyle="1" w:styleId="Opsommingbolletje1eniveauAuris">
    <w:name w:val="Opsomming bolletje 1e niveau Auris"/>
    <w:basedOn w:val="ZsysbasisAuris"/>
    <w:uiPriority w:val="4"/>
    <w:qFormat/>
    <w:rsid w:val="005017F3"/>
    <w:pPr>
      <w:numPr>
        <w:numId w:val="24"/>
      </w:numPr>
    </w:pPr>
  </w:style>
  <w:style w:type="paragraph" w:customStyle="1" w:styleId="Opsommingbolletje2eniveauAuris">
    <w:name w:val="Opsomming bolletje 2e niveau Auris"/>
    <w:basedOn w:val="ZsysbasisAuris"/>
    <w:uiPriority w:val="4"/>
    <w:qFormat/>
    <w:rsid w:val="005017F3"/>
    <w:pPr>
      <w:numPr>
        <w:ilvl w:val="1"/>
        <w:numId w:val="24"/>
      </w:numPr>
    </w:pPr>
  </w:style>
  <w:style w:type="paragraph" w:customStyle="1" w:styleId="Opsommingbolletje3eniveauAuris">
    <w:name w:val="Opsomming bolletje 3e niveau Auris"/>
    <w:basedOn w:val="ZsysbasisAuris"/>
    <w:uiPriority w:val="4"/>
    <w:qFormat/>
    <w:rsid w:val="005017F3"/>
    <w:pPr>
      <w:numPr>
        <w:ilvl w:val="2"/>
        <w:numId w:val="24"/>
      </w:numPr>
    </w:pPr>
  </w:style>
  <w:style w:type="numbering" w:customStyle="1" w:styleId="OpsommingbolletjeAuris">
    <w:name w:val="Opsomming bolletje Auris"/>
    <w:uiPriority w:val="4"/>
    <w:semiHidden/>
    <w:rsid w:val="005017F3"/>
    <w:pPr>
      <w:numPr>
        <w:numId w:val="1"/>
      </w:numPr>
    </w:pPr>
  </w:style>
  <w:style w:type="paragraph" w:customStyle="1" w:styleId="Opsommingkleineletter1eniveauAuris">
    <w:name w:val="Opsomming kleine letter 1e niveau Auris"/>
    <w:basedOn w:val="ZsysbasisAuris"/>
    <w:uiPriority w:val="4"/>
    <w:qFormat/>
    <w:rsid w:val="002C49D6"/>
    <w:pPr>
      <w:numPr>
        <w:ilvl w:val="1"/>
        <w:numId w:val="34"/>
      </w:numPr>
    </w:pPr>
  </w:style>
  <w:style w:type="paragraph" w:customStyle="1" w:styleId="Opsommingkleineletter2eniveauAuris">
    <w:name w:val="Opsomming kleine letter 2e niveau Auris"/>
    <w:basedOn w:val="ZsysbasisAuris"/>
    <w:uiPriority w:val="4"/>
    <w:qFormat/>
    <w:rsid w:val="002C49D6"/>
    <w:pPr>
      <w:numPr>
        <w:ilvl w:val="2"/>
        <w:numId w:val="34"/>
      </w:numPr>
    </w:pPr>
  </w:style>
  <w:style w:type="paragraph" w:customStyle="1" w:styleId="Opsommingkleineletter3eniveauAuris">
    <w:name w:val="Opsomming kleine letter 3e niveau Auris"/>
    <w:basedOn w:val="ZsysbasisAuris"/>
    <w:uiPriority w:val="4"/>
    <w:qFormat/>
    <w:rsid w:val="002C49D6"/>
    <w:pPr>
      <w:numPr>
        <w:ilvl w:val="3"/>
        <w:numId w:val="34"/>
      </w:numPr>
    </w:pPr>
  </w:style>
  <w:style w:type="paragraph" w:customStyle="1" w:styleId="Opsommingnummer1eniveauAuris">
    <w:name w:val="Opsomming nummer 1e niveau Auris"/>
    <w:basedOn w:val="ZsysbasisAuris"/>
    <w:uiPriority w:val="4"/>
    <w:qFormat/>
    <w:rsid w:val="002C49D6"/>
    <w:pPr>
      <w:numPr>
        <w:ilvl w:val="1"/>
        <w:numId w:val="32"/>
      </w:numPr>
    </w:pPr>
  </w:style>
  <w:style w:type="paragraph" w:customStyle="1" w:styleId="Opsommingnummer2eniveauAuris">
    <w:name w:val="Opsomming nummer 2e niveau Auris"/>
    <w:basedOn w:val="ZsysbasisAuris"/>
    <w:uiPriority w:val="4"/>
    <w:qFormat/>
    <w:rsid w:val="002C49D6"/>
    <w:pPr>
      <w:numPr>
        <w:ilvl w:val="2"/>
        <w:numId w:val="32"/>
      </w:numPr>
    </w:pPr>
  </w:style>
  <w:style w:type="paragraph" w:customStyle="1" w:styleId="Opsommingnummer3eniveauAuris">
    <w:name w:val="Opsomming nummer 3e niveau Auris"/>
    <w:basedOn w:val="ZsysbasisAuris"/>
    <w:uiPriority w:val="4"/>
    <w:qFormat/>
    <w:rsid w:val="002C49D6"/>
    <w:pPr>
      <w:numPr>
        <w:ilvl w:val="3"/>
        <w:numId w:val="32"/>
      </w:numPr>
    </w:pPr>
  </w:style>
  <w:style w:type="paragraph" w:customStyle="1" w:styleId="Opsommingopenrondje1eniveauAuris">
    <w:name w:val="Opsomming open rondje 1e niveau Auris"/>
    <w:basedOn w:val="ZsysbasisAuris"/>
    <w:uiPriority w:val="4"/>
    <w:qFormat/>
    <w:rsid w:val="00957CCB"/>
    <w:pPr>
      <w:numPr>
        <w:numId w:val="25"/>
      </w:numPr>
    </w:pPr>
  </w:style>
  <w:style w:type="paragraph" w:customStyle="1" w:styleId="Opsommingopenrondje2eniveauAuris">
    <w:name w:val="Opsomming open rondje 2e niveau Auris"/>
    <w:basedOn w:val="ZsysbasisAuris"/>
    <w:uiPriority w:val="4"/>
    <w:qFormat/>
    <w:rsid w:val="00957CCB"/>
    <w:pPr>
      <w:numPr>
        <w:ilvl w:val="1"/>
        <w:numId w:val="25"/>
      </w:numPr>
    </w:pPr>
  </w:style>
  <w:style w:type="paragraph" w:customStyle="1" w:styleId="Opsommingopenrondje3eniveauAuris">
    <w:name w:val="Opsomming open rondje 3e niveau Auris"/>
    <w:basedOn w:val="ZsysbasisAuris"/>
    <w:uiPriority w:val="4"/>
    <w:qFormat/>
    <w:rsid w:val="00957CCB"/>
    <w:pPr>
      <w:numPr>
        <w:ilvl w:val="2"/>
        <w:numId w:val="25"/>
      </w:numPr>
    </w:pPr>
  </w:style>
  <w:style w:type="numbering" w:customStyle="1" w:styleId="OpsommingopenrondjeAuris">
    <w:name w:val="Opsomming open rondje Auris"/>
    <w:uiPriority w:val="4"/>
    <w:semiHidden/>
    <w:rsid w:val="00957CCB"/>
    <w:pPr>
      <w:numPr>
        <w:numId w:val="2"/>
      </w:numPr>
    </w:pPr>
  </w:style>
  <w:style w:type="paragraph" w:customStyle="1" w:styleId="Opsommingstreepje1eniveauAuris">
    <w:name w:val="Opsomming streepje 1e niveau Auris"/>
    <w:basedOn w:val="ZsysbasisAuris"/>
    <w:uiPriority w:val="4"/>
    <w:qFormat/>
    <w:rsid w:val="00B01DA1"/>
    <w:pPr>
      <w:numPr>
        <w:numId w:val="26"/>
      </w:numPr>
    </w:pPr>
  </w:style>
  <w:style w:type="paragraph" w:customStyle="1" w:styleId="Opsommingstreepje2eniveauAuris">
    <w:name w:val="Opsomming streepje 2e niveau Auris"/>
    <w:basedOn w:val="ZsysbasisAuris"/>
    <w:uiPriority w:val="4"/>
    <w:qFormat/>
    <w:rsid w:val="00B01DA1"/>
    <w:pPr>
      <w:numPr>
        <w:ilvl w:val="1"/>
        <w:numId w:val="26"/>
      </w:numPr>
    </w:pPr>
  </w:style>
  <w:style w:type="paragraph" w:customStyle="1" w:styleId="Opsommingstreepje3eniveauAuris">
    <w:name w:val="Opsomming streepje 3e niveau Auris"/>
    <w:basedOn w:val="ZsysbasisAuris"/>
    <w:uiPriority w:val="4"/>
    <w:qFormat/>
    <w:rsid w:val="00B01DA1"/>
    <w:pPr>
      <w:numPr>
        <w:ilvl w:val="2"/>
        <w:numId w:val="26"/>
      </w:numPr>
    </w:pPr>
  </w:style>
  <w:style w:type="numbering" w:customStyle="1" w:styleId="OpsommingstreepjeAuris">
    <w:name w:val="Opsomming streepje Auris"/>
    <w:uiPriority w:val="4"/>
    <w:semiHidden/>
    <w:rsid w:val="00B01DA1"/>
    <w:pPr>
      <w:numPr>
        <w:numId w:val="3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semiHidden/>
    <w:rsid w:val="00E07762"/>
    <w:pPr>
      <w:spacing w:line="240" w:lineRule="auto"/>
    </w:pPr>
    <w:rPr>
      <w:color w:val="0CCAFF" w:themeColor="accent4" w:themeShade="BF"/>
    </w:rPr>
    <w:tblPr>
      <w:tblStyleRowBandSize w:val="1"/>
      <w:tblStyleColBandSize w:val="1"/>
      <w:tblBorders>
        <w:top w:val="single" w:sz="8" w:space="0" w:color="66DEFF" w:themeColor="accent4"/>
        <w:bottom w:val="single" w:sz="8" w:space="0" w:color="66D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DEFF" w:themeColor="accent4"/>
          <w:left w:val="nil"/>
          <w:bottom w:val="single" w:sz="8" w:space="0" w:color="66D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DEFF" w:themeColor="accent4"/>
          <w:left w:val="nil"/>
          <w:bottom w:val="single" w:sz="8" w:space="0" w:color="66D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F6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F6FF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semiHidden/>
    <w:rsid w:val="00E07762"/>
    <w:pPr>
      <w:spacing w:line="240" w:lineRule="auto"/>
    </w:pPr>
    <w:rPr>
      <w:color w:val="BF5F00" w:themeColor="accent3" w:themeShade="BF"/>
    </w:rPr>
    <w:tblPr>
      <w:tblStyleRowBandSize w:val="1"/>
      <w:tblStyleColBandSize w:val="1"/>
      <w:tblBorders>
        <w:top w:val="single" w:sz="8" w:space="0" w:color="FF8000" w:themeColor="accent3"/>
        <w:bottom w:val="single" w:sz="8" w:space="0" w:color="FF80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000" w:themeColor="accent3"/>
          <w:left w:val="nil"/>
          <w:bottom w:val="single" w:sz="8" w:space="0" w:color="FF80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000" w:themeColor="accent3"/>
          <w:left w:val="nil"/>
          <w:bottom w:val="single" w:sz="8" w:space="0" w:color="FF80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FC0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semiHidden/>
    <w:rsid w:val="00E07762"/>
    <w:pPr>
      <w:spacing w:line="240" w:lineRule="auto"/>
    </w:pPr>
    <w:rPr>
      <w:color w:val="C01241" w:themeColor="accent2" w:themeShade="BF"/>
    </w:rPr>
    <w:tblPr>
      <w:tblStyleRowBandSize w:val="1"/>
      <w:tblStyleColBandSize w:val="1"/>
      <w:tblBorders>
        <w:top w:val="single" w:sz="8" w:space="0" w:color="EB3062" w:themeColor="accent2"/>
        <w:bottom w:val="single" w:sz="8" w:space="0" w:color="EB306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3062" w:themeColor="accent2"/>
          <w:left w:val="nil"/>
          <w:bottom w:val="single" w:sz="8" w:space="0" w:color="EB306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3062" w:themeColor="accent2"/>
          <w:left w:val="nil"/>
          <w:bottom w:val="single" w:sz="8" w:space="0" w:color="EB306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BD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BD7" w:themeFill="accent2" w:themeFillTint="3F"/>
      </w:tcPr>
    </w:tblStylePr>
  </w:style>
  <w:style w:type="table" w:styleId="Lichtraster-accent6">
    <w:name w:val="Light Grid Accent 6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Lichtraster-accent5">
    <w:name w:val="Light Grid Accent 5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BB3E6" w:themeColor="accent5"/>
        <w:left w:val="single" w:sz="8" w:space="0" w:color="EBB3E6" w:themeColor="accent5"/>
        <w:bottom w:val="single" w:sz="8" w:space="0" w:color="EBB3E6" w:themeColor="accent5"/>
        <w:right w:val="single" w:sz="8" w:space="0" w:color="EBB3E6" w:themeColor="accent5"/>
        <w:insideH w:val="single" w:sz="8" w:space="0" w:color="EBB3E6" w:themeColor="accent5"/>
        <w:insideV w:val="single" w:sz="8" w:space="0" w:color="EBB3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B3E6" w:themeColor="accent5"/>
          <w:left w:val="single" w:sz="8" w:space="0" w:color="EBB3E6" w:themeColor="accent5"/>
          <w:bottom w:val="single" w:sz="18" w:space="0" w:color="EBB3E6" w:themeColor="accent5"/>
          <w:right w:val="single" w:sz="8" w:space="0" w:color="EBB3E6" w:themeColor="accent5"/>
          <w:insideH w:val="nil"/>
          <w:insideV w:val="single" w:sz="8" w:space="0" w:color="EBB3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B3E6" w:themeColor="accent5"/>
          <w:left w:val="single" w:sz="8" w:space="0" w:color="EBB3E6" w:themeColor="accent5"/>
          <w:bottom w:val="single" w:sz="8" w:space="0" w:color="EBB3E6" w:themeColor="accent5"/>
          <w:right w:val="single" w:sz="8" w:space="0" w:color="EBB3E6" w:themeColor="accent5"/>
          <w:insideH w:val="nil"/>
          <w:insideV w:val="single" w:sz="8" w:space="0" w:color="EBB3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B3E6" w:themeColor="accent5"/>
          <w:left w:val="single" w:sz="8" w:space="0" w:color="EBB3E6" w:themeColor="accent5"/>
          <w:bottom w:val="single" w:sz="8" w:space="0" w:color="EBB3E6" w:themeColor="accent5"/>
          <w:right w:val="single" w:sz="8" w:space="0" w:color="EBB3E6" w:themeColor="accent5"/>
        </w:tcBorders>
      </w:tcPr>
    </w:tblStylePr>
    <w:tblStylePr w:type="band1Vert">
      <w:tblPr/>
      <w:tcPr>
        <w:tcBorders>
          <w:top w:val="single" w:sz="8" w:space="0" w:color="EBB3E6" w:themeColor="accent5"/>
          <w:left w:val="single" w:sz="8" w:space="0" w:color="EBB3E6" w:themeColor="accent5"/>
          <w:bottom w:val="single" w:sz="8" w:space="0" w:color="EBB3E6" w:themeColor="accent5"/>
          <w:right w:val="single" w:sz="8" w:space="0" w:color="EBB3E6" w:themeColor="accent5"/>
        </w:tcBorders>
        <w:shd w:val="clear" w:color="auto" w:fill="FAECF8" w:themeFill="accent5" w:themeFillTint="3F"/>
      </w:tcPr>
    </w:tblStylePr>
    <w:tblStylePr w:type="band1Horz">
      <w:tblPr/>
      <w:tcPr>
        <w:tcBorders>
          <w:top w:val="single" w:sz="8" w:space="0" w:color="EBB3E6" w:themeColor="accent5"/>
          <w:left w:val="single" w:sz="8" w:space="0" w:color="EBB3E6" w:themeColor="accent5"/>
          <w:bottom w:val="single" w:sz="8" w:space="0" w:color="EBB3E6" w:themeColor="accent5"/>
          <w:right w:val="single" w:sz="8" w:space="0" w:color="EBB3E6" w:themeColor="accent5"/>
          <w:insideV w:val="single" w:sz="8" w:space="0" w:color="EBB3E6" w:themeColor="accent5"/>
        </w:tcBorders>
        <w:shd w:val="clear" w:color="auto" w:fill="FAECF8" w:themeFill="accent5" w:themeFillTint="3F"/>
      </w:tcPr>
    </w:tblStylePr>
    <w:tblStylePr w:type="band2Horz">
      <w:tblPr/>
      <w:tcPr>
        <w:tcBorders>
          <w:top w:val="single" w:sz="8" w:space="0" w:color="EBB3E6" w:themeColor="accent5"/>
          <w:left w:val="single" w:sz="8" w:space="0" w:color="EBB3E6" w:themeColor="accent5"/>
          <w:bottom w:val="single" w:sz="8" w:space="0" w:color="EBB3E6" w:themeColor="accent5"/>
          <w:right w:val="single" w:sz="8" w:space="0" w:color="EBB3E6" w:themeColor="accent5"/>
          <w:insideV w:val="single" w:sz="8" w:space="0" w:color="EBB3E6" w:themeColor="accent5"/>
        </w:tcBorders>
      </w:tcPr>
    </w:tblStylePr>
  </w:style>
  <w:style w:type="table" w:styleId="Lichtraster-accent4">
    <w:name w:val="Light Grid Accent 4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6DEFF" w:themeColor="accent4"/>
        <w:left w:val="single" w:sz="8" w:space="0" w:color="66DEFF" w:themeColor="accent4"/>
        <w:bottom w:val="single" w:sz="8" w:space="0" w:color="66DEFF" w:themeColor="accent4"/>
        <w:right w:val="single" w:sz="8" w:space="0" w:color="66DEFF" w:themeColor="accent4"/>
        <w:insideH w:val="single" w:sz="8" w:space="0" w:color="66DEFF" w:themeColor="accent4"/>
        <w:insideV w:val="single" w:sz="8" w:space="0" w:color="66D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DEFF" w:themeColor="accent4"/>
          <w:left w:val="single" w:sz="8" w:space="0" w:color="66DEFF" w:themeColor="accent4"/>
          <w:bottom w:val="single" w:sz="18" w:space="0" w:color="66DEFF" w:themeColor="accent4"/>
          <w:right w:val="single" w:sz="8" w:space="0" w:color="66DEFF" w:themeColor="accent4"/>
          <w:insideH w:val="nil"/>
          <w:insideV w:val="single" w:sz="8" w:space="0" w:color="66D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DEFF" w:themeColor="accent4"/>
          <w:left w:val="single" w:sz="8" w:space="0" w:color="66DEFF" w:themeColor="accent4"/>
          <w:bottom w:val="single" w:sz="8" w:space="0" w:color="66DEFF" w:themeColor="accent4"/>
          <w:right w:val="single" w:sz="8" w:space="0" w:color="66DEFF" w:themeColor="accent4"/>
          <w:insideH w:val="nil"/>
          <w:insideV w:val="single" w:sz="8" w:space="0" w:color="66D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DEFF" w:themeColor="accent4"/>
          <w:left w:val="single" w:sz="8" w:space="0" w:color="66DEFF" w:themeColor="accent4"/>
          <w:bottom w:val="single" w:sz="8" w:space="0" w:color="66DEFF" w:themeColor="accent4"/>
          <w:right w:val="single" w:sz="8" w:space="0" w:color="66DEFF" w:themeColor="accent4"/>
        </w:tcBorders>
      </w:tcPr>
    </w:tblStylePr>
    <w:tblStylePr w:type="band1Vert">
      <w:tblPr/>
      <w:tcPr>
        <w:tcBorders>
          <w:top w:val="single" w:sz="8" w:space="0" w:color="66DEFF" w:themeColor="accent4"/>
          <w:left w:val="single" w:sz="8" w:space="0" w:color="66DEFF" w:themeColor="accent4"/>
          <w:bottom w:val="single" w:sz="8" w:space="0" w:color="66DEFF" w:themeColor="accent4"/>
          <w:right w:val="single" w:sz="8" w:space="0" w:color="66DEFF" w:themeColor="accent4"/>
        </w:tcBorders>
        <w:shd w:val="clear" w:color="auto" w:fill="D9F6FF" w:themeFill="accent4" w:themeFillTint="3F"/>
      </w:tcPr>
    </w:tblStylePr>
    <w:tblStylePr w:type="band1Horz">
      <w:tblPr/>
      <w:tcPr>
        <w:tcBorders>
          <w:top w:val="single" w:sz="8" w:space="0" w:color="66DEFF" w:themeColor="accent4"/>
          <w:left w:val="single" w:sz="8" w:space="0" w:color="66DEFF" w:themeColor="accent4"/>
          <w:bottom w:val="single" w:sz="8" w:space="0" w:color="66DEFF" w:themeColor="accent4"/>
          <w:right w:val="single" w:sz="8" w:space="0" w:color="66DEFF" w:themeColor="accent4"/>
          <w:insideV w:val="single" w:sz="8" w:space="0" w:color="66DEFF" w:themeColor="accent4"/>
        </w:tcBorders>
        <w:shd w:val="clear" w:color="auto" w:fill="D9F6FF" w:themeFill="accent4" w:themeFillTint="3F"/>
      </w:tcPr>
    </w:tblStylePr>
    <w:tblStylePr w:type="band2Horz">
      <w:tblPr/>
      <w:tcPr>
        <w:tcBorders>
          <w:top w:val="single" w:sz="8" w:space="0" w:color="66DEFF" w:themeColor="accent4"/>
          <w:left w:val="single" w:sz="8" w:space="0" w:color="66DEFF" w:themeColor="accent4"/>
          <w:bottom w:val="single" w:sz="8" w:space="0" w:color="66DEFF" w:themeColor="accent4"/>
          <w:right w:val="single" w:sz="8" w:space="0" w:color="66DEFF" w:themeColor="accent4"/>
          <w:insideV w:val="single" w:sz="8" w:space="0" w:color="66DEFF" w:themeColor="accent4"/>
        </w:tcBorders>
      </w:tcPr>
    </w:tblStylePr>
  </w:style>
  <w:style w:type="table" w:styleId="Lichtraster-accent3">
    <w:name w:val="Light Grid Accent 3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8000" w:themeColor="accent3"/>
        <w:left w:val="single" w:sz="8" w:space="0" w:color="FF8000" w:themeColor="accent3"/>
        <w:bottom w:val="single" w:sz="8" w:space="0" w:color="FF8000" w:themeColor="accent3"/>
        <w:right w:val="single" w:sz="8" w:space="0" w:color="FF8000" w:themeColor="accent3"/>
        <w:insideH w:val="single" w:sz="8" w:space="0" w:color="FF8000" w:themeColor="accent3"/>
        <w:insideV w:val="single" w:sz="8" w:space="0" w:color="FF80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000" w:themeColor="accent3"/>
          <w:left w:val="single" w:sz="8" w:space="0" w:color="FF8000" w:themeColor="accent3"/>
          <w:bottom w:val="single" w:sz="18" w:space="0" w:color="FF8000" w:themeColor="accent3"/>
          <w:right w:val="single" w:sz="8" w:space="0" w:color="FF8000" w:themeColor="accent3"/>
          <w:insideH w:val="nil"/>
          <w:insideV w:val="single" w:sz="8" w:space="0" w:color="FF80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000" w:themeColor="accent3"/>
          <w:left w:val="single" w:sz="8" w:space="0" w:color="FF8000" w:themeColor="accent3"/>
          <w:bottom w:val="single" w:sz="8" w:space="0" w:color="FF8000" w:themeColor="accent3"/>
          <w:right w:val="single" w:sz="8" w:space="0" w:color="FF8000" w:themeColor="accent3"/>
          <w:insideH w:val="nil"/>
          <w:insideV w:val="single" w:sz="8" w:space="0" w:color="FF80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000" w:themeColor="accent3"/>
          <w:left w:val="single" w:sz="8" w:space="0" w:color="FF8000" w:themeColor="accent3"/>
          <w:bottom w:val="single" w:sz="8" w:space="0" w:color="FF8000" w:themeColor="accent3"/>
          <w:right w:val="single" w:sz="8" w:space="0" w:color="FF8000" w:themeColor="accent3"/>
        </w:tcBorders>
      </w:tcPr>
    </w:tblStylePr>
    <w:tblStylePr w:type="band1Vert">
      <w:tblPr/>
      <w:tcPr>
        <w:tcBorders>
          <w:top w:val="single" w:sz="8" w:space="0" w:color="FF8000" w:themeColor="accent3"/>
          <w:left w:val="single" w:sz="8" w:space="0" w:color="FF8000" w:themeColor="accent3"/>
          <w:bottom w:val="single" w:sz="8" w:space="0" w:color="FF8000" w:themeColor="accent3"/>
          <w:right w:val="single" w:sz="8" w:space="0" w:color="FF8000" w:themeColor="accent3"/>
        </w:tcBorders>
        <w:shd w:val="clear" w:color="auto" w:fill="FFDFC0" w:themeFill="accent3" w:themeFillTint="3F"/>
      </w:tcPr>
    </w:tblStylePr>
    <w:tblStylePr w:type="band1Horz">
      <w:tblPr/>
      <w:tcPr>
        <w:tcBorders>
          <w:top w:val="single" w:sz="8" w:space="0" w:color="FF8000" w:themeColor="accent3"/>
          <w:left w:val="single" w:sz="8" w:space="0" w:color="FF8000" w:themeColor="accent3"/>
          <w:bottom w:val="single" w:sz="8" w:space="0" w:color="FF8000" w:themeColor="accent3"/>
          <w:right w:val="single" w:sz="8" w:space="0" w:color="FF8000" w:themeColor="accent3"/>
          <w:insideV w:val="single" w:sz="8" w:space="0" w:color="FF8000" w:themeColor="accent3"/>
        </w:tcBorders>
        <w:shd w:val="clear" w:color="auto" w:fill="FFDFC0" w:themeFill="accent3" w:themeFillTint="3F"/>
      </w:tcPr>
    </w:tblStylePr>
    <w:tblStylePr w:type="band2Horz">
      <w:tblPr/>
      <w:tcPr>
        <w:tcBorders>
          <w:top w:val="single" w:sz="8" w:space="0" w:color="FF8000" w:themeColor="accent3"/>
          <w:left w:val="single" w:sz="8" w:space="0" w:color="FF8000" w:themeColor="accent3"/>
          <w:bottom w:val="single" w:sz="8" w:space="0" w:color="FF8000" w:themeColor="accent3"/>
          <w:right w:val="single" w:sz="8" w:space="0" w:color="FF8000" w:themeColor="accent3"/>
          <w:insideV w:val="single" w:sz="8" w:space="0" w:color="FF8000" w:themeColor="accent3"/>
        </w:tcBorders>
      </w:tcPr>
    </w:tblStylePr>
  </w:style>
  <w:style w:type="table" w:styleId="Lichtraster-accent2">
    <w:name w:val="Light Grid Accent 2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B3062" w:themeColor="accent2"/>
        <w:left w:val="single" w:sz="8" w:space="0" w:color="EB3062" w:themeColor="accent2"/>
        <w:bottom w:val="single" w:sz="8" w:space="0" w:color="EB3062" w:themeColor="accent2"/>
        <w:right w:val="single" w:sz="8" w:space="0" w:color="EB3062" w:themeColor="accent2"/>
        <w:insideH w:val="single" w:sz="8" w:space="0" w:color="EB3062" w:themeColor="accent2"/>
        <w:insideV w:val="single" w:sz="8" w:space="0" w:color="EB306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3062" w:themeColor="accent2"/>
          <w:left w:val="single" w:sz="8" w:space="0" w:color="EB3062" w:themeColor="accent2"/>
          <w:bottom w:val="single" w:sz="18" w:space="0" w:color="EB3062" w:themeColor="accent2"/>
          <w:right w:val="single" w:sz="8" w:space="0" w:color="EB3062" w:themeColor="accent2"/>
          <w:insideH w:val="nil"/>
          <w:insideV w:val="single" w:sz="8" w:space="0" w:color="EB306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3062" w:themeColor="accent2"/>
          <w:left w:val="single" w:sz="8" w:space="0" w:color="EB3062" w:themeColor="accent2"/>
          <w:bottom w:val="single" w:sz="8" w:space="0" w:color="EB3062" w:themeColor="accent2"/>
          <w:right w:val="single" w:sz="8" w:space="0" w:color="EB3062" w:themeColor="accent2"/>
          <w:insideH w:val="nil"/>
          <w:insideV w:val="single" w:sz="8" w:space="0" w:color="EB306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3062" w:themeColor="accent2"/>
          <w:left w:val="single" w:sz="8" w:space="0" w:color="EB3062" w:themeColor="accent2"/>
          <w:bottom w:val="single" w:sz="8" w:space="0" w:color="EB3062" w:themeColor="accent2"/>
          <w:right w:val="single" w:sz="8" w:space="0" w:color="EB3062" w:themeColor="accent2"/>
        </w:tcBorders>
      </w:tcPr>
    </w:tblStylePr>
    <w:tblStylePr w:type="band1Vert">
      <w:tblPr/>
      <w:tcPr>
        <w:tcBorders>
          <w:top w:val="single" w:sz="8" w:space="0" w:color="EB3062" w:themeColor="accent2"/>
          <w:left w:val="single" w:sz="8" w:space="0" w:color="EB3062" w:themeColor="accent2"/>
          <w:bottom w:val="single" w:sz="8" w:space="0" w:color="EB3062" w:themeColor="accent2"/>
          <w:right w:val="single" w:sz="8" w:space="0" w:color="EB3062" w:themeColor="accent2"/>
        </w:tcBorders>
        <w:shd w:val="clear" w:color="auto" w:fill="FACBD7" w:themeFill="accent2" w:themeFillTint="3F"/>
      </w:tcPr>
    </w:tblStylePr>
    <w:tblStylePr w:type="band1Horz">
      <w:tblPr/>
      <w:tcPr>
        <w:tcBorders>
          <w:top w:val="single" w:sz="8" w:space="0" w:color="EB3062" w:themeColor="accent2"/>
          <w:left w:val="single" w:sz="8" w:space="0" w:color="EB3062" w:themeColor="accent2"/>
          <w:bottom w:val="single" w:sz="8" w:space="0" w:color="EB3062" w:themeColor="accent2"/>
          <w:right w:val="single" w:sz="8" w:space="0" w:color="EB3062" w:themeColor="accent2"/>
          <w:insideV w:val="single" w:sz="8" w:space="0" w:color="EB3062" w:themeColor="accent2"/>
        </w:tcBorders>
        <w:shd w:val="clear" w:color="auto" w:fill="FACBD7" w:themeFill="accent2" w:themeFillTint="3F"/>
      </w:tcPr>
    </w:tblStylePr>
    <w:tblStylePr w:type="band2Horz">
      <w:tblPr/>
      <w:tcPr>
        <w:tcBorders>
          <w:top w:val="single" w:sz="8" w:space="0" w:color="EB3062" w:themeColor="accent2"/>
          <w:left w:val="single" w:sz="8" w:space="0" w:color="EB3062" w:themeColor="accent2"/>
          <w:bottom w:val="single" w:sz="8" w:space="0" w:color="EB3062" w:themeColor="accent2"/>
          <w:right w:val="single" w:sz="8" w:space="0" w:color="EB3062" w:themeColor="accent2"/>
          <w:insideV w:val="single" w:sz="8" w:space="0" w:color="EB3062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71D0" w:themeFill="accent5" w:themeFillShade="CC"/>
      </w:tcPr>
    </w:tblStylePr>
    <w:tblStylePr w:type="lastRow">
      <w:rPr>
        <w:b/>
        <w:bCs/>
        <w:color w:val="D971D0" w:themeColor="accent5" w:themeShade="CC"/>
      </w:rPr>
      <w:tblPr/>
      <w:tcPr>
        <w:tcBorders>
          <w:top w:val="single" w:sz="12" w:space="0" w:color="33336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</w:tblPr>
    <w:tcPr>
      <w:shd w:val="clear" w:color="auto" w:fill="FDF7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33336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CF8" w:themeFill="accent5" w:themeFillTint="3F"/>
      </w:tcPr>
    </w:tblStylePr>
    <w:tblStylePr w:type="band1Horz">
      <w:tblPr/>
      <w:tcPr>
        <w:shd w:val="clear" w:color="auto" w:fill="FBEFF9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</w:tblPr>
    <w:tcPr>
      <w:shd w:val="clear" w:color="auto" w:fill="F0FB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6600" w:themeFill="accent3" w:themeFillShade="CC"/>
      </w:tcPr>
    </w:tblStylePr>
    <w:tblStylePr w:type="lastRow">
      <w:rPr>
        <w:b/>
        <w:bCs/>
        <w:color w:val="CC6600" w:themeColor="accent3" w:themeShade="CC"/>
      </w:rPr>
      <w:tblPr/>
      <w:tcPr>
        <w:tcBorders>
          <w:top w:val="single" w:sz="12" w:space="0" w:color="33336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6FF" w:themeFill="accent4" w:themeFillTint="3F"/>
      </w:tcPr>
    </w:tblStylePr>
    <w:tblStylePr w:type="band1Horz">
      <w:tblPr/>
      <w:tcPr>
        <w:shd w:val="clear" w:color="auto" w:fill="E0F8FF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</w:tblPr>
    <w:tcPr>
      <w:shd w:val="clear" w:color="auto" w:fill="FFF2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CEFF" w:themeFill="accent4" w:themeFillShade="CC"/>
      </w:tcPr>
    </w:tblStylePr>
    <w:tblStylePr w:type="lastRow">
      <w:rPr>
        <w:b/>
        <w:bCs/>
        <w:color w:val="1ECEFF" w:themeColor="accent4" w:themeShade="CC"/>
      </w:rPr>
      <w:tblPr/>
      <w:tcPr>
        <w:tcBorders>
          <w:top w:val="single" w:sz="12" w:space="0" w:color="33336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C0" w:themeFill="accent3" w:themeFillTint="3F"/>
      </w:tcPr>
    </w:tblStylePr>
    <w:tblStylePr w:type="band1Horz">
      <w:tblPr/>
      <w:tcPr>
        <w:shd w:val="clear" w:color="auto" w:fill="FFE5CC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</w:tblPr>
    <w:tcPr>
      <w:shd w:val="clear" w:color="auto" w:fill="FDEA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1445" w:themeFill="accent2" w:themeFillShade="CC"/>
      </w:tcPr>
    </w:tblStylePr>
    <w:tblStylePr w:type="lastRow">
      <w:rPr>
        <w:b/>
        <w:bCs/>
        <w:color w:val="CE1445" w:themeColor="accent2" w:themeShade="CC"/>
      </w:rPr>
      <w:tblPr/>
      <w:tcPr>
        <w:tcBorders>
          <w:top w:val="single" w:sz="12" w:space="0" w:color="33336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BD7" w:themeFill="accent2" w:themeFillTint="3F"/>
      </w:tcPr>
    </w:tblStylePr>
    <w:tblStylePr w:type="band1Horz">
      <w:tblPr/>
      <w:tcPr>
        <w:shd w:val="clear" w:color="auto" w:fill="FBD5DF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</w:tblPr>
    <w:tcPr>
      <w:shd w:val="clear" w:color="auto" w:fill="E1F7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1445" w:themeFill="accent2" w:themeFillShade="CC"/>
      </w:tcPr>
    </w:tblStylePr>
    <w:tblStylePr w:type="lastRow">
      <w:rPr>
        <w:b/>
        <w:bCs/>
        <w:color w:val="CE1445" w:themeColor="accent2" w:themeShade="CC"/>
      </w:rPr>
      <w:tblPr/>
      <w:tcPr>
        <w:tcBorders>
          <w:top w:val="single" w:sz="12" w:space="0" w:color="33336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CFF" w:themeFill="accent1" w:themeFillTint="3F"/>
      </w:tcPr>
    </w:tblStylePr>
    <w:tblStylePr w:type="band1Horz">
      <w:tblPr/>
      <w:tcPr>
        <w:shd w:val="clear" w:color="auto" w:fill="C1EFFF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24" w:space="0" w:color="EBB3E6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B3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333366" w:themeColor="text1"/>
      </w:rPr>
    </w:tblStylePr>
    <w:tblStylePr w:type="nwCell">
      <w:rPr>
        <w:color w:val="333366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EBB3E6" w:themeColor="accent5"/>
        <w:bottom w:val="single" w:sz="4" w:space="0" w:color="EBB3E6" w:themeColor="accent5"/>
        <w:right w:val="single" w:sz="4" w:space="0" w:color="EBB3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433B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433B7" w:themeColor="accent5" w:themeShade="99"/>
          <w:insideV w:val="nil"/>
        </w:tcBorders>
        <w:shd w:val="clear" w:color="auto" w:fill="C433B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33B7" w:themeFill="accent5" w:themeFillShade="99"/>
      </w:tcPr>
    </w:tblStylePr>
    <w:tblStylePr w:type="band1Vert">
      <w:tblPr/>
      <w:tcPr>
        <w:shd w:val="clear" w:color="auto" w:fill="F7E0F4" w:themeFill="accent5" w:themeFillTint="66"/>
      </w:tcPr>
    </w:tblStylePr>
    <w:tblStylePr w:type="band1Horz">
      <w:tblPr/>
      <w:tcPr>
        <w:shd w:val="clear" w:color="auto" w:fill="F5D9F2" w:themeFill="accent5" w:themeFillTint="7F"/>
      </w:tcPr>
    </w:tblStylePr>
    <w:tblStylePr w:type="neCell">
      <w:rPr>
        <w:color w:val="333366" w:themeColor="text1"/>
      </w:rPr>
    </w:tblStylePr>
    <w:tblStylePr w:type="nwCell">
      <w:rPr>
        <w:color w:val="333366" w:themeColor="text1"/>
      </w:rPr>
    </w:tblStylePr>
  </w:style>
  <w:style w:type="table" w:styleId="Kleurrijkearcering-accent4">
    <w:name w:val="Colorful Shading Accent 4"/>
    <w:basedOn w:val="Standaardtabel"/>
    <w:uiPriority w:val="71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24" w:space="0" w:color="FF8000" w:themeColor="accent3"/>
        <w:left w:val="single" w:sz="4" w:space="0" w:color="66DEFF" w:themeColor="accent4"/>
        <w:bottom w:val="single" w:sz="4" w:space="0" w:color="66DEFF" w:themeColor="accent4"/>
        <w:right w:val="single" w:sz="4" w:space="0" w:color="66D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B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A7D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A7D6" w:themeColor="accent4" w:themeShade="99"/>
          <w:insideV w:val="nil"/>
        </w:tcBorders>
        <w:shd w:val="clear" w:color="auto" w:fill="00A7D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7D6" w:themeFill="accent4" w:themeFillShade="99"/>
      </w:tcPr>
    </w:tblStylePr>
    <w:tblStylePr w:type="band1Vert">
      <w:tblPr/>
      <w:tcPr>
        <w:shd w:val="clear" w:color="auto" w:fill="C1F1FF" w:themeFill="accent4" w:themeFillTint="66"/>
      </w:tcPr>
    </w:tblStylePr>
    <w:tblStylePr w:type="band1Horz">
      <w:tblPr/>
      <w:tcPr>
        <w:shd w:val="clear" w:color="auto" w:fill="B2EEFF" w:themeFill="accent4" w:themeFillTint="7F"/>
      </w:tcPr>
    </w:tblStylePr>
    <w:tblStylePr w:type="neCell">
      <w:rPr>
        <w:color w:val="333366" w:themeColor="text1"/>
      </w:rPr>
    </w:tblStylePr>
    <w:tblStylePr w:type="nwCell">
      <w:rPr>
        <w:color w:val="333366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24" w:space="0" w:color="66DEFF" w:themeColor="accent4"/>
        <w:left w:val="single" w:sz="4" w:space="0" w:color="FF8000" w:themeColor="accent3"/>
        <w:bottom w:val="single" w:sz="4" w:space="0" w:color="FF8000" w:themeColor="accent3"/>
        <w:right w:val="single" w:sz="4" w:space="0" w:color="FF80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D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C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C00" w:themeColor="accent3" w:themeShade="99"/>
          <w:insideV w:val="nil"/>
        </w:tcBorders>
        <w:shd w:val="clear" w:color="auto" w:fill="994C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C00" w:themeFill="accent3" w:themeFillShade="99"/>
      </w:tcPr>
    </w:tblStylePr>
    <w:tblStylePr w:type="band1Vert">
      <w:tblPr/>
      <w:tcPr>
        <w:shd w:val="clear" w:color="auto" w:fill="FFCC99" w:themeFill="accent3" w:themeFillTint="66"/>
      </w:tcPr>
    </w:tblStylePr>
    <w:tblStylePr w:type="band1Horz">
      <w:tblPr/>
      <w:tcPr>
        <w:shd w:val="clear" w:color="auto" w:fill="FFBF80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24" w:space="0" w:color="EB3062" w:themeColor="accent2"/>
        <w:left w:val="single" w:sz="4" w:space="0" w:color="EB3062" w:themeColor="accent2"/>
        <w:bottom w:val="single" w:sz="4" w:space="0" w:color="EB3062" w:themeColor="accent2"/>
        <w:right w:val="single" w:sz="4" w:space="0" w:color="EB306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A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306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A0F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A0F34" w:themeColor="accent2" w:themeShade="99"/>
          <w:insideV w:val="nil"/>
        </w:tcBorders>
        <w:shd w:val="clear" w:color="auto" w:fill="9A0F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0F34" w:themeFill="accent2" w:themeFillShade="99"/>
      </w:tcPr>
    </w:tblStylePr>
    <w:tblStylePr w:type="band1Vert">
      <w:tblPr/>
      <w:tcPr>
        <w:shd w:val="clear" w:color="auto" w:fill="F7ACC0" w:themeFill="accent2" w:themeFillTint="66"/>
      </w:tcPr>
    </w:tblStylePr>
    <w:tblStylePr w:type="band1Horz">
      <w:tblPr/>
      <w:tcPr>
        <w:shd w:val="clear" w:color="auto" w:fill="F597B0" w:themeFill="accent2" w:themeFillTint="7F"/>
      </w:tcPr>
    </w:tblStylePr>
    <w:tblStylePr w:type="neCell">
      <w:rPr>
        <w:color w:val="333366" w:themeColor="text1"/>
      </w:rPr>
    </w:tblStylePr>
    <w:tblStylePr w:type="nwCell">
      <w:rPr>
        <w:color w:val="333366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24" w:space="0" w:color="EB3062" w:themeColor="accent2"/>
        <w:left w:val="single" w:sz="4" w:space="0" w:color="0099CC" w:themeColor="accent1"/>
        <w:bottom w:val="single" w:sz="4" w:space="0" w:color="0099CC" w:themeColor="accent1"/>
        <w:right w:val="single" w:sz="4" w:space="0" w:color="0099C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7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306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7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7A" w:themeColor="accent1" w:themeShade="99"/>
          <w:insideV w:val="nil"/>
        </w:tcBorders>
        <w:shd w:val="clear" w:color="auto" w:fill="005B7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7A" w:themeFill="accent1" w:themeFillShade="99"/>
      </w:tcPr>
    </w:tblStylePr>
    <w:tblStylePr w:type="band1Vert">
      <w:tblPr/>
      <w:tcPr>
        <w:shd w:val="clear" w:color="auto" w:fill="84E0FF" w:themeFill="accent1" w:themeFillTint="66"/>
      </w:tcPr>
    </w:tblStylePr>
    <w:tblStylePr w:type="band1Horz">
      <w:tblPr/>
      <w:tcPr>
        <w:shd w:val="clear" w:color="auto" w:fill="66D8FF" w:themeFill="accent1" w:themeFillTint="7F"/>
      </w:tcPr>
    </w:tblStylePr>
    <w:tblStylePr w:type="neCell">
      <w:rPr>
        <w:color w:val="333366" w:themeColor="text1"/>
      </w:rPr>
    </w:tblStylePr>
    <w:tblStylePr w:type="nwCell">
      <w:rPr>
        <w:color w:val="333366" w:themeColor="text1"/>
      </w:rPr>
    </w:tblStylePr>
  </w:style>
  <w:style w:type="table" w:styleId="Kleurrijkraster-accent6">
    <w:name w:val="Colorful Grid Accent 6"/>
    <w:basedOn w:val="Standaardtabel"/>
    <w:uiPriority w:val="73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333366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FF9" w:themeFill="accent5" w:themeFillTint="33"/>
    </w:tcPr>
    <w:tblStylePr w:type="firstRow">
      <w:rPr>
        <w:b/>
        <w:bCs/>
      </w:rPr>
      <w:tblPr/>
      <w:tcPr>
        <w:shd w:val="clear" w:color="auto" w:fill="F7E0F4" w:themeFill="accent5" w:themeFillTint="66"/>
      </w:tcPr>
    </w:tblStylePr>
    <w:tblStylePr w:type="lastRow">
      <w:rPr>
        <w:b/>
        <w:bCs/>
        <w:color w:val="333366" w:themeColor="text1"/>
      </w:rPr>
      <w:tblPr/>
      <w:tcPr>
        <w:shd w:val="clear" w:color="auto" w:fill="F7E0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560C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560CA" w:themeFill="accent5" w:themeFillShade="BF"/>
      </w:tcPr>
    </w:tblStylePr>
    <w:tblStylePr w:type="band1Vert">
      <w:tblPr/>
      <w:tcPr>
        <w:shd w:val="clear" w:color="auto" w:fill="F5D9F2" w:themeFill="accent5" w:themeFillTint="7F"/>
      </w:tcPr>
    </w:tblStylePr>
    <w:tblStylePr w:type="band1Horz">
      <w:tblPr/>
      <w:tcPr>
        <w:shd w:val="clear" w:color="auto" w:fill="F5D9F2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F8FF" w:themeFill="accent4" w:themeFillTint="33"/>
    </w:tcPr>
    <w:tblStylePr w:type="firstRow">
      <w:rPr>
        <w:b/>
        <w:bCs/>
      </w:rPr>
      <w:tblPr/>
      <w:tcPr>
        <w:shd w:val="clear" w:color="auto" w:fill="C1F1FF" w:themeFill="accent4" w:themeFillTint="66"/>
      </w:tcPr>
    </w:tblStylePr>
    <w:tblStylePr w:type="lastRow">
      <w:rPr>
        <w:b/>
        <w:bCs/>
        <w:color w:val="333366" w:themeColor="text1"/>
      </w:rPr>
      <w:tblPr/>
      <w:tcPr>
        <w:shd w:val="clear" w:color="auto" w:fill="C1F1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CCA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CCAFF" w:themeFill="accent4" w:themeFillShade="BF"/>
      </w:tcPr>
    </w:tblStylePr>
    <w:tblStylePr w:type="band1Vert">
      <w:tblPr/>
      <w:tcPr>
        <w:shd w:val="clear" w:color="auto" w:fill="B2EEFF" w:themeFill="accent4" w:themeFillTint="7F"/>
      </w:tcPr>
    </w:tblStylePr>
    <w:tblStylePr w:type="band1Horz">
      <w:tblPr/>
      <w:tcPr>
        <w:shd w:val="clear" w:color="auto" w:fill="B2EEFF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CC" w:themeFill="accent3" w:themeFillTint="33"/>
    </w:tcPr>
    <w:tblStylePr w:type="firstRow">
      <w:rPr>
        <w:b/>
        <w:bCs/>
      </w:rPr>
      <w:tblPr/>
      <w:tcPr>
        <w:shd w:val="clear" w:color="auto" w:fill="FFCC99" w:themeFill="accent3" w:themeFillTint="66"/>
      </w:tcPr>
    </w:tblStylePr>
    <w:tblStylePr w:type="lastRow">
      <w:rPr>
        <w:b/>
        <w:bCs/>
        <w:color w:val="333366" w:themeColor="text1"/>
      </w:rPr>
      <w:tblPr/>
      <w:tcPr>
        <w:shd w:val="clear" w:color="auto" w:fill="FFCC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5F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5F00" w:themeFill="accent3" w:themeFillShade="BF"/>
      </w:tcPr>
    </w:tblStylePr>
    <w:tblStylePr w:type="band1Vert">
      <w:tblPr/>
      <w:tcPr>
        <w:shd w:val="clear" w:color="auto" w:fill="FFBF80" w:themeFill="accent3" w:themeFillTint="7F"/>
      </w:tcPr>
    </w:tblStylePr>
    <w:tblStylePr w:type="band1Horz">
      <w:tblPr/>
      <w:tcPr>
        <w:shd w:val="clear" w:color="auto" w:fill="FFBF80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5DF" w:themeFill="accent2" w:themeFillTint="33"/>
    </w:tcPr>
    <w:tblStylePr w:type="firstRow">
      <w:rPr>
        <w:b/>
        <w:bCs/>
      </w:rPr>
      <w:tblPr/>
      <w:tcPr>
        <w:shd w:val="clear" w:color="auto" w:fill="F7ACC0" w:themeFill="accent2" w:themeFillTint="66"/>
      </w:tcPr>
    </w:tblStylePr>
    <w:tblStylePr w:type="lastRow">
      <w:rPr>
        <w:b/>
        <w:bCs/>
        <w:color w:val="333366" w:themeColor="text1"/>
      </w:rPr>
      <w:tblPr/>
      <w:tcPr>
        <w:shd w:val="clear" w:color="auto" w:fill="F7ACC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012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01241" w:themeFill="accent2" w:themeFillShade="BF"/>
      </w:tcPr>
    </w:tblStylePr>
    <w:tblStylePr w:type="band1Vert">
      <w:tblPr/>
      <w:tcPr>
        <w:shd w:val="clear" w:color="auto" w:fill="F597B0" w:themeFill="accent2" w:themeFillTint="7F"/>
      </w:tcPr>
    </w:tblStylePr>
    <w:tblStylePr w:type="band1Horz">
      <w:tblPr/>
      <w:tcPr>
        <w:shd w:val="clear" w:color="auto" w:fill="F597B0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FFF" w:themeFill="accent1" w:themeFillTint="33"/>
    </w:tcPr>
    <w:tblStylePr w:type="firstRow">
      <w:rPr>
        <w:b/>
        <w:bCs/>
      </w:rPr>
      <w:tblPr/>
      <w:tcPr>
        <w:shd w:val="clear" w:color="auto" w:fill="84E0FF" w:themeFill="accent1" w:themeFillTint="66"/>
      </w:tcPr>
    </w:tblStylePr>
    <w:tblStylePr w:type="lastRow">
      <w:rPr>
        <w:b/>
        <w:bCs/>
        <w:color w:val="333366" w:themeColor="text1"/>
      </w:rPr>
      <w:tblPr/>
      <w:tcPr>
        <w:shd w:val="clear" w:color="auto" w:fill="84E0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29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298" w:themeFill="accent1" w:themeFillShade="BF"/>
      </w:tcPr>
    </w:tblStylePr>
    <w:tblStylePr w:type="band1Vert">
      <w:tblPr/>
      <w:tcPr>
        <w:shd w:val="clear" w:color="auto" w:fill="66D8FF" w:themeFill="accent1" w:themeFillTint="7F"/>
      </w:tcPr>
    </w:tblStylePr>
    <w:tblStylePr w:type="band1Horz">
      <w:tblPr/>
      <w:tcPr>
        <w:shd w:val="clear" w:color="auto" w:fill="66D8FF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EBB3E6" w:themeColor="accent5"/>
        <w:left w:val="single" w:sz="8" w:space="0" w:color="EBB3E6" w:themeColor="accent5"/>
        <w:bottom w:val="single" w:sz="8" w:space="0" w:color="EBB3E6" w:themeColor="accent5"/>
        <w:right w:val="single" w:sz="8" w:space="0" w:color="EBB3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B3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B3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B3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B3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C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C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66DEFF" w:themeColor="accent4"/>
        <w:left w:val="single" w:sz="8" w:space="0" w:color="66DEFF" w:themeColor="accent4"/>
        <w:bottom w:val="single" w:sz="8" w:space="0" w:color="66DEFF" w:themeColor="accent4"/>
        <w:right w:val="single" w:sz="8" w:space="0" w:color="66D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D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D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D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D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F6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F6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FF8000" w:themeColor="accent3"/>
        <w:left w:val="single" w:sz="8" w:space="0" w:color="FF8000" w:themeColor="accent3"/>
        <w:bottom w:val="single" w:sz="8" w:space="0" w:color="FF8000" w:themeColor="accent3"/>
        <w:right w:val="single" w:sz="8" w:space="0" w:color="FF80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800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0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0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F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EB3062" w:themeColor="accent2"/>
        <w:left w:val="single" w:sz="8" w:space="0" w:color="EB3062" w:themeColor="accent2"/>
        <w:bottom w:val="single" w:sz="8" w:space="0" w:color="EB3062" w:themeColor="accent2"/>
        <w:right w:val="single" w:sz="8" w:space="0" w:color="EB306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306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306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306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306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BD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BD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0099CC" w:themeColor="accent1"/>
        <w:left w:val="single" w:sz="8" w:space="0" w:color="0099CC" w:themeColor="accent1"/>
        <w:bottom w:val="single" w:sz="8" w:space="0" w:color="0099CC" w:themeColor="accent1"/>
        <w:right w:val="single" w:sz="8" w:space="0" w:color="0099C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C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C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C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C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C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C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8" w:space="0" w:color="EBB3E6" w:themeColor="accent5"/>
        <w:bottom w:val="single" w:sz="8" w:space="0" w:color="EBB3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B3E6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B3E6" w:themeColor="accent5"/>
          <w:bottom w:val="single" w:sz="8" w:space="0" w:color="EBB3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B3E6" w:themeColor="accent5"/>
          <w:bottom w:val="single" w:sz="8" w:space="0" w:color="EBB3E6" w:themeColor="accent5"/>
        </w:tcBorders>
      </w:tcPr>
    </w:tblStylePr>
    <w:tblStylePr w:type="band1Vert">
      <w:tblPr/>
      <w:tcPr>
        <w:shd w:val="clear" w:color="auto" w:fill="FAECF8" w:themeFill="accent5" w:themeFillTint="3F"/>
      </w:tcPr>
    </w:tblStylePr>
    <w:tblStylePr w:type="band1Horz">
      <w:tblPr/>
      <w:tcPr>
        <w:shd w:val="clear" w:color="auto" w:fill="FAECF8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8" w:space="0" w:color="66DEFF" w:themeColor="accent4"/>
        <w:bottom w:val="single" w:sz="8" w:space="0" w:color="66D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DE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6DEFF" w:themeColor="accent4"/>
          <w:bottom w:val="single" w:sz="8" w:space="0" w:color="66D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DEFF" w:themeColor="accent4"/>
          <w:bottom w:val="single" w:sz="8" w:space="0" w:color="66DEFF" w:themeColor="accent4"/>
        </w:tcBorders>
      </w:tcPr>
    </w:tblStylePr>
    <w:tblStylePr w:type="band1Vert">
      <w:tblPr/>
      <w:tcPr>
        <w:shd w:val="clear" w:color="auto" w:fill="D9F6FF" w:themeFill="accent4" w:themeFillTint="3F"/>
      </w:tcPr>
    </w:tblStylePr>
    <w:tblStylePr w:type="band1Horz">
      <w:tblPr/>
      <w:tcPr>
        <w:shd w:val="clear" w:color="auto" w:fill="D9F6FF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8" w:space="0" w:color="FF8000" w:themeColor="accent3"/>
        <w:bottom w:val="single" w:sz="8" w:space="0" w:color="FF80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00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8000" w:themeColor="accent3"/>
          <w:bottom w:val="single" w:sz="8" w:space="0" w:color="FF8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000" w:themeColor="accent3"/>
          <w:bottom w:val="single" w:sz="8" w:space="0" w:color="FF8000" w:themeColor="accent3"/>
        </w:tcBorders>
      </w:tcPr>
    </w:tblStylePr>
    <w:tblStylePr w:type="band1Vert">
      <w:tblPr/>
      <w:tcPr>
        <w:shd w:val="clear" w:color="auto" w:fill="FFDFC0" w:themeFill="accent3" w:themeFillTint="3F"/>
      </w:tcPr>
    </w:tblStylePr>
    <w:tblStylePr w:type="band1Horz">
      <w:tblPr/>
      <w:tcPr>
        <w:shd w:val="clear" w:color="auto" w:fill="FFDFC0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8" w:space="0" w:color="EB3062" w:themeColor="accent2"/>
        <w:bottom w:val="single" w:sz="8" w:space="0" w:color="EB306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306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3062" w:themeColor="accent2"/>
          <w:bottom w:val="single" w:sz="8" w:space="0" w:color="EB306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3062" w:themeColor="accent2"/>
          <w:bottom w:val="single" w:sz="8" w:space="0" w:color="EB3062" w:themeColor="accent2"/>
        </w:tcBorders>
      </w:tcPr>
    </w:tblStylePr>
    <w:tblStylePr w:type="band1Vert">
      <w:tblPr/>
      <w:tcPr>
        <w:shd w:val="clear" w:color="auto" w:fill="FACBD7" w:themeFill="accent2" w:themeFillTint="3F"/>
      </w:tcPr>
    </w:tblStylePr>
    <w:tblStylePr w:type="band1Horz">
      <w:tblPr/>
      <w:tcPr>
        <w:shd w:val="clear" w:color="auto" w:fill="FACBD7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B3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B3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B3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D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D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D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0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0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306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306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306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0C6EC" w:themeColor="accent5" w:themeTint="BF"/>
        <w:left w:val="single" w:sz="8" w:space="0" w:color="F0C6EC" w:themeColor="accent5" w:themeTint="BF"/>
        <w:bottom w:val="single" w:sz="8" w:space="0" w:color="F0C6EC" w:themeColor="accent5" w:themeTint="BF"/>
        <w:right w:val="single" w:sz="8" w:space="0" w:color="F0C6EC" w:themeColor="accent5" w:themeTint="BF"/>
        <w:insideH w:val="single" w:sz="8" w:space="0" w:color="F0C6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C6EC" w:themeColor="accent5" w:themeTint="BF"/>
          <w:left w:val="single" w:sz="8" w:space="0" w:color="F0C6EC" w:themeColor="accent5" w:themeTint="BF"/>
          <w:bottom w:val="single" w:sz="8" w:space="0" w:color="F0C6EC" w:themeColor="accent5" w:themeTint="BF"/>
          <w:right w:val="single" w:sz="8" w:space="0" w:color="F0C6EC" w:themeColor="accent5" w:themeTint="BF"/>
          <w:insideH w:val="nil"/>
          <w:insideV w:val="nil"/>
        </w:tcBorders>
        <w:shd w:val="clear" w:color="auto" w:fill="EBB3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C6EC" w:themeColor="accent5" w:themeTint="BF"/>
          <w:left w:val="single" w:sz="8" w:space="0" w:color="F0C6EC" w:themeColor="accent5" w:themeTint="BF"/>
          <w:bottom w:val="single" w:sz="8" w:space="0" w:color="F0C6EC" w:themeColor="accent5" w:themeTint="BF"/>
          <w:right w:val="single" w:sz="8" w:space="0" w:color="F0C6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C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CE6FF" w:themeColor="accent4" w:themeTint="BF"/>
        <w:left w:val="single" w:sz="8" w:space="0" w:color="8CE6FF" w:themeColor="accent4" w:themeTint="BF"/>
        <w:bottom w:val="single" w:sz="8" w:space="0" w:color="8CE6FF" w:themeColor="accent4" w:themeTint="BF"/>
        <w:right w:val="single" w:sz="8" w:space="0" w:color="8CE6FF" w:themeColor="accent4" w:themeTint="BF"/>
        <w:insideH w:val="single" w:sz="8" w:space="0" w:color="8CE6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E6FF" w:themeColor="accent4" w:themeTint="BF"/>
          <w:left w:val="single" w:sz="8" w:space="0" w:color="8CE6FF" w:themeColor="accent4" w:themeTint="BF"/>
          <w:bottom w:val="single" w:sz="8" w:space="0" w:color="8CE6FF" w:themeColor="accent4" w:themeTint="BF"/>
          <w:right w:val="single" w:sz="8" w:space="0" w:color="8CE6FF" w:themeColor="accent4" w:themeTint="BF"/>
          <w:insideH w:val="nil"/>
          <w:insideV w:val="nil"/>
        </w:tcBorders>
        <w:shd w:val="clear" w:color="auto" w:fill="66D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E6FF" w:themeColor="accent4" w:themeTint="BF"/>
          <w:left w:val="single" w:sz="8" w:space="0" w:color="8CE6FF" w:themeColor="accent4" w:themeTint="BF"/>
          <w:bottom w:val="single" w:sz="8" w:space="0" w:color="8CE6FF" w:themeColor="accent4" w:themeTint="BF"/>
          <w:right w:val="single" w:sz="8" w:space="0" w:color="8CE6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6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F6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9F40" w:themeColor="accent3" w:themeTint="BF"/>
        <w:left w:val="single" w:sz="8" w:space="0" w:color="FF9F40" w:themeColor="accent3" w:themeTint="BF"/>
        <w:bottom w:val="single" w:sz="8" w:space="0" w:color="FF9F40" w:themeColor="accent3" w:themeTint="BF"/>
        <w:right w:val="single" w:sz="8" w:space="0" w:color="FF9F40" w:themeColor="accent3" w:themeTint="BF"/>
        <w:insideH w:val="single" w:sz="8" w:space="0" w:color="FF9F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F40" w:themeColor="accent3" w:themeTint="BF"/>
          <w:left w:val="single" w:sz="8" w:space="0" w:color="FF9F40" w:themeColor="accent3" w:themeTint="BF"/>
          <w:bottom w:val="single" w:sz="8" w:space="0" w:color="FF9F40" w:themeColor="accent3" w:themeTint="BF"/>
          <w:right w:val="single" w:sz="8" w:space="0" w:color="FF9F40" w:themeColor="accent3" w:themeTint="BF"/>
          <w:insideH w:val="nil"/>
          <w:insideV w:val="nil"/>
        </w:tcBorders>
        <w:shd w:val="clear" w:color="auto" w:fill="FF8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F40" w:themeColor="accent3" w:themeTint="BF"/>
          <w:left w:val="single" w:sz="8" w:space="0" w:color="FF9F40" w:themeColor="accent3" w:themeTint="BF"/>
          <w:bottom w:val="single" w:sz="8" w:space="0" w:color="FF9F40" w:themeColor="accent3" w:themeTint="BF"/>
          <w:right w:val="single" w:sz="8" w:space="0" w:color="FF9F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F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06389" w:themeColor="accent2" w:themeTint="BF"/>
        <w:left w:val="single" w:sz="8" w:space="0" w:color="F06389" w:themeColor="accent2" w:themeTint="BF"/>
        <w:bottom w:val="single" w:sz="8" w:space="0" w:color="F06389" w:themeColor="accent2" w:themeTint="BF"/>
        <w:right w:val="single" w:sz="8" w:space="0" w:color="F06389" w:themeColor="accent2" w:themeTint="BF"/>
        <w:insideH w:val="single" w:sz="8" w:space="0" w:color="F0638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6389" w:themeColor="accent2" w:themeTint="BF"/>
          <w:left w:val="single" w:sz="8" w:space="0" w:color="F06389" w:themeColor="accent2" w:themeTint="BF"/>
          <w:bottom w:val="single" w:sz="8" w:space="0" w:color="F06389" w:themeColor="accent2" w:themeTint="BF"/>
          <w:right w:val="single" w:sz="8" w:space="0" w:color="F06389" w:themeColor="accent2" w:themeTint="BF"/>
          <w:insideH w:val="nil"/>
          <w:insideV w:val="nil"/>
        </w:tcBorders>
        <w:shd w:val="clear" w:color="auto" w:fill="EB306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6389" w:themeColor="accent2" w:themeTint="BF"/>
          <w:left w:val="single" w:sz="8" w:space="0" w:color="F06389" w:themeColor="accent2" w:themeTint="BF"/>
          <w:bottom w:val="single" w:sz="8" w:space="0" w:color="F06389" w:themeColor="accent2" w:themeTint="BF"/>
          <w:right w:val="single" w:sz="8" w:space="0" w:color="F0638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BD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BD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C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B3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B3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B3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B3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D9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D9F2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F6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D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D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D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D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EE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EEFF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F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0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0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0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0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F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F80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BD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306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306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306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306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97B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97B0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C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C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C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9C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9C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8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8FF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333366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333366" w:themeColor="text1"/>
      </w:rPr>
      <w:tblPr/>
      <w:tcPr>
        <w:tcBorders>
          <w:top w:val="single" w:sz="12" w:space="0" w:color="3333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EBB3E6" w:themeColor="accent5"/>
        <w:left w:val="single" w:sz="8" w:space="0" w:color="EBB3E6" w:themeColor="accent5"/>
        <w:bottom w:val="single" w:sz="8" w:space="0" w:color="EBB3E6" w:themeColor="accent5"/>
        <w:right w:val="single" w:sz="8" w:space="0" w:color="EBB3E6" w:themeColor="accent5"/>
        <w:insideH w:val="single" w:sz="8" w:space="0" w:color="EBB3E6" w:themeColor="accent5"/>
        <w:insideV w:val="single" w:sz="8" w:space="0" w:color="EBB3E6" w:themeColor="accent5"/>
      </w:tblBorders>
    </w:tblPr>
    <w:tcPr>
      <w:shd w:val="clear" w:color="auto" w:fill="FAECF8" w:themeFill="accent5" w:themeFillTint="3F"/>
    </w:tcPr>
    <w:tblStylePr w:type="firstRow">
      <w:rPr>
        <w:b/>
        <w:bCs/>
        <w:color w:val="333366" w:themeColor="text1"/>
      </w:rPr>
      <w:tblPr/>
      <w:tcPr>
        <w:shd w:val="clear" w:color="auto" w:fill="FDF7FC" w:themeFill="accent5" w:themeFillTint="19"/>
      </w:tcPr>
    </w:tblStylePr>
    <w:tblStylePr w:type="lastRow">
      <w:rPr>
        <w:b/>
        <w:bCs/>
        <w:color w:val="333366" w:themeColor="text1"/>
      </w:rPr>
      <w:tblPr/>
      <w:tcPr>
        <w:tcBorders>
          <w:top w:val="single" w:sz="12" w:space="0" w:color="3333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FF9" w:themeFill="accent5" w:themeFillTint="33"/>
      </w:tcPr>
    </w:tblStylePr>
    <w:tblStylePr w:type="band1Vert">
      <w:tblPr/>
      <w:tcPr>
        <w:shd w:val="clear" w:color="auto" w:fill="F5D9F2" w:themeFill="accent5" w:themeFillTint="7F"/>
      </w:tcPr>
    </w:tblStylePr>
    <w:tblStylePr w:type="band1Horz">
      <w:tblPr/>
      <w:tcPr>
        <w:tcBorders>
          <w:insideH w:val="single" w:sz="6" w:space="0" w:color="EBB3E6" w:themeColor="accent5"/>
          <w:insideV w:val="single" w:sz="6" w:space="0" w:color="EBB3E6" w:themeColor="accent5"/>
        </w:tcBorders>
        <w:shd w:val="clear" w:color="auto" w:fill="F5D9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66DEFF" w:themeColor="accent4"/>
        <w:left w:val="single" w:sz="8" w:space="0" w:color="66DEFF" w:themeColor="accent4"/>
        <w:bottom w:val="single" w:sz="8" w:space="0" w:color="66DEFF" w:themeColor="accent4"/>
        <w:right w:val="single" w:sz="8" w:space="0" w:color="66DEFF" w:themeColor="accent4"/>
        <w:insideH w:val="single" w:sz="8" w:space="0" w:color="66DEFF" w:themeColor="accent4"/>
        <w:insideV w:val="single" w:sz="8" w:space="0" w:color="66DEFF" w:themeColor="accent4"/>
      </w:tblBorders>
    </w:tblPr>
    <w:tcPr>
      <w:shd w:val="clear" w:color="auto" w:fill="D9F6FF" w:themeFill="accent4" w:themeFillTint="3F"/>
    </w:tcPr>
    <w:tblStylePr w:type="firstRow">
      <w:rPr>
        <w:b/>
        <w:bCs/>
        <w:color w:val="333366" w:themeColor="text1"/>
      </w:rPr>
      <w:tblPr/>
      <w:tcPr>
        <w:shd w:val="clear" w:color="auto" w:fill="F0FBFF" w:themeFill="accent4" w:themeFillTint="19"/>
      </w:tcPr>
    </w:tblStylePr>
    <w:tblStylePr w:type="lastRow">
      <w:rPr>
        <w:b/>
        <w:bCs/>
        <w:color w:val="333366" w:themeColor="text1"/>
      </w:rPr>
      <w:tblPr/>
      <w:tcPr>
        <w:tcBorders>
          <w:top w:val="single" w:sz="12" w:space="0" w:color="3333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8FF" w:themeFill="accent4" w:themeFillTint="33"/>
      </w:tcPr>
    </w:tblStylePr>
    <w:tblStylePr w:type="band1Vert">
      <w:tblPr/>
      <w:tcPr>
        <w:shd w:val="clear" w:color="auto" w:fill="B2EEFF" w:themeFill="accent4" w:themeFillTint="7F"/>
      </w:tcPr>
    </w:tblStylePr>
    <w:tblStylePr w:type="band1Horz">
      <w:tblPr/>
      <w:tcPr>
        <w:tcBorders>
          <w:insideH w:val="single" w:sz="6" w:space="0" w:color="66DEFF" w:themeColor="accent4"/>
          <w:insideV w:val="single" w:sz="6" w:space="0" w:color="66DEFF" w:themeColor="accent4"/>
        </w:tcBorders>
        <w:shd w:val="clear" w:color="auto" w:fill="B2EE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FF8000" w:themeColor="accent3"/>
        <w:left w:val="single" w:sz="8" w:space="0" w:color="FF8000" w:themeColor="accent3"/>
        <w:bottom w:val="single" w:sz="8" w:space="0" w:color="FF8000" w:themeColor="accent3"/>
        <w:right w:val="single" w:sz="8" w:space="0" w:color="FF8000" w:themeColor="accent3"/>
        <w:insideH w:val="single" w:sz="8" w:space="0" w:color="FF8000" w:themeColor="accent3"/>
        <w:insideV w:val="single" w:sz="8" w:space="0" w:color="FF8000" w:themeColor="accent3"/>
      </w:tblBorders>
    </w:tblPr>
    <w:tcPr>
      <w:shd w:val="clear" w:color="auto" w:fill="FFDFC0" w:themeFill="accent3" w:themeFillTint="3F"/>
    </w:tcPr>
    <w:tblStylePr w:type="firstRow">
      <w:rPr>
        <w:b/>
        <w:bCs/>
        <w:color w:val="333366" w:themeColor="text1"/>
      </w:rPr>
      <w:tblPr/>
      <w:tcPr>
        <w:shd w:val="clear" w:color="auto" w:fill="FFF2E6" w:themeFill="accent3" w:themeFillTint="19"/>
      </w:tcPr>
    </w:tblStylePr>
    <w:tblStylePr w:type="lastRow">
      <w:rPr>
        <w:b/>
        <w:bCs/>
        <w:color w:val="333366" w:themeColor="text1"/>
      </w:rPr>
      <w:tblPr/>
      <w:tcPr>
        <w:tcBorders>
          <w:top w:val="single" w:sz="12" w:space="0" w:color="3333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C" w:themeFill="accent3" w:themeFillTint="33"/>
      </w:tcPr>
    </w:tblStylePr>
    <w:tblStylePr w:type="band1Vert">
      <w:tblPr/>
      <w:tcPr>
        <w:shd w:val="clear" w:color="auto" w:fill="FFBF80" w:themeFill="accent3" w:themeFillTint="7F"/>
      </w:tcPr>
    </w:tblStylePr>
    <w:tblStylePr w:type="band1Horz">
      <w:tblPr/>
      <w:tcPr>
        <w:tcBorders>
          <w:insideH w:val="single" w:sz="6" w:space="0" w:color="FF8000" w:themeColor="accent3"/>
          <w:insideV w:val="single" w:sz="6" w:space="0" w:color="FF8000" w:themeColor="accent3"/>
        </w:tcBorders>
        <w:shd w:val="clear" w:color="auto" w:fill="FFBF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EB3062" w:themeColor="accent2"/>
        <w:left w:val="single" w:sz="8" w:space="0" w:color="EB3062" w:themeColor="accent2"/>
        <w:bottom w:val="single" w:sz="8" w:space="0" w:color="EB3062" w:themeColor="accent2"/>
        <w:right w:val="single" w:sz="8" w:space="0" w:color="EB3062" w:themeColor="accent2"/>
        <w:insideH w:val="single" w:sz="8" w:space="0" w:color="EB3062" w:themeColor="accent2"/>
        <w:insideV w:val="single" w:sz="8" w:space="0" w:color="EB3062" w:themeColor="accent2"/>
      </w:tblBorders>
    </w:tblPr>
    <w:tcPr>
      <w:shd w:val="clear" w:color="auto" w:fill="FACBD7" w:themeFill="accent2" w:themeFillTint="3F"/>
    </w:tcPr>
    <w:tblStylePr w:type="firstRow">
      <w:rPr>
        <w:b/>
        <w:bCs/>
        <w:color w:val="333366" w:themeColor="text1"/>
      </w:rPr>
      <w:tblPr/>
      <w:tcPr>
        <w:shd w:val="clear" w:color="auto" w:fill="FDEAEF" w:themeFill="accent2" w:themeFillTint="19"/>
      </w:tcPr>
    </w:tblStylePr>
    <w:tblStylePr w:type="lastRow">
      <w:rPr>
        <w:b/>
        <w:bCs/>
        <w:color w:val="333366" w:themeColor="text1"/>
      </w:rPr>
      <w:tblPr/>
      <w:tcPr>
        <w:tcBorders>
          <w:top w:val="single" w:sz="12" w:space="0" w:color="3333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5DF" w:themeFill="accent2" w:themeFillTint="33"/>
      </w:tcPr>
    </w:tblStylePr>
    <w:tblStylePr w:type="band1Vert">
      <w:tblPr/>
      <w:tcPr>
        <w:shd w:val="clear" w:color="auto" w:fill="F597B0" w:themeFill="accent2" w:themeFillTint="7F"/>
      </w:tcPr>
    </w:tblStylePr>
    <w:tblStylePr w:type="band1Horz">
      <w:tblPr/>
      <w:tcPr>
        <w:tcBorders>
          <w:insideH w:val="single" w:sz="6" w:space="0" w:color="EB3062" w:themeColor="accent2"/>
          <w:insideV w:val="single" w:sz="6" w:space="0" w:color="EB3062" w:themeColor="accent2"/>
        </w:tcBorders>
        <w:shd w:val="clear" w:color="auto" w:fill="F597B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0099CC" w:themeColor="accent1"/>
        <w:left w:val="single" w:sz="8" w:space="0" w:color="0099CC" w:themeColor="accent1"/>
        <w:bottom w:val="single" w:sz="8" w:space="0" w:color="0099CC" w:themeColor="accent1"/>
        <w:right w:val="single" w:sz="8" w:space="0" w:color="0099CC" w:themeColor="accent1"/>
        <w:insideH w:val="single" w:sz="8" w:space="0" w:color="0099CC" w:themeColor="accent1"/>
        <w:insideV w:val="single" w:sz="8" w:space="0" w:color="0099CC" w:themeColor="accent1"/>
      </w:tblBorders>
    </w:tblPr>
    <w:tcPr>
      <w:shd w:val="clear" w:color="auto" w:fill="B3ECFF" w:themeFill="accent1" w:themeFillTint="3F"/>
    </w:tcPr>
    <w:tblStylePr w:type="firstRow">
      <w:rPr>
        <w:b/>
        <w:bCs/>
        <w:color w:val="333366" w:themeColor="text1"/>
      </w:rPr>
      <w:tblPr/>
      <w:tcPr>
        <w:shd w:val="clear" w:color="auto" w:fill="E1F7FF" w:themeFill="accent1" w:themeFillTint="19"/>
      </w:tcPr>
    </w:tblStylePr>
    <w:tblStylePr w:type="lastRow">
      <w:rPr>
        <w:b/>
        <w:bCs/>
        <w:color w:val="333366" w:themeColor="text1"/>
      </w:rPr>
      <w:tblPr/>
      <w:tcPr>
        <w:tcBorders>
          <w:top w:val="single" w:sz="12" w:space="0" w:color="3333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FFF" w:themeFill="accent1" w:themeFillTint="33"/>
      </w:tcPr>
    </w:tblStylePr>
    <w:tblStylePr w:type="band1Vert">
      <w:tblPr/>
      <w:tcPr>
        <w:shd w:val="clear" w:color="auto" w:fill="66D8FF" w:themeFill="accent1" w:themeFillTint="7F"/>
      </w:tcPr>
    </w:tblStylePr>
    <w:tblStylePr w:type="band1Horz">
      <w:tblPr/>
      <w:tcPr>
        <w:tcBorders>
          <w:insideH w:val="single" w:sz="6" w:space="0" w:color="0099CC" w:themeColor="accent1"/>
          <w:insideV w:val="single" w:sz="6" w:space="0" w:color="0099CC" w:themeColor="accent1"/>
        </w:tcBorders>
        <w:shd w:val="clear" w:color="auto" w:fill="66D8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0C6EC" w:themeColor="accent5" w:themeTint="BF"/>
        <w:left w:val="single" w:sz="8" w:space="0" w:color="F0C6EC" w:themeColor="accent5" w:themeTint="BF"/>
        <w:bottom w:val="single" w:sz="8" w:space="0" w:color="F0C6EC" w:themeColor="accent5" w:themeTint="BF"/>
        <w:right w:val="single" w:sz="8" w:space="0" w:color="F0C6EC" w:themeColor="accent5" w:themeTint="BF"/>
        <w:insideH w:val="single" w:sz="8" w:space="0" w:color="F0C6EC" w:themeColor="accent5" w:themeTint="BF"/>
        <w:insideV w:val="single" w:sz="8" w:space="0" w:color="F0C6EC" w:themeColor="accent5" w:themeTint="BF"/>
      </w:tblBorders>
    </w:tblPr>
    <w:tcPr>
      <w:shd w:val="clear" w:color="auto" w:fill="FAEC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C6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9F2" w:themeFill="accent5" w:themeFillTint="7F"/>
      </w:tcPr>
    </w:tblStylePr>
    <w:tblStylePr w:type="band1Horz">
      <w:tblPr/>
      <w:tcPr>
        <w:shd w:val="clear" w:color="auto" w:fill="F5D9F2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CE6FF" w:themeColor="accent4" w:themeTint="BF"/>
        <w:left w:val="single" w:sz="8" w:space="0" w:color="8CE6FF" w:themeColor="accent4" w:themeTint="BF"/>
        <w:bottom w:val="single" w:sz="8" w:space="0" w:color="8CE6FF" w:themeColor="accent4" w:themeTint="BF"/>
        <w:right w:val="single" w:sz="8" w:space="0" w:color="8CE6FF" w:themeColor="accent4" w:themeTint="BF"/>
        <w:insideH w:val="single" w:sz="8" w:space="0" w:color="8CE6FF" w:themeColor="accent4" w:themeTint="BF"/>
        <w:insideV w:val="single" w:sz="8" w:space="0" w:color="8CE6FF" w:themeColor="accent4" w:themeTint="BF"/>
      </w:tblBorders>
    </w:tblPr>
    <w:tcPr>
      <w:shd w:val="clear" w:color="auto" w:fill="D9F6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E6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EFF" w:themeFill="accent4" w:themeFillTint="7F"/>
      </w:tcPr>
    </w:tblStylePr>
    <w:tblStylePr w:type="band1Horz">
      <w:tblPr/>
      <w:tcPr>
        <w:shd w:val="clear" w:color="auto" w:fill="B2EEFF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9F40" w:themeColor="accent3" w:themeTint="BF"/>
        <w:left w:val="single" w:sz="8" w:space="0" w:color="FF9F40" w:themeColor="accent3" w:themeTint="BF"/>
        <w:bottom w:val="single" w:sz="8" w:space="0" w:color="FF9F40" w:themeColor="accent3" w:themeTint="BF"/>
        <w:right w:val="single" w:sz="8" w:space="0" w:color="FF9F40" w:themeColor="accent3" w:themeTint="BF"/>
        <w:insideH w:val="single" w:sz="8" w:space="0" w:color="FF9F40" w:themeColor="accent3" w:themeTint="BF"/>
        <w:insideV w:val="single" w:sz="8" w:space="0" w:color="FF9F40" w:themeColor="accent3" w:themeTint="BF"/>
      </w:tblBorders>
    </w:tblPr>
    <w:tcPr>
      <w:shd w:val="clear" w:color="auto" w:fill="FFDF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F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80" w:themeFill="accent3" w:themeFillTint="7F"/>
      </w:tcPr>
    </w:tblStylePr>
    <w:tblStylePr w:type="band1Horz">
      <w:tblPr/>
      <w:tcPr>
        <w:shd w:val="clear" w:color="auto" w:fill="FFBF80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06389" w:themeColor="accent2" w:themeTint="BF"/>
        <w:left w:val="single" w:sz="8" w:space="0" w:color="F06389" w:themeColor="accent2" w:themeTint="BF"/>
        <w:bottom w:val="single" w:sz="8" w:space="0" w:color="F06389" w:themeColor="accent2" w:themeTint="BF"/>
        <w:right w:val="single" w:sz="8" w:space="0" w:color="F06389" w:themeColor="accent2" w:themeTint="BF"/>
        <w:insideH w:val="single" w:sz="8" w:space="0" w:color="F06389" w:themeColor="accent2" w:themeTint="BF"/>
        <w:insideV w:val="single" w:sz="8" w:space="0" w:color="F06389" w:themeColor="accent2" w:themeTint="BF"/>
      </w:tblBorders>
    </w:tblPr>
    <w:tcPr>
      <w:shd w:val="clear" w:color="auto" w:fill="FACBD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638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97B0" w:themeFill="accent2" w:themeFillTint="7F"/>
      </w:tcPr>
    </w:tblStylePr>
    <w:tblStylePr w:type="band1Horz">
      <w:tblPr/>
      <w:tcPr>
        <w:shd w:val="clear" w:color="auto" w:fill="F597B0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9C5FF" w:themeColor="accent1" w:themeTint="BF"/>
        <w:left w:val="single" w:sz="8" w:space="0" w:color="19C5FF" w:themeColor="accent1" w:themeTint="BF"/>
        <w:bottom w:val="single" w:sz="8" w:space="0" w:color="19C5FF" w:themeColor="accent1" w:themeTint="BF"/>
        <w:right w:val="single" w:sz="8" w:space="0" w:color="19C5FF" w:themeColor="accent1" w:themeTint="BF"/>
        <w:insideH w:val="single" w:sz="8" w:space="0" w:color="19C5FF" w:themeColor="accent1" w:themeTint="BF"/>
        <w:insideV w:val="single" w:sz="8" w:space="0" w:color="19C5FF" w:themeColor="accent1" w:themeTint="BF"/>
      </w:tblBorders>
    </w:tblPr>
    <w:tcPr>
      <w:shd w:val="clear" w:color="auto" w:fill="B3EC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C5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8FF" w:themeFill="accent1" w:themeFillTint="7F"/>
      </w:tcPr>
    </w:tblStylePr>
    <w:tblStylePr w:type="band1Horz">
      <w:tblPr/>
      <w:tcPr>
        <w:shd w:val="clear" w:color="auto" w:fill="66D8FF" w:themeFill="accent1" w:themeFillTint="7F"/>
      </w:tcPr>
    </w:tblStylePr>
  </w:style>
  <w:style w:type="table" w:styleId="Donkerelijst-accent6">
    <w:name w:val="Dark List Accent 6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table" w:styleId="Donkerelijst-accent5">
    <w:name w:val="Dark List Accent 5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BB3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32B9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560C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560C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60C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60CA" w:themeFill="accent5" w:themeFillShade="BF"/>
      </w:tcPr>
    </w:tblStylePr>
  </w:style>
  <w:style w:type="table" w:styleId="Donkerelijst-accent4">
    <w:name w:val="Dark List Accent 4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D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B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CA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CA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CA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CAFF" w:themeFill="accent4" w:themeFillShade="BF"/>
      </w:tcPr>
    </w:tblStylePr>
  </w:style>
  <w:style w:type="table" w:styleId="Donkerelijst-accent3">
    <w:name w:val="Dark List Accent 3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0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F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F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F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F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F00" w:themeFill="accent3" w:themeFillShade="BF"/>
      </w:tcPr>
    </w:tblStylePr>
  </w:style>
  <w:style w:type="table" w:styleId="Donkerelijst-accent2">
    <w:name w:val="Dark List Accent 2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B306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0C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012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012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12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1241" w:themeFill="accent2" w:themeFillShade="BF"/>
      </w:tcPr>
    </w:tblStylePr>
  </w:style>
  <w:style w:type="table" w:styleId="Donkerelijst-accent1">
    <w:name w:val="Dark List Accent 1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9C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B6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9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9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9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98" w:themeFill="accent1" w:themeFillShade="BF"/>
      </w:tcPr>
    </w:tblStylePr>
  </w:style>
  <w:style w:type="paragraph" w:styleId="Bibliografie">
    <w:name w:val="Bibliography"/>
    <w:basedOn w:val="ZsysbasisAuris"/>
    <w:next w:val="BasistekstAuris"/>
    <w:uiPriority w:val="98"/>
    <w:semiHidden/>
    <w:rsid w:val="00E07762"/>
  </w:style>
  <w:style w:type="paragraph" w:styleId="Citaat">
    <w:name w:val="Quote"/>
    <w:basedOn w:val="ZsysbasisAuris"/>
    <w:next w:val="BasistekstAuris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333366" w:themeColor="text1"/>
      <w:sz w:val="18"/>
      <w:szCs w:val="18"/>
    </w:rPr>
  </w:style>
  <w:style w:type="paragraph" w:styleId="Duidelijkcitaat">
    <w:name w:val="Intense Quote"/>
    <w:basedOn w:val="ZsysbasisAuris"/>
    <w:next w:val="BasistekstAuris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Auris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Auris"/>
    <w:next w:val="BasistekstAuris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Auris"/>
    <w:next w:val="BasistekstAuris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Auris"/>
    <w:next w:val="BasistekstAuris"/>
    <w:uiPriority w:val="98"/>
    <w:semiHidden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Auris">
    <w:name w:val="Kopnummering Auris"/>
    <w:uiPriority w:val="4"/>
    <w:semiHidden/>
    <w:rsid w:val="00345315"/>
    <w:pPr>
      <w:numPr>
        <w:numId w:val="7"/>
      </w:numPr>
    </w:pPr>
  </w:style>
  <w:style w:type="paragraph" w:customStyle="1" w:styleId="ZsyseenpuntAuris">
    <w:name w:val="Zsyseenpunt Auris"/>
    <w:basedOn w:val="ZsysbasisAuris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Auris">
    <w:name w:val="Zsysbasisdocumentgegevens Auris"/>
    <w:basedOn w:val="ZsysbasisAuris"/>
    <w:next w:val="BasistekstAuris"/>
    <w:uiPriority w:val="4"/>
    <w:semiHidden/>
    <w:rsid w:val="0020548B"/>
    <w:pPr>
      <w:spacing w:line="260" w:lineRule="exact"/>
    </w:pPr>
    <w:rPr>
      <w:noProof/>
    </w:rPr>
  </w:style>
  <w:style w:type="paragraph" w:customStyle="1" w:styleId="DocumentgegevenskopjeAuris">
    <w:name w:val="Documentgegevens kopje Auris"/>
    <w:basedOn w:val="ZsysbasisdocumentgegevensAuris"/>
    <w:uiPriority w:val="4"/>
    <w:rsid w:val="00756C31"/>
  </w:style>
  <w:style w:type="paragraph" w:customStyle="1" w:styleId="DocumentgegevensAuris">
    <w:name w:val="Documentgegevens Auris"/>
    <w:basedOn w:val="ZsysbasisdocumentgegevensAuris"/>
    <w:uiPriority w:val="4"/>
    <w:rsid w:val="00756C31"/>
  </w:style>
  <w:style w:type="paragraph" w:customStyle="1" w:styleId="PaginanummerAuris">
    <w:name w:val="Paginanummer Auris"/>
    <w:basedOn w:val="ZsysbasisdocumentgegevensAuris"/>
    <w:uiPriority w:val="4"/>
    <w:rsid w:val="00E334BB"/>
  </w:style>
  <w:style w:type="paragraph" w:customStyle="1" w:styleId="AfzendergegevensAuris">
    <w:name w:val="Afzendergegevens Auris"/>
    <w:basedOn w:val="ZsysbasisdocumentgegevensAuris"/>
    <w:uiPriority w:val="4"/>
    <w:rsid w:val="00135E7B"/>
  </w:style>
  <w:style w:type="paragraph" w:customStyle="1" w:styleId="AfzendergegevenskopjeAuris">
    <w:name w:val="Afzendergegevens kopje Auris"/>
    <w:basedOn w:val="ZsysbasisdocumentgegevensAuris"/>
    <w:uiPriority w:val="4"/>
    <w:rsid w:val="00135E7B"/>
  </w:style>
  <w:style w:type="numbering" w:customStyle="1" w:styleId="OpsommingtekenAuris">
    <w:name w:val="Opsomming teken Auris"/>
    <w:uiPriority w:val="4"/>
    <w:semiHidden/>
    <w:rsid w:val="00670274"/>
    <w:pPr>
      <w:numPr>
        <w:numId w:val="8"/>
      </w:numPr>
    </w:pPr>
  </w:style>
  <w:style w:type="paragraph" w:customStyle="1" w:styleId="AlineavoorafbeeldingAuris">
    <w:name w:val="Alinea voor afbeelding Auris"/>
    <w:basedOn w:val="ZsysbasisAuris"/>
    <w:next w:val="BasistekstAuris"/>
    <w:uiPriority w:val="4"/>
    <w:rsid w:val="005E02CD"/>
  </w:style>
  <w:style w:type="paragraph" w:customStyle="1" w:styleId="TitelAuris">
    <w:name w:val="Titel Auris"/>
    <w:basedOn w:val="ZsysbasisAuris"/>
    <w:uiPriority w:val="4"/>
    <w:rsid w:val="000E1539"/>
    <w:pPr>
      <w:keepLines/>
    </w:pPr>
  </w:style>
  <w:style w:type="paragraph" w:customStyle="1" w:styleId="SubtitelAuris">
    <w:name w:val="Subtitel Auris"/>
    <w:basedOn w:val="ZsysbasisAuris"/>
    <w:uiPriority w:val="4"/>
    <w:rsid w:val="000E1539"/>
    <w:pPr>
      <w:keepLines/>
    </w:pPr>
  </w:style>
  <w:style w:type="numbering" w:customStyle="1" w:styleId="BijlagenummeringAuris">
    <w:name w:val="Bijlagenummering Auris"/>
    <w:uiPriority w:val="4"/>
    <w:semiHidden/>
    <w:rsid w:val="00345315"/>
    <w:pPr>
      <w:numPr>
        <w:numId w:val="11"/>
      </w:numPr>
    </w:pPr>
  </w:style>
  <w:style w:type="paragraph" w:customStyle="1" w:styleId="Bijlagekop1Auris">
    <w:name w:val="Bijlage kop 1 Auris"/>
    <w:basedOn w:val="ZsysbasisAuris"/>
    <w:next w:val="BasistekstAuris"/>
    <w:uiPriority w:val="4"/>
    <w:rsid w:val="00345315"/>
    <w:pPr>
      <w:keepNext/>
      <w:keepLines/>
      <w:numPr>
        <w:numId w:val="28"/>
      </w:numPr>
      <w:tabs>
        <w:tab w:val="left" w:pos="709"/>
      </w:tabs>
      <w:outlineLvl w:val="0"/>
    </w:pPr>
    <w:rPr>
      <w:b/>
      <w:sz w:val="24"/>
    </w:rPr>
  </w:style>
  <w:style w:type="paragraph" w:customStyle="1" w:styleId="Bijlagekop2Auris">
    <w:name w:val="Bijlage kop 2 Auris"/>
    <w:basedOn w:val="ZsysbasisAuris"/>
    <w:next w:val="BasistekstAuris"/>
    <w:uiPriority w:val="4"/>
    <w:rsid w:val="00345315"/>
    <w:pPr>
      <w:keepNext/>
      <w:keepLines/>
      <w:numPr>
        <w:ilvl w:val="1"/>
        <w:numId w:val="28"/>
      </w:numPr>
      <w:outlineLvl w:val="1"/>
    </w:pPr>
    <w:rPr>
      <w:b/>
    </w:rPr>
  </w:style>
  <w:style w:type="paragraph" w:styleId="Onderwerpvanopmerking">
    <w:name w:val="annotation subject"/>
    <w:basedOn w:val="ZsysbasisAuris"/>
    <w:next w:val="BasistekstAuris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333366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AurisChar"/>
    <w:link w:val="Plattetekst"/>
    <w:semiHidden/>
    <w:rsid w:val="00E7078D"/>
    <w:rPr>
      <w:rFonts w:asciiTheme="minorHAnsi" w:hAnsiTheme="minorHAnsi" w:cs="Maiandra GD"/>
      <w:color w:val="333366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Auris"/>
    <w:next w:val="BasistekstAuris"/>
    <w:link w:val="Plattetekstinspringen2Char"/>
    <w:uiPriority w:val="98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Auris"/>
    <w:next w:val="BasistekstAuris"/>
    <w:link w:val="Plattetekstinspringen3Char"/>
    <w:uiPriority w:val="98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aliases w:val="Lijst met afbeeldingen Auris"/>
    <w:basedOn w:val="ZsysbasisAuris"/>
    <w:next w:val="BasistekstAuris"/>
    <w:uiPriority w:val="4"/>
    <w:rsid w:val="00DD2A9E"/>
  </w:style>
  <w:style w:type="table" w:customStyle="1" w:styleId="TabelstijlblancoAuris">
    <w:name w:val="Tabelstijl blanco Auris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Auris">
    <w:name w:val="Zsysbasistoc Auris"/>
    <w:basedOn w:val="ZsysbasisAuris"/>
    <w:next w:val="BasistekstAuris"/>
    <w:uiPriority w:val="4"/>
    <w:semiHidden/>
    <w:rsid w:val="00364B2C"/>
    <w:pPr>
      <w:ind w:left="709" w:right="567" w:hanging="709"/>
    </w:pPr>
  </w:style>
  <w:style w:type="numbering" w:customStyle="1" w:styleId="AgendapuntlijstAuris">
    <w:name w:val="Agendapunt (lijst) Auris"/>
    <w:uiPriority w:val="4"/>
    <w:semiHidden/>
    <w:rsid w:val="001C6232"/>
    <w:pPr>
      <w:numPr>
        <w:numId w:val="22"/>
      </w:numPr>
    </w:pPr>
  </w:style>
  <w:style w:type="paragraph" w:customStyle="1" w:styleId="AgendapuntAuris">
    <w:name w:val="Agendapunt Auris"/>
    <w:basedOn w:val="ZsysbasisAuris"/>
    <w:uiPriority w:val="4"/>
    <w:rsid w:val="001C6232"/>
    <w:pPr>
      <w:numPr>
        <w:numId w:val="23"/>
      </w:numPr>
    </w:pPr>
  </w:style>
  <w:style w:type="paragraph" w:customStyle="1" w:styleId="DocumentnaamAuris">
    <w:name w:val="Documentnaam Auris"/>
    <w:basedOn w:val="ZsysbasisAuris"/>
    <w:next w:val="BasistekstAuris"/>
    <w:uiPriority w:val="4"/>
    <w:rsid w:val="00B30352"/>
  </w:style>
  <w:style w:type="table" w:styleId="Kleurrijkraster">
    <w:name w:val="Colorful Grid"/>
    <w:basedOn w:val="Standaardtabel"/>
    <w:uiPriority w:val="73"/>
    <w:semiHidden/>
    <w:unhideWhenUsed/>
    <w:rsid w:val="0019042B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CFE7" w:themeFill="text1" w:themeFillTint="33"/>
    </w:tcPr>
    <w:tblStylePr w:type="firstRow">
      <w:rPr>
        <w:b/>
        <w:bCs/>
      </w:rPr>
      <w:tblPr/>
      <w:tcPr>
        <w:shd w:val="clear" w:color="auto" w:fill="9F9FCF" w:themeFill="text1" w:themeFillTint="66"/>
      </w:tcPr>
    </w:tblStylePr>
    <w:tblStylePr w:type="lastRow">
      <w:rPr>
        <w:b/>
        <w:bCs/>
        <w:color w:val="333366" w:themeColor="text1"/>
      </w:rPr>
      <w:tblPr/>
      <w:tcPr>
        <w:shd w:val="clear" w:color="auto" w:fill="9F9FC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6264C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6264C" w:themeFill="text1" w:themeFillShade="BF"/>
      </w:tcPr>
    </w:tblStylePr>
    <w:tblStylePr w:type="band1Vert">
      <w:tblPr/>
      <w:tcPr>
        <w:shd w:val="clear" w:color="auto" w:fill="8888C3" w:themeFill="text1" w:themeFillTint="7F"/>
      </w:tcPr>
    </w:tblStylePr>
    <w:tblStylePr w:type="band1Horz">
      <w:tblPr/>
      <w:tcPr>
        <w:shd w:val="clear" w:color="auto" w:fill="8888C3" w:themeFill="text1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19042B"/>
    <w:pPr>
      <w:spacing w:line="240" w:lineRule="auto"/>
    </w:pPr>
    <w:rPr>
      <w:color w:val="333366" w:themeColor="text1"/>
    </w:rPr>
    <w:tblPr>
      <w:tblStyleRowBandSize w:val="1"/>
      <w:tblStyleColBandSize w:val="1"/>
    </w:tblPr>
    <w:tcPr>
      <w:shd w:val="clear" w:color="auto" w:fill="E7E7F3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1445" w:themeFill="accent2" w:themeFillShade="CC"/>
      </w:tcPr>
    </w:tblStylePr>
    <w:tblStylePr w:type="lastRow">
      <w:rPr>
        <w:b/>
        <w:bCs/>
        <w:color w:val="CE1445" w:themeColor="accent2" w:themeShade="CC"/>
      </w:rPr>
      <w:tblPr/>
      <w:tcPr>
        <w:tcBorders>
          <w:top w:val="single" w:sz="12" w:space="0" w:color="33336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E1" w:themeFill="text1" w:themeFillTint="3F"/>
      </w:tcPr>
    </w:tblStylePr>
    <w:tblStylePr w:type="band1Horz">
      <w:tblPr/>
      <w:tcPr>
        <w:shd w:val="clear" w:color="auto" w:fill="CFCFE7" w:themeFill="text1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19042B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24" w:space="0" w:color="EB3062" w:themeColor="accent2"/>
        <w:left w:val="single" w:sz="4" w:space="0" w:color="333366" w:themeColor="text1"/>
        <w:bottom w:val="single" w:sz="4" w:space="0" w:color="333366" w:themeColor="text1"/>
        <w:right w:val="single" w:sz="4" w:space="0" w:color="333366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F3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306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3D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3D" w:themeColor="text1" w:themeShade="99"/>
          <w:insideV w:val="nil"/>
        </w:tcBorders>
        <w:shd w:val="clear" w:color="auto" w:fill="1E1E3D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4C" w:themeFill="text1" w:themeFillShade="BF"/>
      </w:tcPr>
    </w:tblStylePr>
    <w:tblStylePr w:type="band1Vert">
      <w:tblPr/>
      <w:tcPr>
        <w:shd w:val="clear" w:color="auto" w:fill="9F9FCF" w:themeFill="text1" w:themeFillTint="66"/>
      </w:tcPr>
    </w:tblStylePr>
    <w:tblStylePr w:type="band1Horz">
      <w:tblPr/>
      <w:tcPr>
        <w:shd w:val="clear" w:color="auto" w:fill="8888C3" w:themeFill="text1" w:themeFillTint="7F"/>
      </w:tcPr>
    </w:tblStylePr>
    <w:tblStylePr w:type="neCell">
      <w:rPr>
        <w:color w:val="333366" w:themeColor="text1"/>
      </w:rPr>
    </w:tblStylePr>
    <w:tblStylePr w:type="nwCell">
      <w:rPr>
        <w:color w:val="333366" w:themeColor="text1"/>
      </w:rPr>
    </w:tblStylePr>
  </w:style>
  <w:style w:type="table" w:styleId="Donkerelijst">
    <w:name w:val="Dark List"/>
    <w:basedOn w:val="Standaardtabel"/>
    <w:uiPriority w:val="70"/>
    <w:semiHidden/>
    <w:unhideWhenUsed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3366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32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4C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4C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4C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4C" w:themeFill="text1" w:themeFillShade="BF"/>
      </w:tcPr>
    </w:tblStylePr>
  </w:style>
  <w:style w:type="table" w:styleId="Rastertabel1licht">
    <w:name w:val="Grid Table 1 Light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9F9FCF" w:themeColor="text1" w:themeTint="66"/>
        <w:left w:val="single" w:sz="4" w:space="0" w:color="9F9FCF" w:themeColor="text1" w:themeTint="66"/>
        <w:bottom w:val="single" w:sz="4" w:space="0" w:color="9F9FCF" w:themeColor="text1" w:themeTint="66"/>
        <w:right w:val="single" w:sz="4" w:space="0" w:color="9F9FCF" w:themeColor="text1" w:themeTint="66"/>
        <w:insideH w:val="single" w:sz="4" w:space="0" w:color="9F9FCF" w:themeColor="text1" w:themeTint="66"/>
        <w:insideV w:val="single" w:sz="4" w:space="0" w:color="9F9FC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070B7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070B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84E0FF" w:themeColor="accent1" w:themeTint="66"/>
        <w:left w:val="single" w:sz="4" w:space="0" w:color="84E0FF" w:themeColor="accent1" w:themeTint="66"/>
        <w:bottom w:val="single" w:sz="4" w:space="0" w:color="84E0FF" w:themeColor="accent1" w:themeTint="66"/>
        <w:right w:val="single" w:sz="4" w:space="0" w:color="84E0FF" w:themeColor="accent1" w:themeTint="66"/>
        <w:insideH w:val="single" w:sz="4" w:space="0" w:color="84E0FF" w:themeColor="accent1" w:themeTint="66"/>
        <w:insideV w:val="single" w:sz="4" w:space="0" w:color="84E0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D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7ACC0" w:themeColor="accent2" w:themeTint="66"/>
        <w:left w:val="single" w:sz="4" w:space="0" w:color="F7ACC0" w:themeColor="accent2" w:themeTint="66"/>
        <w:bottom w:val="single" w:sz="4" w:space="0" w:color="F7ACC0" w:themeColor="accent2" w:themeTint="66"/>
        <w:right w:val="single" w:sz="4" w:space="0" w:color="F7ACC0" w:themeColor="accent2" w:themeTint="66"/>
        <w:insideH w:val="single" w:sz="4" w:space="0" w:color="F7ACC0" w:themeColor="accent2" w:themeTint="66"/>
        <w:insideV w:val="single" w:sz="4" w:space="0" w:color="F7ACC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82A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82A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CC99" w:themeColor="accent3" w:themeTint="66"/>
        <w:left w:val="single" w:sz="4" w:space="0" w:color="FFCC99" w:themeColor="accent3" w:themeTint="66"/>
        <w:bottom w:val="single" w:sz="4" w:space="0" w:color="FFCC99" w:themeColor="accent3" w:themeTint="66"/>
        <w:right w:val="single" w:sz="4" w:space="0" w:color="FFCC99" w:themeColor="accent3" w:themeTint="66"/>
        <w:insideH w:val="single" w:sz="4" w:space="0" w:color="FFCC99" w:themeColor="accent3" w:themeTint="66"/>
        <w:insideV w:val="single" w:sz="4" w:space="0" w:color="FFCC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2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2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C1F1FF" w:themeColor="accent4" w:themeTint="66"/>
        <w:left w:val="single" w:sz="4" w:space="0" w:color="C1F1FF" w:themeColor="accent4" w:themeTint="66"/>
        <w:bottom w:val="single" w:sz="4" w:space="0" w:color="C1F1FF" w:themeColor="accent4" w:themeTint="66"/>
        <w:right w:val="single" w:sz="4" w:space="0" w:color="C1F1FF" w:themeColor="accent4" w:themeTint="66"/>
        <w:insideH w:val="single" w:sz="4" w:space="0" w:color="C1F1FF" w:themeColor="accent4" w:themeTint="66"/>
        <w:insideV w:val="single" w:sz="4" w:space="0" w:color="C1F1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3EB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E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7E0F4" w:themeColor="accent5" w:themeTint="66"/>
        <w:left w:val="single" w:sz="4" w:space="0" w:color="F7E0F4" w:themeColor="accent5" w:themeTint="66"/>
        <w:bottom w:val="single" w:sz="4" w:space="0" w:color="F7E0F4" w:themeColor="accent5" w:themeTint="66"/>
        <w:right w:val="single" w:sz="4" w:space="0" w:color="F7E0F4" w:themeColor="accent5" w:themeTint="66"/>
        <w:insideH w:val="single" w:sz="4" w:space="0" w:color="F7E0F4" w:themeColor="accent5" w:themeTint="66"/>
        <w:insideV w:val="single" w:sz="4" w:space="0" w:color="F7E0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3D1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D1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7070B7" w:themeColor="text1" w:themeTint="99"/>
        <w:bottom w:val="single" w:sz="2" w:space="0" w:color="7070B7" w:themeColor="text1" w:themeTint="99"/>
        <w:insideH w:val="single" w:sz="2" w:space="0" w:color="7070B7" w:themeColor="text1" w:themeTint="99"/>
        <w:insideV w:val="single" w:sz="2" w:space="0" w:color="7070B7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070B7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070B7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E7" w:themeFill="text1" w:themeFillTint="33"/>
      </w:tcPr>
    </w:tblStylePr>
    <w:tblStylePr w:type="band1Horz">
      <w:tblPr/>
      <w:tcPr>
        <w:shd w:val="clear" w:color="auto" w:fill="CFCFE7" w:themeFill="text1" w:themeFillTint="33"/>
      </w:tcPr>
    </w:tblStylePr>
  </w:style>
  <w:style w:type="table" w:styleId="Rastertabel2-Accent1">
    <w:name w:val="Grid Table 2 Accent 1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47D0FF" w:themeColor="accent1" w:themeTint="99"/>
        <w:bottom w:val="single" w:sz="2" w:space="0" w:color="47D0FF" w:themeColor="accent1" w:themeTint="99"/>
        <w:insideH w:val="single" w:sz="2" w:space="0" w:color="47D0FF" w:themeColor="accent1" w:themeTint="99"/>
        <w:insideV w:val="single" w:sz="2" w:space="0" w:color="47D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0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0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FFF" w:themeFill="accent1" w:themeFillTint="33"/>
      </w:tcPr>
    </w:tblStylePr>
    <w:tblStylePr w:type="band1Horz">
      <w:tblPr/>
      <w:tcPr>
        <w:shd w:val="clear" w:color="auto" w:fill="C1EFFF" w:themeFill="accent1" w:themeFillTint="33"/>
      </w:tcPr>
    </w:tblStylePr>
  </w:style>
  <w:style w:type="table" w:styleId="Rastertabel2-Accent2">
    <w:name w:val="Grid Table 2 Accent 2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F382A0" w:themeColor="accent2" w:themeTint="99"/>
        <w:bottom w:val="single" w:sz="2" w:space="0" w:color="F382A0" w:themeColor="accent2" w:themeTint="99"/>
        <w:insideH w:val="single" w:sz="2" w:space="0" w:color="F382A0" w:themeColor="accent2" w:themeTint="99"/>
        <w:insideV w:val="single" w:sz="2" w:space="0" w:color="F382A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82A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82A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5DF" w:themeFill="accent2" w:themeFillTint="33"/>
      </w:tcPr>
    </w:tblStylePr>
    <w:tblStylePr w:type="band1Horz">
      <w:tblPr/>
      <w:tcPr>
        <w:shd w:val="clear" w:color="auto" w:fill="FBD5DF" w:themeFill="accent2" w:themeFillTint="33"/>
      </w:tcPr>
    </w:tblStylePr>
  </w:style>
  <w:style w:type="table" w:styleId="Rastertabel2-Accent3">
    <w:name w:val="Grid Table 2 Accent 3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FFB266" w:themeColor="accent3" w:themeTint="99"/>
        <w:bottom w:val="single" w:sz="2" w:space="0" w:color="FFB266" w:themeColor="accent3" w:themeTint="99"/>
        <w:insideH w:val="single" w:sz="2" w:space="0" w:color="FFB266" w:themeColor="accent3" w:themeTint="99"/>
        <w:insideV w:val="single" w:sz="2" w:space="0" w:color="FFB2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2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2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3" w:themeFillTint="33"/>
      </w:tcPr>
    </w:tblStylePr>
    <w:tblStylePr w:type="band1Horz">
      <w:tblPr/>
      <w:tcPr>
        <w:shd w:val="clear" w:color="auto" w:fill="FFE5CC" w:themeFill="accent3" w:themeFillTint="33"/>
      </w:tcPr>
    </w:tblStylePr>
  </w:style>
  <w:style w:type="table" w:styleId="Rastertabel2-Accent4">
    <w:name w:val="Grid Table 2 Accent 4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A3EBFF" w:themeColor="accent4" w:themeTint="99"/>
        <w:bottom w:val="single" w:sz="2" w:space="0" w:color="A3EBFF" w:themeColor="accent4" w:themeTint="99"/>
        <w:insideH w:val="single" w:sz="2" w:space="0" w:color="A3EBFF" w:themeColor="accent4" w:themeTint="99"/>
        <w:insideV w:val="single" w:sz="2" w:space="0" w:color="A3EB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EB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EB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8FF" w:themeFill="accent4" w:themeFillTint="33"/>
      </w:tcPr>
    </w:tblStylePr>
    <w:tblStylePr w:type="band1Horz">
      <w:tblPr/>
      <w:tcPr>
        <w:shd w:val="clear" w:color="auto" w:fill="E0F8FF" w:themeFill="accent4" w:themeFillTint="33"/>
      </w:tcPr>
    </w:tblStylePr>
  </w:style>
  <w:style w:type="table" w:styleId="Rastertabel2-Accent5">
    <w:name w:val="Grid Table 2 Accent 5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F3D1EF" w:themeColor="accent5" w:themeTint="99"/>
        <w:bottom w:val="single" w:sz="2" w:space="0" w:color="F3D1EF" w:themeColor="accent5" w:themeTint="99"/>
        <w:insideH w:val="single" w:sz="2" w:space="0" w:color="F3D1EF" w:themeColor="accent5" w:themeTint="99"/>
        <w:insideV w:val="single" w:sz="2" w:space="0" w:color="F3D1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D1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D1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FF9" w:themeFill="accent5" w:themeFillTint="33"/>
      </w:tcPr>
    </w:tblStylePr>
    <w:tblStylePr w:type="band1Horz">
      <w:tblPr/>
      <w:tcPr>
        <w:shd w:val="clear" w:color="auto" w:fill="FBEFF9" w:themeFill="accent5" w:themeFillTint="33"/>
      </w:tcPr>
    </w:tblStylePr>
  </w:style>
  <w:style w:type="table" w:styleId="Rastertabel2-Accent6">
    <w:name w:val="Grid Table 2 Accent 6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Rastertabel3">
    <w:name w:val="Grid Table 3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7070B7" w:themeColor="text1" w:themeTint="99"/>
        <w:left w:val="single" w:sz="4" w:space="0" w:color="7070B7" w:themeColor="text1" w:themeTint="99"/>
        <w:bottom w:val="single" w:sz="4" w:space="0" w:color="7070B7" w:themeColor="text1" w:themeTint="99"/>
        <w:right w:val="single" w:sz="4" w:space="0" w:color="7070B7" w:themeColor="text1" w:themeTint="99"/>
        <w:insideH w:val="single" w:sz="4" w:space="0" w:color="7070B7" w:themeColor="text1" w:themeTint="99"/>
        <w:insideV w:val="single" w:sz="4" w:space="0" w:color="7070B7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CFE7" w:themeFill="text1" w:themeFillTint="33"/>
      </w:tcPr>
    </w:tblStylePr>
    <w:tblStylePr w:type="band1Horz">
      <w:tblPr/>
      <w:tcPr>
        <w:shd w:val="clear" w:color="auto" w:fill="CFCFE7" w:themeFill="text1" w:themeFillTint="33"/>
      </w:tcPr>
    </w:tblStylePr>
    <w:tblStylePr w:type="neCell">
      <w:tblPr/>
      <w:tcPr>
        <w:tcBorders>
          <w:bottom w:val="single" w:sz="4" w:space="0" w:color="7070B7" w:themeColor="text1" w:themeTint="99"/>
        </w:tcBorders>
      </w:tcPr>
    </w:tblStylePr>
    <w:tblStylePr w:type="nwCell">
      <w:tblPr/>
      <w:tcPr>
        <w:tcBorders>
          <w:bottom w:val="single" w:sz="4" w:space="0" w:color="7070B7" w:themeColor="text1" w:themeTint="99"/>
        </w:tcBorders>
      </w:tcPr>
    </w:tblStylePr>
    <w:tblStylePr w:type="seCell">
      <w:tblPr/>
      <w:tcPr>
        <w:tcBorders>
          <w:top w:val="single" w:sz="4" w:space="0" w:color="7070B7" w:themeColor="text1" w:themeTint="99"/>
        </w:tcBorders>
      </w:tcPr>
    </w:tblStylePr>
    <w:tblStylePr w:type="swCell">
      <w:tblPr/>
      <w:tcPr>
        <w:tcBorders>
          <w:top w:val="single" w:sz="4" w:space="0" w:color="7070B7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47D0FF" w:themeColor="accent1" w:themeTint="99"/>
        <w:left w:val="single" w:sz="4" w:space="0" w:color="47D0FF" w:themeColor="accent1" w:themeTint="99"/>
        <w:bottom w:val="single" w:sz="4" w:space="0" w:color="47D0FF" w:themeColor="accent1" w:themeTint="99"/>
        <w:right w:val="single" w:sz="4" w:space="0" w:color="47D0FF" w:themeColor="accent1" w:themeTint="99"/>
        <w:insideH w:val="single" w:sz="4" w:space="0" w:color="47D0FF" w:themeColor="accent1" w:themeTint="99"/>
        <w:insideV w:val="single" w:sz="4" w:space="0" w:color="47D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FFF" w:themeFill="accent1" w:themeFillTint="33"/>
      </w:tcPr>
    </w:tblStylePr>
    <w:tblStylePr w:type="band1Horz">
      <w:tblPr/>
      <w:tcPr>
        <w:shd w:val="clear" w:color="auto" w:fill="C1EFFF" w:themeFill="accent1" w:themeFillTint="33"/>
      </w:tcPr>
    </w:tblStylePr>
    <w:tblStylePr w:type="neCell">
      <w:tblPr/>
      <w:tcPr>
        <w:tcBorders>
          <w:bottom w:val="single" w:sz="4" w:space="0" w:color="47D0FF" w:themeColor="accent1" w:themeTint="99"/>
        </w:tcBorders>
      </w:tcPr>
    </w:tblStylePr>
    <w:tblStylePr w:type="nwCell">
      <w:tblPr/>
      <w:tcPr>
        <w:tcBorders>
          <w:bottom w:val="single" w:sz="4" w:space="0" w:color="47D0FF" w:themeColor="accent1" w:themeTint="99"/>
        </w:tcBorders>
      </w:tcPr>
    </w:tblStylePr>
    <w:tblStylePr w:type="seCell">
      <w:tblPr/>
      <w:tcPr>
        <w:tcBorders>
          <w:top w:val="single" w:sz="4" w:space="0" w:color="47D0FF" w:themeColor="accent1" w:themeTint="99"/>
        </w:tcBorders>
      </w:tcPr>
    </w:tblStylePr>
    <w:tblStylePr w:type="swCell">
      <w:tblPr/>
      <w:tcPr>
        <w:tcBorders>
          <w:top w:val="single" w:sz="4" w:space="0" w:color="47D0F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382A0" w:themeColor="accent2" w:themeTint="99"/>
        <w:left w:val="single" w:sz="4" w:space="0" w:color="F382A0" w:themeColor="accent2" w:themeTint="99"/>
        <w:bottom w:val="single" w:sz="4" w:space="0" w:color="F382A0" w:themeColor="accent2" w:themeTint="99"/>
        <w:right w:val="single" w:sz="4" w:space="0" w:color="F382A0" w:themeColor="accent2" w:themeTint="99"/>
        <w:insideH w:val="single" w:sz="4" w:space="0" w:color="F382A0" w:themeColor="accent2" w:themeTint="99"/>
        <w:insideV w:val="single" w:sz="4" w:space="0" w:color="F382A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5DF" w:themeFill="accent2" w:themeFillTint="33"/>
      </w:tcPr>
    </w:tblStylePr>
    <w:tblStylePr w:type="band1Horz">
      <w:tblPr/>
      <w:tcPr>
        <w:shd w:val="clear" w:color="auto" w:fill="FBD5DF" w:themeFill="accent2" w:themeFillTint="33"/>
      </w:tcPr>
    </w:tblStylePr>
    <w:tblStylePr w:type="neCell">
      <w:tblPr/>
      <w:tcPr>
        <w:tcBorders>
          <w:bottom w:val="single" w:sz="4" w:space="0" w:color="F382A0" w:themeColor="accent2" w:themeTint="99"/>
        </w:tcBorders>
      </w:tcPr>
    </w:tblStylePr>
    <w:tblStylePr w:type="nwCell">
      <w:tblPr/>
      <w:tcPr>
        <w:tcBorders>
          <w:bottom w:val="single" w:sz="4" w:space="0" w:color="F382A0" w:themeColor="accent2" w:themeTint="99"/>
        </w:tcBorders>
      </w:tcPr>
    </w:tblStylePr>
    <w:tblStylePr w:type="seCell">
      <w:tblPr/>
      <w:tcPr>
        <w:tcBorders>
          <w:top w:val="single" w:sz="4" w:space="0" w:color="F382A0" w:themeColor="accent2" w:themeTint="99"/>
        </w:tcBorders>
      </w:tcPr>
    </w:tblStylePr>
    <w:tblStylePr w:type="swCell">
      <w:tblPr/>
      <w:tcPr>
        <w:tcBorders>
          <w:top w:val="single" w:sz="4" w:space="0" w:color="F382A0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B266" w:themeColor="accent3" w:themeTint="99"/>
        <w:left w:val="single" w:sz="4" w:space="0" w:color="FFB266" w:themeColor="accent3" w:themeTint="99"/>
        <w:bottom w:val="single" w:sz="4" w:space="0" w:color="FFB266" w:themeColor="accent3" w:themeTint="99"/>
        <w:right w:val="single" w:sz="4" w:space="0" w:color="FFB266" w:themeColor="accent3" w:themeTint="99"/>
        <w:insideH w:val="single" w:sz="4" w:space="0" w:color="FFB266" w:themeColor="accent3" w:themeTint="99"/>
        <w:insideV w:val="single" w:sz="4" w:space="0" w:color="FFB2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C" w:themeFill="accent3" w:themeFillTint="33"/>
      </w:tcPr>
    </w:tblStylePr>
    <w:tblStylePr w:type="band1Horz">
      <w:tblPr/>
      <w:tcPr>
        <w:shd w:val="clear" w:color="auto" w:fill="FFE5CC" w:themeFill="accent3" w:themeFillTint="33"/>
      </w:tcPr>
    </w:tblStylePr>
    <w:tblStylePr w:type="neCell">
      <w:tblPr/>
      <w:tcPr>
        <w:tcBorders>
          <w:bottom w:val="single" w:sz="4" w:space="0" w:color="FFB266" w:themeColor="accent3" w:themeTint="99"/>
        </w:tcBorders>
      </w:tcPr>
    </w:tblStylePr>
    <w:tblStylePr w:type="nwCell">
      <w:tblPr/>
      <w:tcPr>
        <w:tcBorders>
          <w:bottom w:val="single" w:sz="4" w:space="0" w:color="FFB266" w:themeColor="accent3" w:themeTint="99"/>
        </w:tcBorders>
      </w:tcPr>
    </w:tblStylePr>
    <w:tblStylePr w:type="seCell">
      <w:tblPr/>
      <w:tcPr>
        <w:tcBorders>
          <w:top w:val="single" w:sz="4" w:space="0" w:color="FFB266" w:themeColor="accent3" w:themeTint="99"/>
        </w:tcBorders>
      </w:tcPr>
    </w:tblStylePr>
    <w:tblStylePr w:type="swCell">
      <w:tblPr/>
      <w:tcPr>
        <w:tcBorders>
          <w:top w:val="single" w:sz="4" w:space="0" w:color="FFB266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A3EBFF" w:themeColor="accent4" w:themeTint="99"/>
        <w:left w:val="single" w:sz="4" w:space="0" w:color="A3EBFF" w:themeColor="accent4" w:themeTint="99"/>
        <w:bottom w:val="single" w:sz="4" w:space="0" w:color="A3EBFF" w:themeColor="accent4" w:themeTint="99"/>
        <w:right w:val="single" w:sz="4" w:space="0" w:color="A3EBFF" w:themeColor="accent4" w:themeTint="99"/>
        <w:insideH w:val="single" w:sz="4" w:space="0" w:color="A3EBFF" w:themeColor="accent4" w:themeTint="99"/>
        <w:insideV w:val="single" w:sz="4" w:space="0" w:color="A3EB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8FF" w:themeFill="accent4" w:themeFillTint="33"/>
      </w:tcPr>
    </w:tblStylePr>
    <w:tblStylePr w:type="band1Horz">
      <w:tblPr/>
      <w:tcPr>
        <w:shd w:val="clear" w:color="auto" w:fill="E0F8FF" w:themeFill="accent4" w:themeFillTint="33"/>
      </w:tcPr>
    </w:tblStylePr>
    <w:tblStylePr w:type="neCell">
      <w:tblPr/>
      <w:tcPr>
        <w:tcBorders>
          <w:bottom w:val="single" w:sz="4" w:space="0" w:color="A3EBFF" w:themeColor="accent4" w:themeTint="99"/>
        </w:tcBorders>
      </w:tcPr>
    </w:tblStylePr>
    <w:tblStylePr w:type="nwCell">
      <w:tblPr/>
      <w:tcPr>
        <w:tcBorders>
          <w:bottom w:val="single" w:sz="4" w:space="0" w:color="A3EBFF" w:themeColor="accent4" w:themeTint="99"/>
        </w:tcBorders>
      </w:tcPr>
    </w:tblStylePr>
    <w:tblStylePr w:type="seCell">
      <w:tblPr/>
      <w:tcPr>
        <w:tcBorders>
          <w:top w:val="single" w:sz="4" w:space="0" w:color="A3EBFF" w:themeColor="accent4" w:themeTint="99"/>
        </w:tcBorders>
      </w:tcPr>
    </w:tblStylePr>
    <w:tblStylePr w:type="swCell">
      <w:tblPr/>
      <w:tcPr>
        <w:tcBorders>
          <w:top w:val="single" w:sz="4" w:space="0" w:color="A3EBFF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3D1EF" w:themeColor="accent5" w:themeTint="99"/>
        <w:left w:val="single" w:sz="4" w:space="0" w:color="F3D1EF" w:themeColor="accent5" w:themeTint="99"/>
        <w:bottom w:val="single" w:sz="4" w:space="0" w:color="F3D1EF" w:themeColor="accent5" w:themeTint="99"/>
        <w:right w:val="single" w:sz="4" w:space="0" w:color="F3D1EF" w:themeColor="accent5" w:themeTint="99"/>
        <w:insideH w:val="single" w:sz="4" w:space="0" w:color="F3D1EF" w:themeColor="accent5" w:themeTint="99"/>
        <w:insideV w:val="single" w:sz="4" w:space="0" w:color="F3D1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FF9" w:themeFill="accent5" w:themeFillTint="33"/>
      </w:tcPr>
    </w:tblStylePr>
    <w:tblStylePr w:type="band1Horz">
      <w:tblPr/>
      <w:tcPr>
        <w:shd w:val="clear" w:color="auto" w:fill="FBEFF9" w:themeFill="accent5" w:themeFillTint="33"/>
      </w:tcPr>
    </w:tblStylePr>
    <w:tblStylePr w:type="neCell">
      <w:tblPr/>
      <w:tcPr>
        <w:tcBorders>
          <w:bottom w:val="single" w:sz="4" w:space="0" w:color="F3D1EF" w:themeColor="accent5" w:themeTint="99"/>
        </w:tcBorders>
      </w:tcPr>
    </w:tblStylePr>
    <w:tblStylePr w:type="nwCell">
      <w:tblPr/>
      <w:tcPr>
        <w:tcBorders>
          <w:bottom w:val="single" w:sz="4" w:space="0" w:color="F3D1EF" w:themeColor="accent5" w:themeTint="99"/>
        </w:tcBorders>
      </w:tcPr>
    </w:tblStylePr>
    <w:tblStylePr w:type="seCell">
      <w:tblPr/>
      <w:tcPr>
        <w:tcBorders>
          <w:top w:val="single" w:sz="4" w:space="0" w:color="F3D1EF" w:themeColor="accent5" w:themeTint="99"/>
        </w:tcBorders>
      </w:tcPr>
    </w:tblStylePr>
    <w:tblStylePr w:type="swCell">
      <w:tblPr/>
      <w:tcPr>
        <w:tcBorders>
          <w:top w:val="single" w:sz="4" w:space="0" w:color="F3D1EF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7070B7" w:themeColor="text1" w:themeTint="99"/>
        <w:left w:val="single" w:sz="4" w:space="0" w:color="7070B7" w:themeColor="text1" w:themeTint="99"/>
        <w:bottom w:val="single" w:sz="4" w:space="0" w:color="7070B7" w:themeColor="text1" w:themeTint="99"/>
        <w:right w:val="single" w:sz="4" w:space="0" w:color="7070B7" w:themeColor="text1" w:themeTint="99"/>
        <w:insideH w:val="single" w:sz="4" w:space="0" w:color="7070B7" w:themeColor="text1" w:themeTint="99"/>
        <w:insideV w:val="single" w:sz="4" w:space="0" w:color="7070B7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66" w:themeColor="text1"/>
          <w:left w:val="single" w:sz="4" w:space="0" w:color="333366" w:themeColor="text1"/>
          <w:bottom w:val="single" w:sz="4" w:space="0" w:color="333366" w:themeColor="text1"/>
          <w:right w:val="single" w:sz="4" w:space="0" w:color="333366" w:themeColor="text1"/>
          <w:insideH w:val="nil"/>
          <w:insideV w:val="nil"/>
        </w:tcBorders>
        <w:shd w:val="clear" w:color="auto" w:fill="333366" w:themeFill="text1"/>
      </w:tcPr>
    </w:tblStylePr>
    <w:tblStylePr w:type="lastRow">
      <w:rPr>
        <w:b/>
        <w:bCs/>
      </w:rPr>
      <w:tblPr/>
      <w:tcPr>
        <w:tcBorders>
          <w:top w:val="double" w:sz="4" w:space="0" w:color="33336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E7" w:themeFill="text1" w:themeFillTint="33"/>
      </w:tcPr>
    </w:tblStylePr>
    <w:tblStylePr w:type="band1Horz">
      <w:tblPr/>
      <w:tcPr>
        <w:shd w:val="clear" w:color="auto" w:fill="CFCFE7" w:themeFill="text1" w:themeFillTint="33"/>
      </w:tcPr>
    </w:tblStylePr>
  </w:style>
  <w:style w:type="table" w:styleId="Rastertabel4-Accent1">
    <w:name w:val="Grid Table 4 Accent 1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47D0FF" w:themeColor="accent1" w:themeTint="99"/>
        <w:left w:val="single" w:sz="4" w:space="0" w:color="47D0FF" w:themeColor="accent1" w:themeTint="99"/>
        <w:bottom w:val="single" w:sz="4" w:space="0" w:color="47D0FF" w:themeColor="accent1" w:themeTint="99"/>
        <w:right w:val="single" w:sz="4" w:space="0" w:color="47D0FF" w:themeColor="accent1" w:themeTint="99"/>
        <w:insideH w:val="single" w:sz="4" w:space="0" w:color="47D0FF" w:themeColor="accent1" w:themeTint="99"/>
        <w:insideV w:val="single" w:sz="4" w:space="0" w:color="47D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9CC" w:themeColor="accent1"/>
          <w:left w:val="single" w:sz="4" w:space="0" w:color="0099CC" w:themeColor="accent1"/>
          <w:bottom w:val="single" w:sz="4" w:space="0" w:color="0099CC" w:themeColor="accent1"/>
          <w:right w:val="single" w:sz="4" w:space="0" w:color="0099CC" w:themeColor="accent1"/>
          <w:insideH w:val="nil"/>
          <w:insideV w:val="nil"/>
        </w:tcBorders>
        <w:shd w:val="clear" w:color="auto" w:fill="0099CC" w:themeFill="accent1"/>
      </w:tcPr>
    </w:tblStylePr>
    <w:tblStylePr w:type="lastRow">
      <w:rPr>
        <w:b/>
        <w:bCs/>
      </w:rPr>
      <w:tblPr/>
      <w:tcPr>
        <w:tcBorders>
          <w:top w:val="double" w:sz="4" w:space="0" w:color="0099C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FFF" w:themeFill="accent1" w:themeFillTint="33"/>
      </w:tcPr>
    </w:tblStylePr>
    <w:tblStylePr w:type="band1Horz">
      <w:tblPr/>
      <w:tcPr>
        <w:shd w:val="clear" w:color="auto" w:fill="C1EFFF" w:themeFill="accent1" w:themeFillTint="33"/>
      </w:tcPr>
    </w:tblStylePr>
  </w:style>
  <w:style w:type="table" w:styleId="Rastertabel4-Accent2">
    <w:name w:val="Grid Table 4 Accent 2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382A0" w:themeColor="accent2" w:themeTint="99"/>
        <w:left w:val="single" w:sz="4" w:space="0" w:color="F382A0" w:themeColor="accent2" w:themeTint="99"/>
        <w:bottom w:val="single" w:sz="4" w:space="0" w:color="F382A0" w:themeColor="accent2" w:themeTint="99"/>
        <w:right w:val="single" w:sz="4" w:space="0" w:color="F382A0" w:themeColor="accent2" w:themeTint="99"/>
        <w:insideH w:val="single" w:sz="4" w:space="0" w:color="F382A0" w:themeColor="accent2" w:themeTint="99"/>
        <w:insideV w:val="single" w:sz="4" w:space="0" w:color="F382A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3062" w:themeColor="accent2"/>
          <w:left w:val="single" w:sz="4" w:space="0" w:color="EB3062" w:themeColor="accent2"/>
          <w:bottom w:val="single" w:sz="4" w:space="0" w:color="EB3062" w:themeColor="accent2"/>
          <w:right w:val="single" w:sz="4" w:space="0" w:color="EB3062" w:themeColor="accent2"/>
          <w:insideH w:val="nil"/>
          <w:insideV w:val="nil"/>
        </w:tcBorders>
        <w:shd w:val="clear" w:color="auto" w:fill="EB3062" w:themeFill="accent2"/>
      </w:tcPr>
    </w:tblStylePr>
    <w:tblStylePr w:type="lastRow">
      <w:rPr>
        <w:b/>
        <w:bCs/>
      </w:rPr>
      <w:tblPr/>
      <w:tcPr>
        <w:tcBorders>
          <w:top w:val="double" w:sz="4" w:space="0" w:color="EB306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5DF" w:themeFill="accent2" w:themeFillTint="33"/>
      </w:tcPr>
    </w:tblStylePr>
    <w:tblStylePr w:type="band1Horz">
      <w:tblPr/>
      <w:tcPr>
        <w:shd w:val="clear" w:color="auto" w:fill="FBD5DF" w:themeFill="accent2" w:themeFillTint="33"/>
      </w:tcPr>
    </w:tblStylePr>
  </w:style>
  <w:style w:type="table" w:styleId="Rastertabel4-Accent3">
    <w:name w:val="Grid Table 4 Accent 3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B266" w:themeColor="accent3" w:themeTint="99"/>
        <w:left w:val="single" w:sz="4" w:space="0" w:color="FFB266" w:themeColor="accent3" w:themeTint="99"/>
        <w:bottom w:val="single" w:sz="4" w:space="0" w:color="FFB266" w:themeColor="accent3" w:themeTint="99"/>
        <w:right w:val="single" w:sz="4" w:space="0" w:color="FFB266" w:themeColor="accent3" w:themeTint="99"/>
        <w:insideH w:val="single" w:sz="4" w:space="0" w:color="FFB266" w:themeColor="accent3" w:themeTint="99"/>
        <w:insideV w:val="single" w:sz="4" w:space="0" w:color="FFB2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000" w:themeColor="accent3"/>
          <w:left w:val="single" w:sz="4" w:space="0" w:color="FF8000" w:themeColor="accent3"/>
          <w:bottom w:val="single" w:sz="4" w:space="0" w:color="FF8000" w:themeColor="accent3"/>
          <w:right w:val="single" w:sz="4" w:space="0" w:color="FF8000" w:themeColor="accent3"/>
          <w:insideH w:val="nil"/>
          <w:insideV w:val="nil"/>
        </w:tcBorders>
        <w:shd w:val="clear" w:color="auto" w:fill="FF8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8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3" w:themeFillTint="33"/>
      </w:tcPr>
    </w:tblStylePr>
    <w:tblStylePr w:type="band1Horz">
      <w:tblPr/>
      <w:tcPr>
        <w:shd w:val="clear" w:color="auto" w:fill="FFE5CC" w:themeFill="accent3" w:themeFillTint="33"/>
      </w:tcPr>
    </w:tblStylePr>
  </w:style>
  <w:style w:type="table" w:styleId="Rastertabel4-Accent4">
    <w:name w:val="Grid Table 4 Accent 4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A3EBFF" w:themeColor="accent4" w:themeTint="99"/>
        <w:left w:val="single" w:sz="4" w:space="0" w:color="A3EBFF" w:themeColor="accent4" w:themeTint="99"/>
        <w:bottom w:val="single" w:sz="4" w:space="0" w:color="A3EBFF" w:themeColor="accent4" w:themeTint="99"/>
        <w:right w:val="single" w:sz="4" w:space="0" w:color="A3EBFF" w:themeColor="accent4" w:themeTint="99"/>
        <w:insideH w:val="single" w:sz="4" w:space="0" w:color="A3EBFF" w:themeColor="accent4" w:themeTint="99"/>
        <w:insideV w:val="single" w:sz="4" w:space="0" w:color="A3EB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DEFF" w:themeColor="accent4"/>
          <w:left w:val="single" w:sz="4" w:space="0" w:color="66DEFF" w:themeColor="accent4"/>
          <w:bottom w:val="single" w:sz="4" w:space="0" w:color="66DEFF" w:themeColor="accent4"/>
          <w:right w:val="single" w:sz="4" w:space="0" w:color="66DEFF" w:themeColor="accent4"/>
          <w:insideH w:val="nil"/>
          <w:insideV w:val="nil"/>
        </w:tcBorders>
        <w:shd w:val="clear" w:color="auto" w:fill="66DEFF" w:themeFill="accent4"/>
      </w:tcPr>
    </w:tblStylePr>
    <w:tblStylePr w:type="lastRow">
      <w:rPr>
        <w:b/>
        <w:bCs/>
      </w:rPr>
      <w:tblPr/>
      <w:tcPr>
        <w:tcBorders>
          <w:top w:val="double" w:sz="4" w:space="0" w:color="66D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8FF" w:themeFill="accent4" w:themeFillTint="33"/>
      </w:tcPr>
    </w:tblStylePr>
    <w:tblStylePr w:type="band1Horz">
      <w:tblPr/>
      <w:tcPr>
        <w:shd w:val="clear" w:color="auto" w:fill="E0F8FF" w:themeFill="accent4" w:themeFillTint="33"/>
      </w:tcPr>
    </w:tblStylePr>
  </w:style>
  <w:style w:type="table" w:styleId="Rastertabel4-Accent5">
    <w:name w:val="Grid Table 4 Accent 5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3D1EF" w:themeColor="accent5" w:themeTint="99"/>
        <w:left w:val="single" w:sz="4" w:space="0" w:color="F3D1EF" w:themeColor="accent5" w:themeTint="99"/>
        <w:bottom w:val="single" w:sz="4" w:space="0" w:color="F3D1EF" w:themeColor="accent5" w:themeTint="99"/>
        <w:right w:val="single" w:sz="4" w:space="0" w:color="F3D1EF" w:themeColor="accent5" w:themeTint="99"/>
        <w:insideH w:val="single" w:sz="4" w:space="0" w:color="F3D1EF" w:themeColor="accent5" w:themeTint="99"/>
        <w:insideV w:val="single" w:sz="4" w:space="0" w:color="F3D1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B3E6" w:themeColor="accent5"/>
          <w:left w:val="single" w:sz="4" w:space="0" w:color="EBB3E6" w:themeColor="accent5"/>
          <w:bottom w:val="single" w:sz="4" w:space="0" w:color="EBB3E6" w:themeColor="accent5"/>
          <w:right w:val="single" w:sz="4" w:space="0" w:color="EBB3E6" w:themeColor="accent5"/>
          <w:insideH w:val="nil"/>
          <w:insideV w:val="nil"/>
        </w:tcBorders>
        <w:shd w:val="clear" w:color="auto" w:fill="EBB3E6" w:themeFill="accent5"/>
      </w:tcPr>
    </w:tblStylePr>
    <w:tblStylePr w:type="lastRow">
      <w:rPr>
        <w:b/>
        <w:bCs/>
      </w:rPr>
      <w:tblPr/>
      <w:tcPr>
        <w:tcBorders>
          <w:top w:val="double" w:sz="4" w:space="0" w:color="EBB3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FF9" w:themeFill="accent5" w:themeFillTint="33"/>
      </w:tcPr>
    </w:tblStylePr>
    <w:tblStylePr w:type="band1Horz">
      <w:tblPr/>
      <w:tcPr>
        <w:shd w:val="clear" w:color="auto" w:fill="FBEFF9" w:themeFill="accent5" w:themeFillTint="33"/>
      </w:tcPr>
    </w:tblStylePr>
  </w:style>
  <w:style w:type="table" w:styleId="Rastertabel4-Accent6">
    <w:name w:val="Grid Table 4 Accent 6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Rastertabel5donker">
    <w:name w:val="Grid Table 5 Dark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CFE7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66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66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66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66" w:themeFill="text1"/>
      </w:tcPr>
    </w:tblStylePr>
    <w:tblStylePr w:type="band1Vert">
      <w:tblPr/>
      <w:tcPr>
        <w:shd w:val="clear" w:color="auto" w:fill="9F9FCF" w:themeFill="text1" w:themeFillTint="66"/>
      </w:tcPr>
    </w:tblStylePr>
    <w:tblStylePr w:type="band1Horz">
      <w:tblPr/>
      <w:tcPr>
        <w:shd w:val="clear" w:color="auto" w:fill="9F9FCF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9C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9C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9C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9CC" w:themeFill="accent1"/>
      </w:tcPr>
    </w:tblStylePr>
    <w:tblStylePr w:type="band1Vert">
      <w:tblPr/>
      <w:tcPr>
        <w:shd w:val="clear" w:color="auto" w:fill="84E0FF" w:themeFill="accent1" w:themeFillTint="66"/>
      </w:tcPr>
    </w:tblStylePr>
    <w:tblStylePr w:type="band1Horz">
      <w:tblPr/>
      <w:tcPr>
        <w:shd w:val="clear" w:color="auto" w:fill="84E0FF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5D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306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306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B306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B3062" w:themeFill="accent2"/>
      </w:tcPr>
    </w:tblStylePr>
    <w:tblStylePr w:type="band1Vert">
      <w:tblPr/>
      <w:tcPr>
        <w:shd w:val="clear" w:color="auto" w:fill="F7ACC0" w:themeFill="accent2" w:themeFillTint="66"/>
      </w:tcPr>
    </w:tblStylePr>
    <w:tblStylePr w:type="band1Horz">
      <w:tblPr/>
      <w:tcPr>
        <w:shd w:val="clear" w:color="auto" w:fill="F7ACC0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0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0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000" w:themeFill="accent3"/>
      </w:tcPr>
    </w:tblStylePr>
    <w:tblStylePr w:type="band1Vert">
      <w:tblPr/>
      <w:tcPr>
        <w:shd w:val="clear" w:color="auto" w:fill="FFCC99" w:themeFill="accent3" w:themeFillTint="66"/>
      </w:tcPr>
    </w:tblStylePr>
    <w:tblStylePr w:type="band1Horz">
      <w:tblPr/>
      <w:tcPr>
        <w:shd w:val="clear" w:color="auto" w:fill="FFCC99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DE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DE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D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DEFF" w:themeFill="accent4"/>
      </w:tcPr>
    </w:tblStylePr>
    <w:tblStylePr w:type="band1Vert">
      <w:tblPr/>
      <w:tcPr>
        <w:shd w:val="clear" w:color="auto" w:fill="C1F1FF" w:themeFill="accent4" w:themeFillTint="66"/>
      </w:tcPr>
    </w:tblStylePr>
    <w:tblStylePr w:type="band1Horz">
      <w:tblPr/>
      <w:tcPr>
        <w:shd w:val="clear" w:color="auto" w:fill="C1F1FF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F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B3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B3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BB3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BB3E6" w:themeFill="accent5"/>
      </w:tcPr>
    </w:tblStylePr>
    <w:tblStylePr w:type="band1Vert">
      <w:tblPr/>
      <w:tcPr>
        <w:shd w:val="clear" w:color="auto" w:fill="F7E0F4" w:themeFill="accent5" w:themeFillTint="66"/>
      </w:tcPr>
    </w:tblStylePr>
    <w:tblStylePr w:type="band1Horz">
      <w:tblPr/>
      <w:tcPr>
        <w:shd w:val="clear" w:color="auto" w:fill="F7E0F4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Rastertabel6kleurrijk">
    <w:name w:val="Grid Table 6 Colorful"/>
    <w:basedOn w:val="Standaardtabel"/>
    <w:uiPriority w:val="51"/>
    <w:semiHidden/>
    <w:rsid w:val="0019042B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4" w:space="0" w:color="7070B7" w:themeColor="text1" w:themeTint="99"/>
        <w:left w:val="single" w:sz="4" w:space="0" w:color="7070B7" w:themeColor="text1" w:themeTint="99"/>
        <w:bottom w:val="single" w:sz="4" w:space="0" w:color="7070B7" w:themeColor="text1" w:themeTint="99"/>
        <w:right w:val="single" w:sz="4" w:space="0" w:color="7070B7" w:themeColor="text1" w:themeTint="99"/>
        <w:insideH w:val="single" w:sz="4" w:space="0" w:color="7070B7" w:themeColor="text1" w:themeTint="99"/>
        <w:insideV w:val="single" w:sz="4" w:space="0" w:color="7070B7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070B7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070B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E7" w:themeFill="text1" w:themeFillTint="33"/>
      </w:tcPr>
    </w:tblStylePr>
    <w:tblStylePr w:type="band1Horz">
      <w:tblPr/>
      <w:tcPr>
        <w:shd w:val="clear" w:color="auto" w:fill="CFCFE7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semiHidden/>
    <w:rsid w:val="0019042B"/>
    <w:pPr>
      <w:spacing w:line="240" w:lineRule="auto"/>
    </w:pPr>
    <w:rPr>
      <w:color w:val="007298" w:themeColor="accent1" w:themeShade="BF"/>
    </w:rPr>
    <w:tblPr>
      <w:tblStyleRowBandSize w:val="1"/>
      <w:tblStyleColBandSize w:val="1"/>
      <w:tblBorders>
        <w:top w:val="single" w:sz="4" w:space="0" w:color="47D0FF" w:themeColor="accent1" w:themeTint="99"/>
        <w:left w:val="single" w:sz="4" w:space="0" w:color="47D0FF" w:themeColor="accent1" w:themeTint="99"/>
        <w:bottom w:val="single" w:sz="4" w:space="0" w:color="47D0FF" w:themeColor="accent1" w:themeTint="99"/>
        <w:right w:val="single" w:sz="4" w:space="0" w:color="47D0FF" w:themeColor="accent1" w:themeTint="99"/>
        <w:insideH w:val="single" w:sz="4" w:space="0" w:color="47D0FF" w:themeColor="accent1" w:themeTint="99"/>
        <w:insideV w:val="single" w:sz="4" w:space="0" w:color="47D0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D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FFF" w:themeFill="accent1" w:themeFillTint="33"/>
      </w:tcPr>
    </w:tblStylePr>
    <w:tblStylePr w:type="band1Horz">
      <w:tblPr/>
      <w:tcPr>
        <w:shd w:val="clear" w:color="auto" w:fill="C1EFF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semiHidden/>
    <w:rsid w:val="0019042B"/>
    <w:pPr>
      <w:spacing w:line="240" w:lineRule="auto"/>
    </w:pPr>
    <w:rPr>
      <w:color w:val="C01241" w:themeColor="accent2" w:themeShade="BF"/>
    </w:rPr>
    <w:tblPr>
      <w:tblStyleRowBandSize w:val="1"/>
      <w:tblStyleColBandSize w:val="1"/>
      <w:tblBorders>
        <w:top w:val="single" w:sz="4" w:space="0" w:color="F382A0" w:themeColor="accent2" w:themeTint="99"/>
        <w:left w:val="single" w:sz="4" w:space="0" w:color="F382A0" w:themeColor="accent2" w:themeTint="99"/>
        <w:bottom w:val="single" w:sz="4" w:space="0" w:color="F382A0" w:themeColor="accent2" w:themeTint="99"/>
        <w:right w:val="single" w:sz="4" w:space="0" w:color="F382A0" w:themeColor="accent2" w:themeTint="99"/>
        <w:insideH w:val="single" w:sz="4" w:space="0" w:color="F382A0" w:themeColor="accent2" w:themeTint="99"/>
        <w:insideV w:val="single" w:sz="4" w:space="0" w:color="F382A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382A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82A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5DF" w:themeFill="accent2" w:themeFillTint="33"/>
      </w:tcPr>
    </w:tblStylePr>
    <w:tblStylePr w:type="band1Horz">
      <w:tblPr/>
      <w:tcPr>
        <w:shd w:val="clear" w:color="auto" w:fill="FBD5D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semiHidden/>
    <w:rsid w:val="0019042B"/>
    <w:pPr>
      <w:spacing w:line="240" w:lineRule="auto"/>
    </w:pPr>
    <w:rPr>
      <w:color w:val="BF5F00" w:themeColor="accent3" w:themeShade="BF"/>
    </w:rPr>
    <w:tblPr>
      <w:tblStyleRowBandSize w:val="1"/>
      <w:tblStyleColBandSize w:val="1"/>
      <w:tblBorders>
        <w:top w:val="single" w:sz="4" w:space="0" w:color="FFB266" w:themeColor="accent3" w:themeTint="99"/>
        <w:left w:val="single" w:sz="4" w:space="0" w:color="FFB266" w:themeColor="accent3" w:themeTint="99"/>
        <w:bottom w:val="single" w:sz="4" w:space="0" w:color="FFB266" w:themeColor="accent3" w:themeTint="99"/>
        <w:right w:val="single" w:sz="4" w:space="0" w:color="FFB266" w:themeColor="accent3" w:themeTint="99"/>
        <w:insideH w:val="single" w:sz="4" w:space="0" w:color="FFB266" w:themeColor="accent3" w:themeTint="99"/>
        <w:insideV w:val="single" w:sz="4" w:space="0" w:color="FFB2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2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2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3" w:themeFillTint="33"/>
      </w:tcPr>
    </w:tblStylePr>
    <w:tblStylePr w:type="band1Horz">
      <w:tblPr/>
      <w:tcPr>
        <w:shd w:val="clear" w:color="auto" w:fill="FFE5CC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semiHidden/>
    <w:rsid w:val="0019042B"/>
    <w:pPr>
      <w:spacing w:line="240" w:lineRule="auto"/>
    </w:pPr>
    <w:rPr>
      <w:color w:val="0CCAFF" w:themeColor="accent4" w:themeShade="BF"/>
    </w:rPr>
    <w:tblPr>
      <w:tblStyleRowBandSize w:val="1"/>
      <w:tblStyleColBandSize w:val="1"/>
      <w:tblBorders>
        <w:top w:val="single" w:sz="4" w:space="0" w:color="A3EBFF" w:themeColor="accent4" w:themeTint="99"/>
        <w:left w:val="single" w:sz="4" w:space="0" w:color="A3EBFF" w:themeColor="accent4" w:themeTint="99"/>
        <w:bottom w:val="single" w:sz="4" w:space="0" w:color="A3EBFF" w:themeColor="accent4" w:themeTint="99"/>
        <w:right w:val="single" w:sz="4" w:space="0" w:color="A3EBFF" w:themeColor="accent4" w:themeTint="99"/>
        <w:insideH w:val="single" w:sz="4" w:space="0" w:color="A3EBFF" w:themeColor="accent4" w:themeTint="99"/>
        <w:insideV w:val="single" w:sz="4" w:space="0" w:color="A3EB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3EB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E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8FF" w:themeFill="accent4" w:themeFillTint="33"/>
      </w:tcPr>
    </w:tblStylePr>
    <w:tblStylePr w:type="band1Horz">
      <w:tblPr/>
      <w:tcPr>
        <w:shd w:val="clear" w:color="auto" w:fill="E0F8FF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semiHidden/>
    <w:rsid w:val="0019042B"/>
    <w:pPr>
      <w:spacing w:line="240" w:lineRule="auto"/>
    </w:pPr>
    <w:rPr>
      <w:color w:val="D560CA" w:themeColor="accent5" w:themeShade="BF"/>
    </w:rPr>
    <w:tblPr>
      <w:tblStyleRowBandSize w:val="1"/>
      <w:tblStyleColBandSize w:val="1"/>
      <w:tblBorders>
        <w:top w:val="single" w:sz="4" w:space="0" w:color="F3D1EF" w:themeColor="accent5" w:themeTint="99"/>
        <w:left w:val="single" w:sz="4" w:space="0" w:color="F3D1EF" w:themeColor="accent5" w:themeTint="99"/>
        <w:bottom w:val="single" w:sz="4" w:space="0" w:color="F3D1EF" w:themeColor="accent5" w:themeTint="99"/>
        <w:right w:val="single" w:sz="4" w:space="0" w:color="F3D1EF" w:themeColor="accent5" w:themeTint="99"/>
        <w:insideH w:val="single" w:sz="4" w:space="0" w:color="F3D1EF" w:themeColor="accent5" w:themeTint="99"/>
        <w:insideV w:val="single" w:sz="4" w:space="0" w:color="F3D1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3D1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D1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FF9" w:themeFill="accent5" w:themeFillTint="33"/>
      </w:tcPr>
    </w:tblStylePr>
    <w:tblStylePr w:type="band1Horz">
      <w:tblPr/>
      <w:tcPr>
        <w:shd w:val="clear" w:color="auto" w:fill="FBEFF9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semiHidden/>
    <w:rsid w:val="0019042B"/>
    <w:pPr>
      <w:spacing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Rastertabel7kleurrijk">
    <w:name w:val="Grid Table 7 Colorful"/>
    <w:basedOn w:val="Standaardtabel"/>
    <w:uiPriority w:val="52"/>
    <w:semiHidden/>
    <w:rsid w:val="0019042B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4" w:space="0" w:color="7070B7" w:themeColor="text1" w:themeTint="99"/>
        <w:left w:val="single" w:sz="4" w:space="0" w:color="7070B7" w:themeColor="text1" w:themeTint="99"/>
        <w:bottom w:val="single" w:sz="4" w:space="0" w:color="7070B7" w:themeColor="text1" w:themeTint="99"/>
        <w:right w:val="single" w:sz="4" w:space="0" w:color="7070B7" w:themeColor="text1" w:themeTint="99"/>
        <w:insideH w:val="single" w:sz="4" w:space="0" w:color="7070B7" w:themeColor="text1" w:themeTint="99"/>
        <w:insideV w:val="single" w:sz="4" w:space="0" w:color="7070B7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CFE7" w:themeFill="text1" w:themeFillTint="33"/>
      </w:tcPr>
    </w:tblStylePr>
    <w:tblStylePr w:type="band1Horz">
      <w:tblPr/>
      <w:tcPr>
        <w:shd w:val="clear" w:color="auto" w:fill="CFCFE7" w:themeFill="text1" w:themeFillTint="33"/>
      </w:tcPr>
    </w:tblStylePr>
    <w:tblStylePr w:type="neCell">
      <w:tblPr/>
      <w:tcPr>
        <w:tcBorders>
          <w:bottom w:val="single" w:sz="4" w:space="0" w:color="7070B7" w:themeColor="text1" w:themeTint="99"/>
        </w:tcBorders>
      </w:tcPr>
    </w:tblStylePr>
    <w:tblStylePr w:type="nwCell">
      <w:tblPr/>
      <w:tcPr>
        <w:tcBorders>
          <w:bottom w:val="single" w:sz="4" w:space="0" w:color="7070B7" w:themeColor="text1" w:themeTint="99"/>
        </w:tcBorders>
      </w:tcPr>
    </w:tblStylePr>
    <w:tblStylePr w:type="seCell">
      <w:tblPr/>
      <w:tcPr>
        <w:tcBorders>
          <w:top w:val="single" w:sz="4" w:space="0" w:color="7070B7" w:themeColor="text1" w:themeTint="99"/>
        </w:tcBorders>
      </w:tcPr>
    </w:tblStylePr>
    <w:tblStylePr w:type="swCell">
      <w:tblPr/>
      <w:tcPr>
        <w:tcBorders>
          <w:top w:val="single" w:sz="4" w:space="0" w:color="7070B7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semiHidden/>
    <w:rsid w:val="0019042B"/>
    <w:pPr>
      <w:spacing w:line="240" w:lineRule="auto"/>
    </w:pPr>
    <w:rPr>
      <w:color w:val="007298" w:themeColor="accent1" w:themeShade="BF"/>
    </w:rPr>
    <w:tblPr>
      <w:tblStyleRowBandSize w:val="1"/>
      <w:tblStyleColBandSize w:val="1"/>
      <w:tblBorders>
        <w:top w:val="single" w:sz="4" w:space="0" w:color="47D0FF" w:themeColor="accent1" w:themeTint="99"/>
        <w:left w:val="single" w:sz="4" w:space="0" w:color="47D0FF" w:themeColor="accent1" w:themeTint="99"/>
        <w:bottom w:val="single" w:sz="4" w:space="0" w:color="47D0FF" w:themeColor="accent1" w:themeTint="99"/>
        <w:right w:val="single" w:sz="4" w:space="0" w:color="47D0FF" w:themeColor="accent1" w:themeTint="99"/>
        <w:insideH w:val="single" w:sz="4" w:space="0" w:color="47D0FF" w:themeColor="accent1" w:themeTint="99"/>
        <w:insideV w:val="single" w:sz="4" w:space="0" w:color="47D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FFF" w:themeFill="accent1" w:themeFillTint="33"/>
      </w:tcPr>
    </w:tblStylePr>
    <w:tblStylePr w:type="band1Horz">
      <w:tblPr/>
      <w:tcPr>
        <w:shd w:val="clear" w:color="auto" w:fill="C1EFFF" w:themeFill="accent1" w:themeFillTint="33"/>
      </w:tcPr>
    </w:tblStylePr>
    <w:tblStylePr w:type="neCell">
      <w:tblPr/>
      <w:tcPr>
        <w:tcBorders>
          <w:bottom w:val="single" w:sz="4" w:space="0" w:color="47D0FF" w:themeColor="accent1" w:themeTint="99"/>
        </w:tcBorders>
      </w:tcPr>
    </w:tblStylePr>
    <w:tblStylePr w:type="nwCell">
      <w:tblPr/>
      <w:tcPr>
        <w:tcBorders>
          <w:bottom w:val="single" w:sz="4" w:space="0" w:color="47D0FF" w:themeColor="accent1" w:themeTint="99"/>
        </w:tcBorders>
      </w:tcPr>
    </w:tblStylePr>
    <w:tblStylePr w:type="seCell">
      <w:tblPr/>
      <w:tcPr>
        <w:tcBorders>
          <w:top w:val="single" w:sz="4" w:space="0" w:color="47D0FF" w:themeColor="accent1" w:themeTint="99"/>
        </w:tcBorders>
      </w:tcPr>
    </w:tblStylePr>
    <w:tblStylePr w:type="swCell">
      <w:tblPr/>
      <w:tcPr>
        <w:tcBorders>
          <w:top w:val="single" w:sz="4" w:space="0" w:color="47D0FF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semiHidden/>
    <w:rsid w:val="0019042B"/>
    <w:pPr>
      <w:spacing w:line="240" w:lineRule="auto"/>
    </w:pPr>
    <w:rPr>
      <w:color w:val="C01241" w:themeColor="accent2" w:themeShade="BF"/>
    </w:rPr>
    <w:tblPr>
      <w:tblStyleRowBandSize w:val="1"/>
      <w:tblStyleColBandSize w:val="1"/>
      <w:tblBorders>
        <w:top w:val="single" w:sz="4" w:space="0" w:color="F382A0" w:themeColor="accent2" w:themeTint="99"/>
        <w:left w:val="single" w:sz="4" w:space="0" w:color="F382A0" w:themeColor="accent2" w:themeTint="99"/>
        <w:bottom w:val="single" w:sz="4" w:space="0" w:color="F382A0" w:themeColor="accent2" w:themeTint="99"/>
        <w:right w:val="single" w:sz="4" w:space="0" w:color="F382A0" w:themeColor="accent2" w:themeTint="99"/>
        <w:insideH w:val="single" w:sz="4" w:space="0" w:color="F382A0" w:themeColor="accent2" w:themeTint="99"/>
        <w:insideV w:val="single" w:sz="4" w:space="0" w:color="F382A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5DF" w:themeFill="accent2" w:themeFillTint="33"/>
      </w:tcPr>
    </w:tblStylePr>
    <w:tblStylePr w:type="band1Horz">
      <w:tblPr/>
      <w:tcPr>
        <w:shd w:val="clear" w:color="auto" w:fill="FBD5DF" w:themeFill="accent2" w:themeFillTint="33"/>
      </w:tcPr>
    </w:tblStylePr>
    <w:tblStylePr w:type="neCell">
      <w:tblPr/>
      <w:tcPr>
        <w:tcBorders>
          <w:bottom w:val="single" w:sz="4" w:space="0" w:color="F382A0" w:themeColor="accent2" w:themeTint="99"/>
        </w:tcBorders>
      </w:tcPr>
    </w:tblStylePr>
    <w:tblStylePr w:type="nwCell">
      <w:tblPr/>
      <w:tcPr>
        <w:tcBorders>
          <w:bottom w:val="single" w:sz="4" w:space="0" w:color="F382A0" w:themeColor="accent2" w:themeTint="99"/>
        </w:tcBorders>
      </w:tcPr>
    </w:tblStylePr>
    <w:tblStylePr w:type="seCell">
      <w:tblPr/>
      <w:tcPr>
        <w:tcBorders>
          <w:top w:val="single" w:sz="4" w:space="0" w:color="F382A0" w:themeColor="accent2" w:themeTint="99"/>
        </w:tcBorders>
      </w:tcPr>
    </w:tblStylePr>
    <w:tblStylePr w:type="swCell">
      <w:tblPr/>
      <w:tcPr>
        <w:tcBorders>
          <w:top w:val="single" w:sz="4" w:space="0" w:color="F382A0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semiHidden/>
    <w:rsid w:val="0019042B"/>
    <w:pPr>
      <w:spacing w:line="240" w:lineRule="auto"/>
    </w:pPr>
    <w:rPr>
      <w:color w:val="BF5F00" w:themeColor="accent3" w:themeShade="BF"/>
    </w:rPr>
    <w:tblPr>
      <w:tblStyleRowBandSize w:val="1"/>
      <w:tblStyleColBandSize w:val="1"/>
      <w:tblBorders>
        <w:top w:val="single" w:sz="4" w:space="0" w:color="FFB266" w:themeColor="accent3" w:themeTint="99"/>
        <w:left w:val="single" w:sz="4" w:space="0" w:color="FFB266" w:themeColor="accent3" w:themeTint="99"/>
        <w:bottom w:val="single" w:sz="4" w:space="0" w:color="FFB266" w:themeColor="accent3" w:themeTint="99"/>
        <w:right w:val="single" w:sz="4" w:space="0" w:color="FFB266" w:themeColor="accent3" w:themeTint="99"/>
        <w:insideH w:val="single" w:sz="4" w:space="0" w:color="FFB266" w:themeColor="accent3" w:themeTint="99"/>
        <w:insideV w:val="single" w:sz="4" w:space="0" w:color="FFB2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C" w:themeFill="accent3" w:themeFillTint="33"/>
      </w:tcPr>
    </w:tblStylePr>
    <w:tblStylePr w:type="band1Horz">
      <w:tblPr/>
      <w:tcPr>
        <w:shd w:val="clear" w:color="auto" w:fill="FFE5CC" w:themeFill="accent3" w:themeFillTint="33"/>
      </w:tcPr>
    </w:tblStylePr>
    <w:tblStylePr w:type="neCell">
      <w:tblPr/>
      <w:tcPr>
        <w:tcBorders>
          <w:bottom w:val="single" w:sz="4" w:space="0" w:color="FFB266" w:themeColor="accent3" w:themeTint="99"/>
        </w:tcBorders>
      </w:tcPr>
    </w:tblStylePr>
    <w:tblStylePr w:type="nwCell">
      <w:tblPr/>
      <w:tcPr>
        <w:tcBorders>
          <w:bottom w:val="single" w:sz="4" w:space="0" w:color="FFB266" w:themeColor="accent3" w:themeTint="99"/>
        </w:tcBorders>
      </w:tcPr>
    </w:tblStylePr>
    <w:tblStylePr w:type="seCell">
      <w:tblPr/>
      <w:tcPr>
        <w:tcBorders>
          <w:top w:val="single" w:sz="4" w:space="0" w:color="FFB266" w:themeColor="accent3" w:themeTint="99"/>
        </w:tcBorders>
      </w:tcPr>
    </w:tblStylePr>
    <w:tblStylePr w:type="swCell">
      <w:tblPr/>
      <w:tcPr>
        <w:tcBorders>
          <w:top w:val="single" w:sz="4" w:space="0" w:color="FFB266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semiHidden/>
    <w:rsid w:val="0019042B"/>
    <w:pPr>
      <w:spacing w:line="240" w:lineRule="auto"/>
    </w:pPr>
    <w:rPr>
      <w:color w:val="0CCAFF" w:themeColor="accent4" w:themeShade="BF"/>
    </w:rPr>
    <w:tblPr>
      <w:tblStyleRowBandSize w:val="1"/>
      <w:tblStyleColBandSize w:val="1"/>
      <w:tblBorders>
        <w:top w:val="single" w:sz="4" w:space="0" w:color="A3EBFF" w:themeColor="accent4" w:themeTint="99"/>
        <w:left w:val="single" w:sz="4" w:space="0" w:color="A3EBFF" w:themeColor="accent4" w:themeTint="99"/>
        <w:bottom w:val="single" w:sz="4" w:space="0" w:color="A3EBFF" w:themeColor="accent4" w:themeTint="99"/>
        <w:right w:val="single" w:sz="4" w:space="0" w:color="A3EBFF" w:themeColor="accent4" w:themeTint="99"/>
        <w:insideH w:val="single" w:sz="4" w:space="0" w:color="A3EBFF" w:themeColor="accent4" w:themeTint="99"/>
        <w:insideV w:val="single" w:sz="4" w:space="0" w:color="A3EB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8FF" w:themeFill="accent4" w:themeFillTint="33"/>
      </w:tcPr>
    </w:tblStylePr>
    <w:tblStylePr w:type="band1Horz">
      <w:tblPr/>
      <w:tcPr>
        <w:shd w:val="clear" w:color="auto" w:fill="E0F8FF" w:themeFill="accent4" w:themeFillTint="33"/>
      </w:tcPr>
    </w:tblStylePr>
    <w:tblStylePr w:type="neCell">
      <w:tblPr/>
      <w:tcPr>
        <w:tcBorders>
          <w:bottom w:val="single" w:sz="4" w:space="0" w:color="A3EBFF" w:themeColor="accent4" w:themeTint="99"/>
        </w:tcBorders>
      </w:tcPr>
    </w:tblStylePr>
    <w:tblStylePr w:type="nwCell">
      <w:tblPr/>
      <w:tcPr>
        <w:tcBorders>
          <w:bottom w:val="single" w:sz="4" w:space="0" w:color="A3EBFF" w:themeColor="accent4" w:themeTint="99"/>
        </w:tcBorders>
      </w:tcPr>
    </w:tblStylePr>
    <w:tblStylePr w:type="seCell">
      <w:tblPr/>
      <w:tcPr>
        <w:tcBorders>
          <w:top w:val="single" w:sz="4" w:space="0" w:color="A3EBFF" w:themeColor="accent4" w:themeTint="99"/>
        </w:tcBorders>
      </w:tcPr>
    </w:tblStylePr>
    <w:tblStylePr w:type="swCell">
      <w:tblPr/>
      <w:tcPr>
        <w:tcBorders>
          <w:top w:val="single" w:sz="4" w:space="0" w:color="A3EBFF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semiHidden/>
    <w:rsid w:val="0019042B"/>
    <w:pPr>
      <w:spacing w:line="240" w:lineRule="auto"/>
    </w:pPr>
    <w:rPr>
      <w:color w:val="D560CA" w:themeColor="accent5" w:themeShade="BF"/>
    </w:rPr>
    <w:tblPr>
      <w:tblStyleRowBandSize w:val="1"/>
      <w:tblStyleColBandSize w:val="1"/>
      <w:tblBorders>
        <w:top w:val="single" w:sz="4" w:space="0" w:color="F3D1EF" w:themeColor="accent5" w:themeTint="99"/>
        <w:left w:val="single" w:sz="4" w:space="0" w:color="F3D1EF" w:themeColor="accent5" w:themeTint="99"/>
        <w:bottom w:val="single" w:sz="4" w:space="0" w:color="F3D1EF" w:themeColor="accent5" w:themeTint="99"/>
        <w:right w:val="single" w:sz="4" w:space="0" w:color="F3D1EF" w:themeColor="accent5" w:themeTint="99"/>
        <w:insideH w:val="single" w:sz="4" w:space="0" w:color="F3D1EF" w:themeColor="accent5" w:themeTint="99"/>
        <w:insideV w:val="single" w:sz="4" w:space="0" w:color="F3D1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FF9" w:themeFill="accent5" w:themeFillTint="33"/>
      </w:tcPr>
    </w:tblStylePr>
    <w:tblStylePr w:type="band1Horz">
      <w:tblPr/>
      <w:tcPr>
        <w:shd w:val="clear" w:color="auto" w:fill="FBEFF9" w:themeFill="accent5" w:themeFillTint="33"/>
      </w:tcPr>
    </w:tblStylePr>
    <w:tblStylePr w:type="neCell">
      <w:tblPr/>
      <w:tcPr>
        <w:tcBorders>
          <w:bottom w:val="single" w:sz="4" w:space="0" w:color="F3D1EF" w:themeColor="accent5" w:themeTint="99"/>
        </w:tcBorders>
      </w:tcPr>
    </w:tblStylePr>
    <w:tblStylePr w:type="nwCell">
      <w:tblPr/>
      <w:tcPr>
        <w:tcBorders>
          <w:bottom w:val="single" w:sz="4" w:space="0" w:color="F3D1EF" w:themeColor="accent5" w:themeTint="99"/>
        </w:tcBorders>
      </w:tcPr>
    </w:tblStylePr>
    <w:tblStylePr w:type="seCell">
      <w:tblPr/>
      <w:tcPr>
        <w:tcBorders>
          <w:top w:val="single" w:sz="4" w:space="0" w:color="F3D1EF" w:themeColor="accent5" w:themeTint="99"/>
        </w:tcBorders>
      </w:tcPr>
    </w:tblStylePr>
    <w:tblStylePr w:type="swCell">
      <w:tblPr/>
      <w:tcPr>
        <w:tcBorders>
          <w:top w:val="single" w:sz="4" w:space="0" w:color="F3D1EF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semiHidden/>
    <w:rsid w:val="0019042B"/>
    <w:pPr>
      <w:spacing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Hashtag1">
    <w:name w:val="Hashtag1"/>
    <w:basedOn w:val="Standaardalinea-lettertype"/>
    <w:uiPriority w:val="97"/>
    <w:unhideWhenUsed/>
    <w:rsid w:val="0019042B"/>
    <w:rPr>
      <w:color w:val="2B579A"/>
      <w:shd w:val="clear" w:color="auto" w:fill="E1DFDD"/>
    </w:rPr>
  </w:style>
  <w:style w:type="table" w:styleId="Lichtraster">
    <w:name w:val="Light Grid"/>
    <w:basedOn w:val="Standaardtabel"/>
    <w:uiPriority w:val="62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333366" w:themeColor="text1"/>
        <w:left w:val="single" w:sz="8" w:space="0" w:color="333366" w:themeColor="text1"/>
        <w:bottom w:val="single" w:sz="8" w:space="0" w:color="333366" w:themeColor="text1"/>
        <w:right w:val="single" w:sz="8" w:space="0" w:color="333366" w:themeColor="text1"/>
        <w:insideH w:val="single" w:sz="8" w:space="0" w:color="333366" w:themeColor="text1"/>
        <w:insideV w:val="single" w:sz="8" w:space="0" w:color="333366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66" w:themeColor="text1"/>
          <w:left w:val="single" w:sz="8" w:space="0" w:color="333366" w:themeColor="text1"/>
          <w:bottom w:val="single" w:sz="18" w:space="0" w:color="333366" w:themeColor="text1"/>
          <w:right w:val="single" w:sz="8" w:space="0" w:color="333366" w:themeColor="text1"/>
          <w:insideH w:val="nil"/>
          <w:insideV w:val="single" w:sz="8" w:space="0" w:color="333366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66" w:themeColor="text1"/>
          <w:left w:val="single" w:sz="8" w:space="0" w:color="333366" w:themeColor="text1"/>
          <w:bottom w:val="single" w:sz="8" w:space="0" w:color="333366" w:themeColor="text1"/>
          <w:right w:val="single" w:sz="8" w:space="0" w:color="333366" w:themeColor="text1"/>
          <w:insideH w:val="nil"/>
          <w:insideV w:val="single" w:sz="8" w:space="0" w:color="333366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66" w:themeColor="text1"/>
          <w:left w:val="single" w:sz="8" w:space="0" w:color="333366" w:themeColor="text1"/>
          <w:bottom w:val="single" w:sz="8" w:space="0" w:color="333366" w:themeColor="text1"/>
          <w:right w:val="single" w:sz="8" w:space="0" w:color="333366" w:themeColor="text1"/>
        </w:tcBorders>
      </w:tcPr>
    </w:tblStylePr>
    <w:tblStylePr w:type="band1Vert">
      <w:tblPr/>
      <w:tcPr>
        <w:tcBorders>
          <w:top w:val="single" w:sz="8" w:space="0" w:color="333366" w:themeColor="text1"/>
          <w:left w:val="single" w:sz="8" w:space="0" w:color="333366" w:themeColor="text1"/>
          <w:bottom w:val="single" w:sz="8" w:space="0" w:color="333366" w:themeColor="text1"/>
          <w:right w:val="single" w:sz="8" w:space="0" w:color="333366" w:themeColor="text1"/>
        </w:tcBorders>
        <w:shd w:val="clear" w:color="auto" w:fill="C4C4E1" w:themeFill="text1" w:themeFillTint="3F"/>
      </w:tcPr>
    </w:tblStylePr>
    <w:tblStylePr w:type="band1Horz">
      <w:tblPr/>
      <w:tcPr>
        <w:tcBorders>
          <w:top w:val="single" w:sz="8" w:space="0" w:color="333366" w:themeColor="text1"/>
          <w:left w:val="single" w:sz="8" w:space="0" w:color="333366" w:themeColor="text1"/>
          <w:bottom w:val="single" w:sz="8" w:space="0" w:color="333366" w:themeColor="text1"/>
          <w:right w:val="single" w:sz="8" w:space="0" w:color="333366" w:themeColor="text1"/>
          <w:insideV w:val="single" w:sz="8" w:space="0" w:color="333366" w:themeColor="text1"/>
        </w:tcBorders>
        <w:shd w:val="clear" w:color="auto" w:fill="C4C4E1" w:themeFill="text1" w:themeFillTint="3F"/>
      </w:tcPr>
    </w:tblStylePr>
    <w:tblStylePr w:type="band2Horz">
      <w:tblPr/>
      <w:tcPr>
        <w:tcBorders>
          <w:top w:val="single" w:sz="8" w:space="0" w:color="333366" w:themeColor="text1"/>
          <w:left w:val="single" w:sz="8" w:space="0" w:color="333366" w:themeColor="text1"/>
          <w:bottom w:val="single" w:sz="8" w:space="0" w:color="333366" w:themeColor="text1"/>
          <w:right w:val="single" w:sz="8" w:space="0" w:color="333366" w:themeColor="text1"/>
          <w:insideV w:val="single" w:sz="8" w:space="0" w:color="333366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0099CC" w:themeColor="accent1"/>
        <w:left w:val="single" w:sz="8" w:space="0" w:color="0099CC" w:themeColor="accent1"/>
        <w:bottom w:val="single" w:sz="8" w:space="0" w:color="0099CC" w:themeColor="accent1"/>
        <w:right w:val="single" w:sz="8" w:space="0" w:color="0099CC" w:themeColor="accent1"/>
        <w:insideH w:val="single" w:sz="8" w:space="0" w:color="0099CC" w:themeColor="accent1"/>
        <w:insideV w:val="single" w:sz="8" w:space="0" w:color="0099C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CC" w:themeColor="accent1"/>
          <w:left w:val="single" w:sz="8" w:space="0" w:color="0099CC" w:themeColor="accent1"/>
          <w:bottom w:val="single" w:sz="18" w:space="0" w:color="0099CC" w:themeColor="accent1"/>
          <w:right w:val="single" w:sz="8" w:space="0" w:color="0099CC" w:themeColor="accent1"/>
          <w:insideH w:val="nil"/>
          <w:insideV w:val="single" w:sz="8" w:space="0" w:color="0099C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9CC" w:themeColor="accent1"/>
          <w:left w:val="single" w:sz="8" w:space="0" w:color="0099CC" w:themeColor="accent1"/>
          <w:bottom w:val="single" w:sz="8" w:space="0" w:color="0099CC" w:themeColor="accent1"/>
          <w:right w:val="single" w:sz="8" w:space="0" w:color="0099CC" w:themeColor="accent1"/>
          <w:insideH w:val="nil"/>
          <w:insideV w:val="single" w:sz="8" w:space="0" w:color="0099C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CC" w:themeColor="accent1"/>
          <w:left w:val="single" w:sz="8" w:space="0" w:color="0099CC" w:themeColor="accent1"/>
          <w:bottom w:val="single" w:sz="8" w:space="0" w:color="0099CC" w:themeColor="accent1"/>
          <w:right w:val="single" w:sz="8" w:space="0" w:color="0099CC" w:themeColor="accent1"/>
        </w:tcBorders>
      </w:tcPr>
    </w:tblStylePr>
    <w:tblStylePr w:type="band1Vert">
      <w:tblPr/>
      <w:tcPr>
        <w:tcBorders>
          <w:top w:val="single" w:sz="8" w:space="0" w:color="0099CC" w:themeColor="accent1"/>
          <w:left w:val="single" w:sz="8" w:space="0" w:color="0099CC" w:themeColor="accent1"/>
          <w:bottom w:val="single" w:sz="8" w:space="0" w:color="0099CC" w:themeColor="accent1"/>
          <w:right w:val="single" w:sz="8" w:space="0" w:color="0099CC" w:themeColor="accent1"/>
        </w:tcBorders>
        <w:shd w:val="clear" w:color="auto" w:fill="B3ECFF" w:themeFill="accent1" w:themeFillTint="3F"/>
      </w:tcPr>
    </w:tblStylePr>
    <w:tblStylePr w:type="band1Horz">
      <w:tblPr/>
      <w:tcPr>
        <w:tcBorders>
          <w:top w:val="single" w:sz="8" w:space="0" w:color="0099CC" w:themeColor="accent1"/>
          <w:left w:val="single" w:sz="8" w:space="0" w:color="0099CC" w:themeColor="accent1"/>
          <w:bottom w:val="single" w:sz="8" w:space="0" w:color="0099CC" w:themeColor="accent1"/>
          <w:right w:val="single" w:sz="8" w:space="0" w:color="0099CC" w:themeColor="accent1"/>
          <w:insideV w:val="single" w:sz="8" w:space="0" w:color="0099CC" w:themeColor="accent1"/>
        </w:tcBorders>
        <w:shd w:val="clear" w:color="auto" w:fill="B3ECFF" w:themeFill="accent1" w:themeFillTint="3F"/>
      </w:tcPr>
    </w:tblStylePr>
    <w:tblStylePr w:type="band2Horz">
      <w:tblPr/>
      <w:tcPr>
        <w:tcBorders>
          <w:top w:val="single" w:sz="8" w:space="0" w:color="0099CC" w:themeColor="accent1"/>
          <w:left w:val="single" w:sz="8" w:space="0" w:color="0099CC" w:themeColor="accent1"/>
          <w:bottom w:val="single" w:sz="8" w:space="0" w:color="0099CC" w:themeColor="accent1"/>
          <w:right w:val="single" w:sz="8" w:space="0" w:color="0099CC" w:themeColor="accent1"/>
          <w:insideV w:val="single" w:sz="8" w:space="0" w:color="0099CC" w:themeColor="accent1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333366" w:themeColor="text1"/>
        <w:left w:val="single" w:sz="8" w:space="0" w:color="333366" w:themeColor="text1"/>
        <w:bottom w:val="single" w:sz="8" w:space="0" w:color="333366" w:themeColor="text1"/>
        <w:right w:val="single" w:sz="8" w:space="0" w:color="333366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66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66" w:themeColor="text1"/>
          <w:left w:val="single" w:sz="8" w:space="0" w:color="333366" w:themeColor="text1"/>
          <w:bottom w:val="single" w:sz="8" w:space="0" w:color="333366" w:themeColor="text1"/>
          <w:right w:val="single" w:sz="8" w:space="0" w:color="33336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66" w:themeColor="text1"/>
          <w:left w:val="single" w:sz="8" w:space="0" w:color="333366" w:themeColor="text1"/>
          <w:bottom w:val="single" w:sz="8" w:space="0" w:color="333366" w:themeColor="text1"/>
          <w:right w:val="single" w:sz="8" w:space="0" w:color="333366" w:themeColor="text1"/>
        </w:tcBorders>
      </w:tcPr>
    </w:tblStylePr>
    <w:tblStylePr w:type="band1Horz">
      <w:tblPr/>
      <w:tcPr>
        <w:tcBorders>
          <w:top w:val="single" w:sz="8" w:space="0" w:color="333366" w:themeColor="text1"/>
          <w:left w:val="single" w:sz="8" w:space="0" w:color="333366" w:themeColor="text1"/>
          <w:bottom w:val="single" w:sz="8" w:space="0" w:color="333366" w:themeColor="text1"/>
          <w:right w:val="single" w:sz="8" w:space="0" w:color="333366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0099CC" w:themeColor="accent1"/>
        <w:left w:val="single" w:sz="8" w:space="0" w:color="0099CC" w:themeColor="accent1"/>
        <w:bottom w:val="single" w:sz="8" w:space="0" w:color="0099CC" w:themeColor="accent1"/>
        <w:right w:val="single" w:sz="8" w:space="0" w:color="0099C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C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CC" w:themeColor="accent1"/>
          <w:left w:val="single" w:sz="8" w:space="0" w:color="0099CC" w:themeColor="accent1"/>
          <w:bottom w:val="single" w:sz="8" w:space="0" w:color="0099CC" w:themeColor="accent1"/>
          <w:right w:val="single" w:sz="8" w:space="0" w:color="0099C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CC" w:themeColor="accent1"/>
          <w:left w:val="single" w:sz="8" w:space="0" w:color="0099CC" w:themeColor="accent1"/>
          <w:bottom w:val="single" w:sz="8" w:space="0" w:color="0099CC" w:themeColor="accent1"/>
          <w:right w:val="single" w:sz="8" w:space="0" w:color="0099CC" w:themeColor="accent1"/>
        </w:tcBorders>
      </w:tcPr>
    </w:tblStylePr>
    <w:tblStylePr w:type="band1Horz">
      <w:tblPr/>
      <w:tcPr>
        <w:tcBorders>
          <w:top w:val="single" w:sz="8" w:space="0" w:color="0099CC" w:themeColor="accent1"/>
          <w:left w:val="single" w:sz="8" w:space="0" w:color="0099CC" w:themeColor="accent1"/>
          <w:bottom w:val="single" w:sz="8" w:space="0" w:color="0099CC" w:themeColor="accent1"/>
          <w:right w:val="single" w:sz="8" w:space="0" w:color="0099CC" w:themeColor="accent1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19042B"/>
    <w:pPr>
      <w:spacing w:line="240" w:lineRule="auto"/>
    </w:pPr>
    <w:rPr>
      <w:color w:val="26264C" w:themeColor="text1" w:themeShade="BF"/>
    </w:rPr>
    <w:tblPr>
      <w:tblStyleRowBandSize w:val="1"/>
      <w:tblStyleColBandSize w:val="1"/>
      <w:tblBorders>
        <w:top w:val="single" w:sz="8" w:space="0" w:color="333366" w:themeColor="text1"/>
        <w:bottom w:val="single" w:sz="8" w:space="0" w:color="333366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66" w:themeColor="text1"/>
          <w:left w:val="nil"/>
          <w:bottom w:val="single" w:sz="8" w:space="0" w:color="333366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66" w:themeColor="text1"/>
          <w:left w:val="nil"/>
          <w:bottom w:val="single" w:sz="8" w:space="0" w:color="333366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E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E1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19042B"/>
    <w:pPr>
      <w:spacing w:line="240" w:lineRule="auto"/>
    </w:pPr>
    <w:rPr>
      <w:color w:val="007298" w:themeColor="accent1" w:themeShade="BF"/>
    </w:rPr>
    <w:tblPr>
      <w:tblStyleRowBandSize w:val="1"/>
      <w:tblStyleColBandSize w:val="1"/>
      <w:tblBorders>
        <w:top w:val="single" w:sz="8" w:space="0" w:color="0099CC" w:themeColor="accent1"/>
        <w:bottom w:val="single" w:sz="8" w:space="0" w:color="0099C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CC" w:themeColor="accent1"/>
          <w:left w:val="nil"/>
          <w:bottom w:val="single" w:sz="8" w:space="0" w:color="0099C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CC" w:themeColor="accent1"/>
          <w:left w:val="nil"/>
          <w:bottom w:val="single" w:sz="8" w:space="0" w:color="0099C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C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CFF" w:themeFill="accent1" w:themeFillTint="3F"/>
      </w:tcPr>
    </w:tblStylePr>
  </w:style>
  <w:style w:type="table" w:styleId="Lijsttabel1licht">
    <w:name w:val="List Table 1 Light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070B7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070B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E7" w:themeFill="text1" w:themeFillTint="33"/>
      </w:tcPr>
    </w:tblStylePr>
    <w:tblStylePr w:type="band1Horz">
      <w:tblPr/>
      <w:tcPr>
        <w:shd w:val="clear" w:color="auto" w:fill="CFCFE7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FFF" w:themeFill="accent1" w:themeFillTint="33"/>
      </w:tcPr>
    </w:tblStylePr>
    <w:tblStylePr w:type="band1Horz">
      <w:tblPr/>
      <w:tcPr>
        <w:shd w:val="clear" w:color="auto" w:fill="C1EFFF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82A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82A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5DF" w:themeFill="accent2" w:themeFillTint="33"/>
      </w:tcPr>
    </w:tblStylePr>
    <w:tblStylePr w:type="band1Horz">
      <w:tblPr/>
      <w:tcPr>
        <w:shd w:val="clear" w:color="auto" w:fill="FBD5D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2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2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3" w:themeFillTint="33"/>
      </w:tcPr>
    </w:tblStylePr>
    <w:tblStylePr w:type="band1Horz">
      <w:tblPr/>
      <w:tcPr>
        <w:shd w:val="clear" w:color="auto" w:fill="FFE5CC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EB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E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8FF" w:themeFill="accent4" w:themeFillTint="33"/>
      </w:tcPr>
    </w:tblStylePr>
    <w:tblStylePr w:type="band1Horz">
      <w:tblPr/>
      <w:tcPr>
        <w:shd w:val="clear" w:color="auto" w:fill="E0F8FF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D1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D1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FF9" w:themeFill="accent5" w:themeFillTint="33"/>
      </w:tcPr>
    </w:tblStylePr>
    <w:tblStylePr w:type="band1Horz">
      <w:tblPr/>
      <w:tcPr>
        <w:shd w:val="clear" w:color="auto" w:fill="FBEFF9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jsttabel2">
    <w:name w:val="List Table 2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7070B7" w:themeColor="text1" w:themeTint="99"/>
        <w:bottom w:val="single" w:sz="4" w:space="0" w:color="7070B7" w:themeColor="text1" w:themeTint="99"/>
        <w:insideH w:val="single" w:sz="4" w:space="0" w:color="7070B7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E7" w:themeFill="text1" w:themeFillTint="33"/>
      </w:tcPr>
    </w:tblStylePr>
    <w:tblStylePr w:type="band1Horz">
      <w:tblPr/>
      <w:tcPr>
        <w:shd w:val="clear" w:color="auto" w:fill="CFCFE7" w:themeFill="text1" w:themeFillTint="33"/>
      </w:tcPr>
    </w:tblStylePr>
  </w:style>
  <w:style w:type="table" w:styleId="Lijsttabel2-Accent1">
    <w:name w:val="List Table 2 Accent 1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47D0FF" w:themeColor="accent1" w:themeTint="99"/>
        <w:bottom w:val="single" w:sz="4" w:space="0" w:color="47D0FF" w:themeColor="accent1" w:themeTint="99"/>
        <w:insideH w:val="single" w:sz="4" w:space="0" w:color="47D0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FFF" w:themeFill="accent1" w:themeFillTint="33"/>
      </w:tcPr>
    </w:tblStylePr>
    <w:tblStylePr w:type="band1Horz">
      <w:tblPr/>
      <w:tcPr>
        <w:shd w:val="clear" w:color="auto" w:fill="C1EFFF" w:themeFill="accent1" w:themeFillTint="33"/>
      </w:tcPr>
    </w:tblStylePr>
  </w:style>
  <w:style w:type="table" w:styleId="Lijsttabel2-Accent2">
    <w:name w:val="List Table 2 Accent 2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382A0" w:themeColor="accent2" w:themeTint="99"/>
        <w:bottom w:val="single" w:sz="4" w:space="0" w:color="F382A0" w:themeColor="accent2" w:themeTint="99"/>
        <w:insideH w:val="single" w:sz="4" w:space="0" w:color="F382A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5DF" w:themeFill="accent2" w:themeFillTint="33"/>
      </w:tcPr>
    </w:tblStylePr>
    <w:tblStylePr w:type="band1Horz">
      <w:tblPr/>
      <w:tcPr>
        <w:shd w:val="clear" w:color="auto" w:fill="FBD5DF" w:themeFill="accent2" w:themeFillTint="33"/>
      </w:tcPr>
    </w:tblStylePr>
  </w:style>
  <w:style w:type="table" w:styleId="Lijsttabel2-Accent3">
    <w:name w:val="List Table 2 Accent 3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B266" w:themeColor="accent3" w:themeTint="99"/>
        <w:bottom w:val="single" w:sz="4" w:space="0" w:color="FFB266" w:themeColor="accent3" w:themeTint="99"/>
        <w:insideH w:val="single" w:sz="4" w:space="0" w:color="FFB2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3" w:themeFillTint="33"/>
      </w:tcPr>
    </w:tblStylePr>
    <w:tblStylePr w:type="band1Horz">
      <w:tblPr/>
      <w:tcPr>
        <w:shd w:val="clear" w:color="auto" w:fill="FFE5CC" w:themeFill="accent3" w:themeFillTint="33"/>
      </w:tcPr>
    </w:tblStylePr>
  </w:style>
  <w:style w:type="table" w:styleId="Lijsttabel2-Accent4">
    <w:name w:val="List Table 2 Accent 4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A3EBFF" w:themeColor="accent4" w:themeTint="99"/>
        <w:bottom w:val="single" w:sz="4" w:space="0" w:color="A3EBFF" w:themeColor="accent4" w:themeTint="99"/>
        <w:insideH w:val="single" w:sz="4" w:space="0" w:color="A3EB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8FF" w:themeFill="accent4" w:themeFillTint="33"/>
      </w:tcPr>
    </w:tblStylePr>
    <w:tblStylePr w:type="band1Horz">
      <w:tblPr/>
      <w:tcPr>
        <w:shd w:val="clear" w:color="auto" w:fill="E0F8FF" w:themeFill="accent4" w:themeFillTint="33"/>
      </w:tcPr>
    </w:tblStylePr>
  </w:style>
  <w:style w:type="table" w:styleId="Lijsttabel2-Accent5">
    <w:name w:val="List Table 2 Accent 5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3D1EF" w:themeColor="accent5" w:themeTint="99"/>
        <w:bottom w:val="single" w:sz="4" w:space="0" w:color="F3D1EF" w:themeColor="accent5" w:themeTint="99"/>
        <w:insideH w:val="single" w:sz="4" w:space="0" w:color="F3D1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FF9" w:themeFill="accent5" w:themeFillTint="33"/>
      </w:tcPr>
    </w:tblStylePr>
    <w:tblStylePr w:type="band1Horz">
      <w:tblPr/>
      <w:tcPr>
        <w:shd w:val="clear" w:color="auto" w:fill="FBEFF9" w:themeFill="accent5" w:themeFillTint="33"/>
      </w:tcPr>
    </w:tblStylePr>
  </w:style>
  <w:style w:type="table" w:styleId="Lijsttabel2-Accent6">
    <w:name w:val="List Table 2 Accent 6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jsttabel3">
    <w:name w:val="List Table 3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333366" w:themeColor="text1"/>
        <w:left w:val="single" w:sz="4" w:space="0" w:color="333366" w:themeColor="text1"/>
        <w:bottom w:val="single" w:sz="4" w:space="0" w:color="333366" w:themeColor="text1"/>
        <w:right w:val="single" w:sz="4" w:space="0" w:color="333366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66" w:themeFill="text1"/>
      </w:tcPr>
    </w:tblStylePr>
    <w:tblStylePr w:type="lastRow">
      <w:rPr>
        <w:b/>
        <w:bCs/>
      </w:rPr>
      <w:tblPr/>
      <w:tcPr>
        <w:tcBorders>
          <w:top w:val="double" w:sz="4" w:space="0" w:color="333366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66" w:themeColor="text1"/>
          <w:right w:val="single" w:sz="4" w:space="0" w:color="333366" w:themeColor="text1"/>
        </w:tcBorders>
      </w:tcPr>
    </w:tblStylePr>
    <w:tblStylePr w:type="band1Horz">
      <w:tblPr/>
      <w:tcPr>
        <w:tcBorders>
          <w:top w:val="single" w:sz="4" w:space="0" w:color="333366" w:themeColor="text1"/>
          <w:bottom w:val="single" w:sz="4" w:space="0" w:color="33336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66" w:themeColor="text1"/>
          <w:left w:val="nil"/>
        </w:tcBorders>
      </w:tcPr>
    </w:tblStylePr>
    <w:tblStylePr w:type="swCell">
      <w:tblPr/>
      <w:tcPr>
        <w:tcBorders>
          <w:top w:val="double" w:sz="4" w:space="0" w:color="333366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0099CC" w:themeColor="accent1"/>
        <w:left w:val="single" w:sz="4" w:space="0" w:color="0099CC" w:themeColor="accent1"/>
        <w:bottom w:val="single" w:sz="4" w:space="0" w:color="0099CC" w:themeColor="accent1"/>
        <w:right w:val="single" w:sz="4" w:space="0" w:color="0099C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9CC" w:themeFill="accent1"/>
      </w:tcPr>
    </w:tblStylePr>
    <w:tblStylePr w:type="lastRow">
      <w:rPr>
        <w:b/>
        <w:bCs/>
      </w:rPr>
      <w:tblPr/>
      <w:tcPr>
        <w:tcBorders>
          <w:top w:val="double" w:sz="4" w:space="0" w:color="0099C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9CC" w:themeColor="accent1"/>
          <w:right w:val="single" w:sz="4" w:space="0" w:color="0099CC" w:themeColor="accent1"/>
        </w:tcBorders>
      </w:tcPr>
    </w:tblStylePr>
    <w:tblStylePr w:type="band1Horz">
      <w:tblPr/>
      <w:tcPr>
        <w:tcBorders>
          <w:top w:val="single" w:sz="4" w:space="0" w:color="0099CC" w:themeColor="accent1"/>
          <w:bottom w:val="single" w:sz="4" w:space="0" w:color="0099C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9CC" w:themeColor="accent1"/>
          <w:left w:val="nil"/>
        </w:tcBorders>
      </w:tcPr>
    </w:tblStylePr>
    <w:tblStylePr w:type="swCell">
      <w:tblPr/>
      <w:tcPr>
        <w:tcBorders>
          <w:top w:val="double" w:sz="4" w:space="0" w:color="0099CC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B3062" w:themeColor="accent2"/>
        <w:left w:val="single" w:sz="4" w:space="0" w:color="EB3062" w:themeColor="accent2"/>
        <w:bottom w:val="single" w:sz="4" w:space="0" w:color="EB3062" w:themeColor="accent2"/>
        <w:right w:val="single" w:sz="4" w:space="0" w:color="EB306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3062" w:themeFill="accent2"/>
      </w:tcPr>
    </w:tblStylePr>
    <w:tblStylePr w:type="lastRow">
      <w:rPr>
        <w:b/>
        <w:bCs/>
      </w:rPr>
      <w:tblPr/>
      <w:tcPr>
        <w:tcBorders>
          <w:top w:val="double" w:sz="4" w:space="0" w:color="EB306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3062" w:themeColor="accent2"/>
          <w:right w:val="single" w:sz="4" w:space="0" w:color="EB3062" w:themeColor="accent2"/>
        </w:tcBorders>
      </w:tcPr>
    </w:tblStylePr>
    <w:tblStylePr w:type="band1Horz">
      <w:tblPr/>
      <w:tcPr>
        <w:tcBorders>
          <w:top w:val="single" w:sz="4" w:space="0" w:color="EB3062" w:themeColor="accent2"/>
          <w:bottom w:val="single" w:sz="4" w:space="0" w:color="EB306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3062" w:themeColor="accent2"/>
          <w:left w:val="nil"/>
        </w:tcBorders>
      </w:tcPr>
    </w:tblStylePr>
    <w:tblStylePr w:type="swCell">
      <w:tblPr/>
      <w:tcPr>
        <w:tcBorders>
          <w:top w:val="double" w:sz="4" w:space="0" w:color="EB3062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8000" w:themeColor="accent3"/>
        <w:left w:val="single" w:sz="4" w:space="0" w:color="FF8000" w:themeColor="accent3"/>
        <w:bottom w:val="single" w:sz="4" w:space="0" w:color="FF8000" w:themeColor="accent3"/>
        <w:right w:val="single" w:sz="4" w:space="0" w:color="FF80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80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000" w:themeColor="accent3"/>
          <w:right w:val="single" w:sz="4" w:space="0" w:color="FF8000" w:themeColor="accent3"/>
        </w:tcBorders>
      </w:tcPr>
    </w:tblStylePr>
    <w:tblStylePr w:type="band1Horz">
      <w:tblPr/>
      <w:tcPr>
        <w:tcBorders>
          <w:top w:val="single" w:sz="4" w:space="0" w:color="FF8000" w:themeColor="accent3"/>
          <w:bottom w:val="single" w:sz="4" w:space="0" w:color="FF80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000" w:themeColor="accent3"/>
          <w:left w:val="nil"/>
        </w:tcBorders>
      </w:tcPr>
    </w:tblStylePr>
    <w:tblStylePr w:type="swCell">
      <w:tblPr/>
      <w:tcPr>
        <w:tcBorders>
          <w:top w:val="double" w:sz="4" w:space="0" w:color="FF8000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66DEFF" w:themeColor="accent4"/>
        <w:left w:val="single" w:sz="4" w:space="0" w:color="66DEFF" w:themeColor="accent4"/>
        <w:bottom w:val="single" w:sz="4" w:space="0" w:color="66DEFF" w:themeColor="accent4"/>
        <w:right w:val="single" w:sz="4" w:space="0" w:color="66DE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DEFF" w:themeFill="accent4"/>
      </w:tcPr>
    </w:tblStylePr>
    <w:tblStylePr w:type="lastRow">
      <w:rPr>
        <w:b/>
        <w:bCs/>
      </w:rPr>
      <w:tblPr/>
      <w:tcPr>
        <w:tcBorders>
          <w:top w:val="double" w:sz="4" w:space="0" w:color="66DE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DEFF" w:themeColor="accent4"/>
          <w:right w:val="single" w:sz="4" w:space="0" w:color="66DEFF" w:themeColor="accent4"/>
        </w:tcBorders>
      </w:tcPr>
    </w:tblStylePr>
    <w:tblStylePr w:type="band1Horz">
      <w:tblPr/>
      <w:tcPr>
        <w:tcBorders>
          <w:top w:val="single" w:sz="4" w:space="0" w:color="66DEFF" w:themeColor="accent4"/>
          <w:bottom w:val="single" w:sz="4" w:space="0" w:color="66DE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DEFF" w:themeColor="accent4"/>
          <w:left w:val="nil"/>
        </w:tcBorders>
      </w:tcPr>
    </w:tblStylePr>
    <w:tblStylePr w:type="swCell">
      <w:tblPr/>
      <w:tcPr>
        <w:tcBorders>
          <w:top w:val="double" w:sz="4" w:space="0" w:color="66DEFF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BB3E6" w:themeColor="accent5"/>
        <w:left w:val="single" w:sz="4" w:space="0" w:color="EBB3E6" w:themeColor="accent5"/>
        <w:bottom w:val="single" w:sz="4" w:space="0" w:color="EBB3E6" w:themeColor="accent5"/>
        <w:right w:val="single" w:sz="4" w:space="0" w:color="EBB3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B3E6" w:themeFill="accent5"/>
      </w:tcPr>
    </w:tblStylePr>
    <w:tblStylePr w:type="lastRow">
      <w:rPr>
        <w:b/>
        <w:bCs/>
      </w:rPr>
      <w:tblPr/>
      <w:tcPr>
        <w:tcBorders>
          <w:top w:val="double" w:sz="4" w:space="0" w:color="EBB3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B3E6" w:themeColor="accent5"/>
          <w:right w:val="single" w:sz="4" w:space="0" w:color="EBB3E6" w:themeColor="accent5"/>
        </w:tcBorders>
      </w:tcPr>
    </w:tblStylePr>
    <w:tblStylePr w:type="band1Horz">
      <w:tblPr/>
      <w:tcPr>
        <w:tcBorders>
          <w:top w:val="single" w:sz="4" w:space="0" w:color="EBB3E6" w:themeColor="accent5"/>
          <w:bottom w:val="single" w:sz="4" w:space="0" w:color="EBB3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B3E6" w:themeColor="accent5"/>
          <w:left w:val="nil"/>
        </w:tcBorders>
      </w:tcPr>
    </w:tblStylePr>
    <w:tblStylePr w:type="swCell">
      <w:tblPr/>
      <w:tcPr>
        <w:tcBorders>
          <w:top w:val="double" w:sz="4" w:space="0" w:color="EBB3E6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7070B7" w:themeColor="text1" w:themeTint="99"/>
        <w:left w:val="single" w:sz="4" w:space="0" w:color="7070B7" w:themeColor="text1" w:themeTint="99"/>
        <w:bottom w:val="single" w:sz="4" w:space="0" w:color="7070B7" w:themeColor="text1" w:themeTint="99"/>
        <w:right w:val="single" w:sz="4" w:space="0" w:color="7070B7" w:themeColor="text1" w:themeTint="99"/>
        <w:insideH w:val="single" w:sz="4" w:space="0" w:color="7070B7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66" w:themeColor="text1"/>
          <w:left w:val="single" w:sz="4" w:space="0" w:color="333366" w:themeColor="text1"/>
          <w:bottom w:val="single" w:sz="4" w:space="0" w:color="333366" w:themeColor="text1"/>
          <w:right w:val="single" w:sz="4" w:space="0" w:color="333366" w:themeColor="text1"/>
          <w:insideH w:val="nil"/>
        </w:tcBorders>
        <w:shd w:val="clear" w:color="auto" w:fill="333366" w:themeFill="text1"/>
      </w:tcPr>
    </w:tblStylePr>
    <w:tblStylePr w:type="lastRow">
      <w:rPr>
        <w:b/>
        <w:bCs/>
      </w:rPr>
      <w:tblPr/>
      <w:tcPr>
        <w:tcBorders>
          <w:top w:val="double" w:sz="4" w:space="0" w:color="7070B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E7" w:themeFill="text1" w:themeFillTint="33"/>
      </w:tcPr>
    </w:tblStylePr>
    <w:tblStylePr w:type="band1Horz">
      <w:tblPr/>
      <w:tcPr>
        <w:shd w:val="clear" w:color="auto" w:fill="CFCFE7" w:themeFill="text1" w:themeFillTint="33"/>
      </w:tcPr>
    </w:tblStylePr>
  </w:style>
  <w:style w:type="table" w:styleId="Lijsttabel4-Accent1">
    <w:name w:val="List Table 4 Accent 1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47D0FF" w:themeColor="accent1" w:themeTint="99"/>
        <w:left w:val="single" w:sz="4" w:space="0" w:color="47D0FF" w:themeColor="accent1" w:themeTint="99"/>
        <w:bottom w:val="single" w:sz="4" w:space="0" w:color="47D0FF" w:themeColor="accent1" w:themeTint="99"/>
        <w:right w:val="single" w:sz="4" w:space="0" w:color="47D0FF" w:themeColor="accent1" w:themeTint="99"/>
        <w:insideH w:val="single" w:sz="4" w:space="0" w:color="47D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9CC" w:themeColor="accent1"/>
          <w:left w:val="single" w:sz="4" w:space="0" w:color="0099CC" w:themeColor="accent1"/>
          <w:bottom w:val="single" w:sz="4" w:space="0" w:color="0099CC" w:themeColor="accent1"/>
          <w:right w:val="single" w:sz="4" w:space="0" w:color="0099CC" w:themeColor="accent1"/>
          <w:insideH w:val="nil"/>
        </w:tcBorders>
        <w:shd w:val="clear" w:color="auto" w:fill="0099CC" w:themeFill="accent1"/>
      </w:tcPr>
    </w:tblStylePr>
    <w:tblStylePr w:type="lastRow">
      <w:rPr>
        <w:b/>
        <w:bCs/>
      </w:rPr>
      <w:tblPr/>
      <w:tcPr>
        <w:tcBorders>
          <w:top w:val="double" w:sz="4" w:space="0" w:color="47D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FFF" w:themeFill="accent1" w:themeFillTint="33"/>
      </w:tcPr>
    </w:tblStylePr>
    <w:tblStylePr w:type="band1Horz">
      <w:tblPr/>
      <w:tcPr>
        <w:shd w:val="clear" w:color="auto" w:fill="C1EFFF" w:themeFill="accent1" w:themeFillTint="33"/>
      </w:tcPr>
    </w:tblStylePr>
  </w:style>
  <w:style w:type="table" w:styleId="Lijsttabel4-Accent2">
    <w:name w:val="List Table 4 Accent 2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382A0" w:themeColor="accent2" w:themeTint="99"/>
        <w:left w:val="single" w:sz="4" w:space="0" w:color="F382A0" w:themeColor="accent2" w:themeTint="99"/>
        <w:bottom w:val="single" w:sz="4" w:space="0" w:color="F382A0" w:themeColor="accent2" w:themeTint="99"/>
        <w:right w:val="single" w:sz="4" w:space="0" w:color="F382A0" w:themeColor="accent2" w:themeTint="99"/>
        <w:insideH w:val="single" w:sz="4" w:space="0" w:color="F382A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3062" w:themeColor="accent2"/>
          <w:left w:val="single" w:sz="4" w:space="0" w:color="EB3062" w:themeColor="accent2"/>
          <w:bottom w:val="single" w:sz="4" w:space="0" w:color="EB3062" w:themeColor="accent2"/>
          <w:right w:val="single" w:sz="4" w:space="0" w:color="EB3062" w:themeColor="accent2"/>
          <w:insideH w:val="nil"/>
        </w:tcBorders>
        <w:shd w:val="clear" w:color="auto" w:fill="EB3062" w:themeFill="accent2"/>
      </w:tcPr>
    </w:tblStylePr>
    <w:tblStylePr w:type="lastRow">
      <w:rPr>
        <w:b/>
        <w:bCs/>
      </w:rPr>
      <w:tblPr/>
      <w:tcPr>
        <w:tcBorders>
          <w:top w:val="double" w:sz="4" w:space="0" w:color="F382A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5DF" w:themeFill="accent2" w:themeFillTint="33"/>
      </w:tcPr>
    </w:tblStylePr>
    <w:tblStylePr w:type="band1Horz">
      <w:tblPr/>
      <w:tcPr>
        <w:shd w:val="clear" w:color="auto" w:fill="FBD5DF" w:themeFill="accent2" w:themeFillTint="33"/>
      </w:tcPr>
    </w:tblStylePr>
  </w:style>
  <w:style w:type="table" w:styleId="Lijsttabel4-Accent3">
    <w:name w:val="List Table 4 Accent 3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B266" w:themeColor="accent3" w:themeTint="99"/>
        <w:left w:val="single" w:sz="4" w:space="0" w:color="FFB266" w:themeColor="accent3" w:themeTint="99"/>
        <w:bottom w:val="single" w:sz="4" w:space="0" w:color="FFB266" w:themeColor="accent3" w:themeTint="99"/>
        <w:right w:val="single" w:sz="4" w:space="0" w:color="FFB266" w:themeColor="accent3" w:themeTint="99"/>
        <w:insideH w:val="single" w:sz="4" w:space="0" w:color="FFB2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000" w:themeColor="accent3"/>
          <w:left w:val="single" w:sz="4" w:space="0" w:color="FF8000" w:themeColor="accent3"/>
          <w:bottom w:val="single" w:sz="4" w:space="0" w:color="FF8000" w:themeColor="accent3"/>
          <w:right w:val="single" w:sz="4" w:space="0" w:color="FF8000" w:themeColor="accent3"/>
          <w:insideH w:val="nil"/>
        </w:tcBorders>
        <w:shd w:val="clear" w:color="auto" w:fill="FF8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2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3" w:themeFillTint="33"/>
      </w:tcPr>
    </w:tblStylePr>
    <w:tblStylePr w:type="band1Horz">
      <w:tblPr/>
      <w:tcPr>
        <w:shd w:val="clear" w:color="auto" w:fill="FFE5CC" w:themeFill="accent3" w:themeFillTint="33"/>
      </w:tcPr>
    </w:tblStylePr>
  </w:style>
  <w:style w:type="table" w:styleId="Lijsttabel4-Accent4">
    <w:name w:val="List Table 4 Accent 4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A3EBFF" w:themeColor="accent4" w:themeTint="99"/>
        <w:left w:val="single" w:sz="4" w:space="0" w:color="A3EBFF" w:themeColor="accent4" w:themeTint="99"/>
        <w:bottom w:val="single" w:sz="4" w:space="0" w:color="A3EBFF" w:themeColor="accent4" w:themeTint="99"/>
        <w:right w:val="single" w:sz="4" w:space="0" w:color="A3EBFF" w:themeColor="accent4" w:themeTint="99"/>
        <w:insideH w:val="single" w:sz="4" w:space="0" w:color="A3EB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DEFF" w:themeColor="accent4"/>
          <w:left w:val="single" w:sz="4" w:space="0" w:color="66DEFF" w:themeColor="accent4"/>
          <w:bottom w:val="single" w:sz="4" w:space="0" w:color="66DEFF" w:themeColor="accent4"/>
          <w:right w:val="single" w:sz="4" w:space="0" w:color="66DEFF" w:themeColor="accent4"/>
          <w:insideH w:val="nil"/>
        </w:tcBorders>
        <w:shd w:val="clear" w:color="auto" w:fill="66DEFF" w:themeFill="accent4"/>
      </w:tcPr>
    </w:tblStylePr>
    <w:tblStylePr w:type="lastRow">
      <w:rPr>
        <w:b/>
        <w:bCs/>
      </w:rPr>
      <w:tblPr/>
      <w:tcPr>
        <w:tcBorders>
          <w:top w:val="double" w:sz="4" w:space="0" w:color="A3E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8FF" w:themeFill="accent4" w:themeFillTint="33"/>
      </w:tcPr>
    </w:tblStylePr>
    <w:tblStylePr w:type="band1Horz">
      <w:tblPr/>
      <w:tcPr>
        <w:shd w:val="clear" w:color="auto" w:fill="E0F8FF" w:themeFill="accent4" w:themeFillTint="33"/>
      </w:tcPr>
    </w:tblStylePr>
  </w:style>
  <w:style w:type="table" w:styleId="Lijsttabel4-Accent5">
    <w:name w:val="List Table 4 Accent 5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3D1EF" w:themeColor="accent5" w:themeTint="99"/>
        <w:left w:val="single" w:sz="4" w:space="0" w:color="F3D1EF" w:themeColor="accent5" w:themeTint="99"/>
        <w:bottom w:val="single" w:sz="4" w:space="0" w:color="F3D1EF" w:themeColor="accent5" w:themeTint="99"/>
        <w:right w:val="single" w:sz="4" w:space="0" w:color="F3D1EF" w:themeColor="accent5" w:themeTint="99"/>
        <w:insideH w:val="single" w:sz="4" w:space="0" w:color="F3D1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B3E6" w:themeColor="accent5"/>
          <w:left w:val="single" w:sz="4" w:space="0" w:color="EBB3E6" w:themeColor="accent5"/>
          <w:bottom w:val="single" w:sz="4" w:space="0" w:color="EBB3E6" w:themeColor="accent5"/>
          <w:right w:val="single" w:sz="4" w:space="0" w:color="EBB3E6" w:themeColor="accent5"/>
          <w:insideH w:val="nil"/>
        </w:tcBorders>
        <w:shd w:val="clear" w:color="auto" w:fill="EBB3E6" w:themeFill="accent5"/>
      </w:tcPr>
    </w:tblStylePr>
    <w:tblStylePr w:type="lastRow">
      <w:rPr>
        <w:b/>
        <w:bCs/>
      </w:rPr>
      <w:tblPr/>
      <w:tcPr>
        <w:tcBorders>
          <w:top w:val="double" w:sz="4" w:space="0" w:color="F3D1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FF9" w:themeFill="accent5" w:themeFillTint="33"/>
      </w:tcPr>
    </w:tblStylePr>
    <w:tblStylePr w:type="band1Horz">
      <w:tblPr/>
      <w:tcPr>
        <w:shd w:val="clear" w:color="auto" w:fill="FBEFF9" w:themeFill="accent5" w:themeFillTint="33"/>
      </w:tcPr>
    </w:tblStylePr>
  </w:style>
  <w:style w:type="table" w:styleId="Lijsttabel4-Accent6">
    <w:name w:val="List Table 4 Accent 6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jsttabel5donker">
    <w:name w:val="List Table 5 Dark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33366" w:themeColor="text1"/>
        <w:left w:val="single" w:sz="24" w:space="0" w:color="333366" w:themeColor="text1"/>
        <w:bottom w:val="single" w:sz="24" w:space="0" w:color="333366" w:themeColor="text1"/>
        <w:right w:val="single" w:sz="24" w:space="0" w:color="333366" w:themeColor="text1"/>
      </w:tblBorders>
    </w:tblPr>
    <w:tcPr>
      <w:shd w:val="clear" w:color="auto" w:fill="333366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9CC" w:themeColor="accent1"/>
        <w:left w:val="single" w:sz="24" w:space="0" w:color="0099CC" w:themeColor="accent1"/>
        <w:bottom w:val="single" w:sz="24" w:space="0" w:color="0099CC" w:themeColor="accent1"/>
        <w:right w:val="single" w:sz="24" w:space="0" w:color="0099CC" w:themeColor="accent1"/>
      </w:tblBorders>
    </w:tblPr>
    <w:tcPr>
      <w:shd w:val="clear" w:color="auto" w:fill="0099C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B3062" w:themeColor="accent2"/>
        <w:left w:val="single" w:sz="24" w:space="0" w:color="EB3062" w:themeColor="accent2"/>
        <w:bottom w:val="single" w:sz="24" w:space="0" w:color="EB3062" w:themeColor="accent2"/>
        <w:right w:val="single" w:sz="24" w:space="0" w:color="EB3062" w:themeColor="accent2"/>
      </w:tblBorders>
    </w:tblPr>
    <w:tcPr>
      <w:shd w:val="clear" w:color="auto" w:fill="EB306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000" w:themeColor="accent3"/>
        <w:left w:val="single" w:sz="24" w:space="0" w:color="FF8000" w:themeColor="accent3"/>
        <w:bottom w:val="single" w:sz="24" w:space="0" w:color="FF8000" w:themeColor="accent3"/>
        <w:right w:val="single" w:sz="24" w:space="0" w:color="FF8000" w:themeColor="accent3"/>
      </w:tblBorders>
    </w:tblPr>
    <w:tcPr>
      <w:shd w:val="clear" w:color="auto" w:fill="FF80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DEFF" w:themeColor="accent4"/>
        <w:left w:val="single" w:sz="24" w:space="0" w:color="66DEFF" w:themeColor="accent4"/>
        <w:bottom w:val="single" w:sz="24" w:space="0" w:color="66DEFF" w:themeColor="accent4"/>
        <w:right w:val="single" w:sz="24" w:space="0" w:color="66DEFF" w:themeColor="accent4"/>
      </w:tblBorders>
    </w:tblPr>
    <w:tcPr>
      <w:shd w:val="clear" w:color="auto" w:fill="66DE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BB3E6" w:themeColor="accent5"/>
        <w:left w:val="single" w:sz="24" w:space="0" w:color="EBB3E6" w:themeColor="accent5"/>
        <w:bottom w:val="single" w:sz="24" w:space="0" w:color="EBB3E6" w:themeColor="accent5"/>
        <w:right w:val="single" w:sz="24" w:space="0" w:color="EBB3E6" w:themeColor="accent5"/>
      </w:tblBorders>
    </w:tblPr>
    <w:tcPr>
      <w:shd w:val="clear" w:color="auto" w:fill="EBB3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semiHidden/>
    <w:rsid w:val="0019042B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4" w:space="0" w:color="333366" w:themeColor="text1"/>
        <w:bottom w:val="single" w:sz="4" w:space="0" w:color="333366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33366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6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E7" w:themeFill="text1" w:themeFillTint="33"/>
      </w:tcPr>
    </w:tblStylePr>
    <w:tblStylePr w:type="band1Horz">
      <w:tblPr/>
      <w:tcPr>
        <w:shd w:val="clear" w:color="auto" w:fill="CFCFE7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semiHidden/>
    <w:rsid w:val="0019042B"/>
    <w:pPr>
      <w:spacing w:line="240" w:lineRule="auto"/>
    </w:pPr>
    <w:rPr>
      <w:color w:val="007298" w:themeColor="accent1" w:themeShade="BF"/>
    </w:rPr>
    <w:tblPr>
      <w:tblStyleRowBandSize w:val="1"/>
      <w:tblStyleColBandSize w:val="1"/>
      <w:tblBorders>
        <w:top w:val="single" w:sz="4" w:space="0" w:color="0099CC" w:themeColor="accent1"/>
        <w:bottom w:val="single" w:sz="4" w:space="0" w:color="0099C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9C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9C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FFF" w:themeFill="accent1" w:themeFillTint="33"/>
      </w:tcPr>
    </w:tblStylePr>
    <w:tblStylePr w:type="band1Horz">
      <w:tblPr/>
      <w:tcPr>
        <w:shd w:val="clear" w:color="auto" w:fill="C1EFF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semiHidden/>
    <w:rsid w:val="0019042B"/>
    <w:pPr>
      <w:spacing w:line="240" w:lineRule="auto"/>
    </w:pPr>
    <w:rPr>
      <w:color w:val="C01241" w:themeColor="accent2" w:themeShade="BF"/>
    </w:rPr>
    <w:tblPr>
      <w:tblStyleRowBandSize w:val="1"/>
      <w:tblStyleColBandSize w:val="1"/>
      <w:tblBorders>
        <w:top w:val="single" w:sz="4" w:space="0" w:color="EB3062" w:themeColor="accent2"/>
        <w:bottom w:val="single" w:sz="4" w:space="0" w:color="EB306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B306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B306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5DF" w:themeFill="accent2" w:themeFillTint="33"/>
      </w:tcPr>
    </w:tblStylePr>
    <w:tblStylePr w:type="band1Horz">
      <w:tblPr/>
      <w:tcPr>
        <w:shd w:val="clear" w:color="auto" w:fill="FBD5D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semiHidden/>
    <w:rsid w:val="0019042B"/>
    <w:pPr>
      <w:spacing w:line="240" w:lineRule="auto"/>
    </w:pPr>
    <w:rPr>
      <w:color w:val="BF5F00" w:themeColor="accent3" w:themeShade="BF"/>
    </w:rPr>
    <w:tblPr>
      <w:tblStyleRowBandSize w:val="1"/>
      <w:tblStyleColBandSize w:val="1"/>
      <w:tblBorders>
        <w:top w:val="single" w:sz="4" w:space="0" w:color="FF8000" w:themeColor="accent3"/>
        <w:bottom w:val="single" w:sz="4" w:space="0" w:color="FF80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80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8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3" w:themeFillTint="33"/>
      </w:tcPr>
    </w:tblStylePr>
    <w:tblStylePr w:type="band1Horz">
      <w:tblPr/>
      <w:tcPr>
        <w:shd w:val="clear" w:color="auto" w:fill="FFE5CC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semiHidden/>
    <w:rsid w:val="0019042B"/>
    <w:pPr>
      <w:spacing w:line="240" w:lineRule="auto"/>
    </w:pPr>
    <w:rPr>
      <w:color w:val="0CCAFF" w:themeColor="accent4" w:themeShade="BF"/>
    </w:rPr>
    <w:tblPr>
      <w:tblStyleRowBandSize w:val="1"/>
      <w:tblStyleColBandSize w:val="1"/>
      <w:tblBorders>
        <w:top w:val="single" w:sz="4" w:space="0" w:color="66DEFF" w:themeColor="accent4"/>
        <w:bottom w:val="single" w:sz="4" w:space="0" w:color="66DE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DE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D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8FF" w:themeFill="accent4" w:themeFillTint="33"/>
      </w:tcPr>
    </w:tblStylePr>
    <w:tblStylePr w:type="band1Horz">
      <w:tblPr/>
      <w:tcPr>
        <w:shd w:val="clear" w:color="auto" w:fill="E0F8FF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semiHidden/>
    <w:rsid w:val="0019042B"/>
    <w:pPr>
      <w:spacing w:line="240" w:lineRule="auto"/>
    </w:pPr>
    <w:rPr>
      <w:color w:val="D560CA" w:themeColor="accent5" w:themeShade="BF"/>
    </w:rPr>
    <w:tblPr>
      <w:tblStyleRowBandSize w:val="1"/>
      <w:tblStyleColBandSize w:val="1"/>
      <w:tblBorders>
        <w:top w:val="single" w:sz="4" w:space="0" w:color="EBB3E6" w:themeColor="accent5"/>
        <w:bottom w:val="single" w:sz="4" w:space="0" w:color="EBB3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BB3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BB3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FF9" w:themeFill="accent5" w:themeFillTint="33"/>
      </w:tcPr>
    </w:tblStylePr>
    <w:tblStylePr w:type="band1Horz">
      <w:tblPr/>
      <w:tcPr>
        <w:shd w:val="clear" w:color="auto" w:fill="FBEFF9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semiHidden/>
    <w:rsid w:val="0019042B"/>
    <w:pPr>
      <w:spacing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jsttabel7kleurrijk">
    <w:name w:val="List Table 7 Colorful"/>
    <w:basedOn w:val="Standaardtabel"/>
    <w:uiPriority w:val="52"/>
    <w:semiHidden/>
    <w:rsid w:val="0019042B"/>
    <w:pPr>
      <w:spacing w:line="240" w:lineRule="auto"/>
    </w:pPr>
    <w:rPr>
      <w:color w:val="33336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66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66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66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66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FCFE7" w:themeFill="text1" w:themeFillTint="33"/>
      </w:tcPr>
    </w:tblStylePr>
    <w:tblStylePr w:type="band1Horz">
      <w:tblPr/>
      <w:tcPr>
        <w:shd w:val="clear" w:color="auto" w:fill="CFCFE7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semiHidden/>
    <w:rsid w:val="0019042B"/>
    <w:pPr>
      <w:spacing w:line="240" w:lineRule="auto"/>
    </w:pPr>
    <w:rPr>
      <w:color w:val="00729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9C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9C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9C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9C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FFF" w:themeFill="accent1" w:themeFillTint="33"/>
      </w:tcPr>
    </w:tblStylePr>
    <w:tblStylePr w:type="band1Horz">
      <w:tblPr/>
      <w:tcPr>
        <w:shd w:val="clear" w:color="auto" w:fill="C1E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semiHidden/>
    <w:rsid w:val="0019042B"/>
    <w:pPr>
      <w:spacing w:line="240" w:lineRule="auto"/>
    </w:pPr>
    <w:rPr>
      <w:color w:val="C012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306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306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306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306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D5DF" w:themeFill="accent2" w:themeFillTint="33"/>
      </w:tcPr>
    </w:tblStylePr>
    <w:tblStylePr w:type="band1Horz">
      <w:tblPr/>
      <w:tcPr>
        <w:shd w:val="clear" w:color="auto" w:fill="FBD5D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semiHidden/>
    <w:rsid w:val="0019042B"/>
    <w:pPr>
      <w:spacing w:line="240" w:lineRule="auto"/>
    </w:pPr>
    <w:rPr>
      <w:color w:val="BF5F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0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0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0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0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5CC" w:themeFill="accent3" w:themeFillTint="33"/>
      </w:tcPr>
    </w:tblStylePr>
    <w:tblStylePr w:type="band1Horz">
      <w:tblPr/>
      <w:tcPr>
        <w:shd w:val="clear" w:color="auto" w:fill="FFE5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semiHidden/>
    <w:rsid w:val="0019042B"/>
    <w:pPr>
      <w:spacing w:line="240" w:lineRule="auto"/>
    </w:pPr>
    <w:rPr>
      <w:color w:val="0CCAF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DE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DE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DE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DE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F8FF" w:themeFill="accent4" w:themeFillTint="33"/>
      </w:tcPr>
    </w:tblStylePr>
    <w:tblStylePr w:type="band1Horz">
      <w:tblPr/>
      <w:tcPr>
        <w:shd w:val="clear" w:color="auto" w:fill="E0F8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semiHidden/>
    <w:rsid w:val="0019042B"/>
    <w:pPr>
      <w:spacing w:line="240" w:lineRule="auto"/>
    </w:pPr>
    <w:rPr>
      <w:color w:val="D560C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B3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B3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B3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B3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EFF9" w:themeFill="accent5" w:themeFillTint="33"/>
      </w:tcPr>
    </w:tblStylePr>
    <w:tblStylePr w:type="band1Horz">
      <w:tblPr/>
      <w:tcPr>
        <w:shd w:val="clear" w:color="auto" w:fill="FBEF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semiHidden/>
    <w:rsid w:val="0019042B"/>
    <w:pPr>
      <w:spacing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emiddeldraster1">
    <w:name w:val="Medium Grid 1"/>
    <w:basedOn w:val="Standaardtabel"/>
    <w:uiPriority w:val="67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5050A1" w:themeColor="text1" w:themeTint="BF"/>
        <w:left w:val="single" w:sz="8" w:space="0" w:color="5050A1" w:themeColor="text1" w:themeTint="BF"/>
        <w:bottom w:val="single" w:sz="8" w:space="0" w:color="5050A1" w:themeColor="text1" w:themeTint="BF"/>
        <w:right w:val="single" w:sz="8" w:space="0" w:color="5050A1" w:themeColor="text1" w:themeTint="BF"/>
        <w:insideH w:val="single" w:sz="8" w:space="0" w:color="5050A1" w:themeColor="text1" w:themeTint="BF"/>
        <w:insideV w:val="single" w:sz="8" w:space="0" w:color="5050A1" w:themeColor="text1" w:themeTint="BF"/>
      </w:tblBorders>
    </w:tblPr>
    <w:tcPr>
      <w:shd w:val="clear" w:color="auto" w:fill="C4C4E1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050A1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88C3" w:themeFill="text1" w:themeFillTint="7F"/>
      </w:tcPr>
    </w:tblStylePr>
    <w:tblStylePr w:type="band1Horz">
      <w:tblPr/>
      <w:tcPr>
        <w:shd w:val="clear" w:color="auto" w:fill="8888C3" w:themeFill="text1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19042B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333366" w:themeColor="text1"/>
        <w:left w:val="single" w:sz="8" w:space="0" w:color="333366" w:themeColor="text1"/>
        <w:bottom w:val="single" w:sz="8" w:space="0" w:color="333366" w:themeColor="text1"/>
        <w:right w:val="single" w:sz="8" w:space="0" w:color="333366" w:themeColor="text1"/>
        <w:insideH w:val="single" w:sz="8" w:space="0" w:color="333366" w:themeColor="text1"/>
        <w:insideV w:val="single" w:sz="8" w:space="0" w:color="333366" w:themeColor="text1"/>
      </w:tblBorders>
    </w:tblPr>
    <w:tcPr>
      <w:shd w:val="clear" w:color="auto" w:fill="C4C4E1" w:themeFill="text1" w:themeFillTint="3F"/>
    </w:tcPr>
    <w:tblStylePr w:type="firstRow">
      <w:rPr>
        <w:b/>
        <w:bCs/>
        <w:color w:val="333366" w:themeColor="text1"/>
      </w:rPr>
      <w:tblPr/>
      <w:tcPr>
        <w:shd w:val="clear" w:color="auto" w:fill="E7E7F3" w:themeFill="text1" w:themeFillTint="19"/>
      </w:tcPr>
    </w:tblStylePr>
    <w:tblStylePr w:type="lastRow">
      <w:rPr>
        <w:b/>
        <w:bCs/>
        <w:color w:val="333366" w:themeColor="text1"/>
      </w:rPr>
      <w:tblPr/>
      <w:tcPr>
        <w:tcBorders>
          <w:top w:val="single" w:sz="12" w:space="0" w:color="3333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E7" w:themeFill="text1" w:themeFillTint="33"/>
      </w:tcPr>
    </w:tblStylePr>
    <w:tblStylePr w:type="band1Vert">
      <w:tblPr/>
      <w:tcPr>
        <w:shd w:val="clear" w:color="auto" w:fill="8888C3" w:themeFill="text1" w:themeFillTint="7F"/>
      </w:tcPr>
    </w:tblStylePr>
    <w:tblStylePr w:type="band1Horz">
      <w:tblPr/>
      <w:tcPr>
        <w:tcBorders>
          <w:insideH w:val="single" w:sz="6" w:space="0" w:color="333366" w:themeColor="text1"/>
          <w:insideV w:val="single" w:sz="6" w:space="0" w:color="333366" w:themeColor="text1"/>
        </w:tcBorders>
        <w:shd w:val="clear" w:color="auto" w:fill="8888C3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E1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66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66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66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66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88C3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88C3" w:themeFill="text1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19042B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8" w:space="0" w:color="333366" w:themeColor="text1"/>
        <w:bottom w:val="single" w:sz="8" w:space="0" w:color="333366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66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33366" w:themeColor="text1"/>
          <w:bottom w:val="single" w:sz="8" w:space="0" w:color="33336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66" w:themeColor="text1"/>
          <w:bottom w:val="single" w:sz="8" w:space="0" w:color="333366" w:themeColor="text1"/>
        </w:tcBorders>
      </w:tcPr>
    </w:tblStylePr>
    <w:tblStylePr w:type="band1Vert">
      <w:tblPr/>
      <w:tcPr>
        <w:shd w:val="clear" w:color="auto" w:fill="C4C4E1" w:themeFill="text1" w:themeFillTint="3F"/>
      </w:tcPr>
    </w:tblStylePr>
    <w:tblStylePr w:type="band1Horz">
      <w:tblPr/>
      <w:tcPr>
        <w:shd w:val="clear" w:color="auto" w:fill="C4C4E1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19042B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8" w:space="0" w:color="0099CC" w:themeColor="accent1"/>
        <w:bottom w:val="single" w:sz="8" w:space="0" w:color="0099C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9CC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9CC" w:themeColor="accent1"/>
          <w:bottom w:val="single" w:sz="8" w:space="0" w:color="0099C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9CC" w:themeColor="accent1"/>
          <w:bottom w:val="single" w:sz="8" w:space="0" w:color="0099CC" w:themeColor="accent1"/>
        </w:tcBorders>
      </w:tcPr>
    </w:tblStylePr>
    <w:tblStylePr w:type="band1Vert">
      <w:tblPr/>
      <w:tcPr>
        <w:shd w:val="clear" w:color="auto" w:fill="B3ECFF" w:themeFill="accent1" w:themeFillTint="3F"/>
      </w:tcPr>
    </w:tblStylePr>
    <w:tblStylePr w:type="band1Horz">
      <w:tblPr/>
      <w:tcPr>
        <w:shd w:val="clear" w:color="auto" w:fill="B3ECFF" w:themeFill="accent1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19042B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333366" w:themeColor="text1"/>
        <w:left w:val="single" w:sz="8" w:space="0" w:color="333366" w:themeColor="text1"/>
        <w:bottom w:val="single" w:sz="8" w:space="0" w:color="333366" w:themeColor="text1"/>
        <w:right w:val="single" w:sz="8" w:space="0" w:color="333366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66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66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66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E1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E1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5050A1" w:themeColor="text1" w:themeTint="BF"/>
        <w:left w:val="single" w:sz="8" w:space="0" w:color="5050A1" w:themeColor="text1" w:themeTint="BF"/>
        <w:bottom w:val="single" w:sz="8" w:space="0" w:color="5050A1" w:themeColor="text1" w:themeTint="BF"/>
        <w:right w:val="single" w:sz="8" w:space="0" w:color="5050A1" w:themeColor="text1" w:themeTint="BF"/>
        <w:insideH w:val="single" w:sz="8" w:space="0" w:color="5050A1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050A1" w:themeColor="text1" w:themeTint="BF"/>
          <w:left w:val="single" w:sz="8" w:space="0" w:color="5050A1" w:themeColor="text1" w:themeTint="BF"/>
          <w:bottom w:val="single" w:sz="8" w:space="0" w:color="5050A1" w:themeColor="text1" w:themeTint="BF"/>
          <w:right w:val="single" w:sz="8" w:space="0" w:color="5050A1" w:themeColor="text1" w:themeTint="BF"/>
          <w:insideH w:val="nil"/>
          <w:insideV w:val="nil"/>
        </w:tcBorders>
        <w:shd w:val="clear" w:color="auto" w:fill="333366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50A1" w:themeColor="text1" w:themeTint="BF"/>
          <w:left w:val="single" w:sz="8" w:space="0" w:color="5050A1" w:themeColor="text1" w:themeTint="BF"/>
          <w:bottom w:val="single" w:sz="8" w:space="0" w:color="5050A1" w:themeColor="text1" w:themeTint="BF"/>
          <w:right w:val="single" w:sz="8" w:space="0" w:color="5050A1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E1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E1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19C5FF" w:themeColor="accent1" w:themeTint="BF"/>
        <w:left w:val="single" w:sz="8" w:space="0" w:color="19C5FF" w:themeColor="accent1" w:themeTint="BF"/>
        <w:bottom w:val="single" w:sz="8" w:space="0" w:color="19C5FF" w:themeColor="accent1" w:themeTint="BF"/>
        <w:right w:val="single" w:sz="8" w:space="0" w:color="19C5FF" w:themeColor="accent1" w:themeTint="BF"/>
        <w:insideH w:val="single" w:sz="8" w:space="0" w:color="19C5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C5FF" w:themeColor="accent1" w:themeTint="BF"/>
          <w:left w:val="single" w:sz="8" w:space="0" w:color="19C5FF" w:themeColor="accent1" w:themeTint="BF"/>
          <w:bottom w:val="single" w:sz="8" w:space="0" w:color="19C5FF" w:themeColor="accent1" w:themeTint="BF"/>
          <w:right w:val="single" w:sz="8" w:space="0" w:color="19C5FF" w:themeColor="accent1" w:themeTint="BF"/>
          <w:insideH w:val="nil"/>
          <w:insideV w:val="nil"/>
        </w:tcBorders>
        <w:shd w:val="clear" w:color="auto" w:fill="0099C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C5FF" w:themeColor="accent1" w:themeTint="BF"/>
          <w:left w:val="single" w:sz="8" w:space="0" w:color="19C5FF" w:themeColor="accent1" w:themeTint="BF"/>
          <w:bottom w:val="single" w:sz="8" w:space="0" w:color="19C5FF" w:themeColor="accent1" w:themeTint="BF"/>
          <w:right w:val="single" w:sz="8" w:space="0" w:color="19C5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C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C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66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66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66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C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C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9C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Vermelding1">
    <w:name w:val="Vermelding1"/>
    <w:basedOn w:val="Standaardalinea-lettertype"/>
    <w:uiPriority w:val="97"/>
    <w:unhideWhenUsed/>
    <w:rsid w:val="0019042B"/>
    <w:rPr>
      <w:color w:val="2B579A"/>
      <w:shd w:val="clear" w:color="auto" w:fill="E1DFDD"/>
    </w:rPr>
  </w:style>
  <w:style w:type="table" w:styleId="Onopgemaaktetabel1">
    <w:name w:val="Plain Table 1"/>
    <w:basedOn w:val="Standaardtabel"/>
    <w:uiPriority w:val="41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8787C3" w:themeColor="text1" w:themeTint="80"/>
        <w:bottom w:val="single" w:sz="4" w:space="0" w:color="8787C3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787C3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787C3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787C3" w:themeColor="text1" w:themeTint="80"/>
          <w:right w:val="single" w:sz="4" w:space="0" w:color="8787C3" w:themeColor="text1" w:themeTint="80"/>
        </w:tcBorders>
      </w:tcPr>
    </w:tblStylePr>
    <w:tblStylePr w:type="band2Vert">
      <w:tblPr/>
      <w:tcPr>
        <w:tcBorders>
          <w:left w:val="single" w:sz="4" w:space="0" w:color="8787C3" w:themeColor="text1" w:themeTint="80"/>
          <w:right w:val="single" w:sz="4" w:space="0" w:color="8787C3" w:themeColor="text1" w:themeTint="80"/>
        </w:tcBorders>
      </w:tcPr>
    </w:tblStylePr>
    <w:tblStylePr w:type="band1Horz">
      <w:tblPr/>
      <w:tcPr>
        <w:tcBorders>
          <w:top w:val="single" w:sz="4" w:space="0" w:color="8787C3" w:themeColor="text1" w:themeTint="80"/>
          <w:bottom w:val="single" w:sz="4" w:space="0" w:color="8787C3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787C3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787C3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87C3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87C3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87C3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87C3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limmehyperlink1">
    <w:name w:val="Slimme hyperlink1"/>
    <w:basedOn w:val="Standaardalinea-lettertype"/>
    <w:uiPriority w:val="97"/>
    <w:unhideWhenUsed/>
    <w:rsid w:val="0019042B"/>
    <w:rPr>
      <w:u w:val="dotted"/>
    </w:rPr>
  </w:style>
  <w:style w:type="character" w:customStyle="1" w:styleId="SmartLink1">
    <w:name w:val="SmartLink1"/>
    <w:basedOn w:val="Standaardalinea-lettertype"/>
    <w:uiPriority w:val="97"/>
    <w:unhideWhenUsed/>
    <w:rsid w:val="0019042B"/>
    <w:rPr>
      <w:color w:val="000000" w:themeColor="hyperlink"/>
      <w:u w:val="single"/>
      <w:shd w:val="clear" w:color="auto" w:fill="E1DFDD"/>
    </w:rPr>
  </w:style>
  <w:style w:type="table" w:styleId="Tabelrasterlicht">
    <w:name w:val="Grid Table Light"/>
    <w:basedOn w:val="Standaardtabel"/>
    <w:uiPriority w:val="40"/>
    <w:semiHidden/>
    <w:rsid w:val="0019042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nopgelostemelding1">
    <w:name w:val="Onopgeloste melding1"/>
    <w:basedOn w:val="Standaardalinea-lettertype"/>
    <w:uiPriority w:val="97"/>
    <w:unhideWhenUsed/>
    <w:rsid w:val="0019042B"/>
    <w:rPr>
      <w:color w:val="605E5C"/>
      <w:shd w:val="clear" w:color="auto" w:fill="E1DFDD"/>
    </w:rPr>
  </w:style>
  <w:style w:type="paragraph" w:customStyle="1" w:styleId="OpsommingnummerbasistekstAuris">
    <w:name w:val="Opsomming nummer basistekst Auris"/>
    <w:basedOn w:val="ZsysbasisAuris"/>
    <w:next w:val="BasistekstAuris"/>
    <w:uiPriority w:val="4"/>
    <w:qFormat/>
    <w:rsid w:val="002C49D6"/>
    <w:pPr>
      <w:numPr>
        <w:numId w:val="32"/>
      </w:numPr>
    </w:pPr>
  </w:style>
  <w:style w:type="paragraph" w:customStyle="1" w:styleId="OpsommingkleineletterbasistekstAuris">
    <w:name w:val="Opsomming kleine letter basistekst Auris"/>
    <w:basedOn w:val="ZsysbasisAuris"/>
    <w:next w:val="BasistekstAuris"/>
    <w:uiPriority w:val="4"/>
    <w:qFormat/>
    <w:rsid w:val="002C49D6"/>
    <w:pPr>
      <w:numPr>
        <w:numId w:val="34"/>
      </w:numPr>
    </w:pPr>
  </w:style>
  <w:style w:type="numbering" w:customStyle="1" w:styleId="OpsommingkleineletterAuris">
    <w:name w:val="Opsomming kleine letter Auris"/>
    <w:uiPriority w:val="4"/>
    <w:semiHidden/>
    <w:rsid w:val="002C49D6"/>
    <w:pPr>
      <w:numPr>
        <w:numId w:val="31"/>
      </w:numPr>
    </w:pPr>
  </w:style>
  <w:style w:type="numbering" w:customStyle="1" w:styleId="OpsommingnummerAuris">
    <w:name w:val="Opsomming nummer Auris"/>
    <w:uiPriority w:val="4"/>
    <w:semiHidden/>
    <w:rsid w:val="002C49D6"/>
    <w:pPr>
      <w:numPr>
        <w:numId w:val="32"/>
      </w:numPr>
    </w:pPr>
  </w:style>
  <w:style w:type="character" w:styleId="Hashtag">
    <w:name w:val="Hashtag"/>
    <w:basedOn w:val="Standaardalinea-lettertype"/>
    <w:uiPriority w:val="98"/>
    <w:semiHidden/>
    <w:unhideWhenUsed/>
    <w:rsid w:val="000A4A75"/>
    <w:rPr>
      <w:color w:val="2B579A"/>
      <w:shd w:val="clear" w:color="auto" w:fill="E1DFDD"/>
    </w:rPr>
  </w:style>
  <w:style w:type="character" w:styleId="Onopgelostemelding">
    <w:name w:val="Unresolved Mention"/>
    <w:basedOn w:val="Standaardalinea-lettertype"/>
    <w:uiPriority w:val="98"/>
    <w:semiHidden/>
    <w:unhideWhenUsed/>
    <w:rsid w:val="000A4A75"/>
    <w:rPr>
      <w:color w:val="605E5C"/>
      <w:shd w:val="clear" w:color="auto" w:fill="E1DFDD"/>
    </w:rPr>
  </w:style>
  <w:style w:type="character" w:styleId="Slimmehyperlink">
    <w:name w:val="Smart Hyperlink"/>
    <w:basedOn w:val="Standaardalinea-lettertype"/>
    <w:uiPriority w:val="98"/>
    <w:semiHidden/>
    <w:unhideWhenUsed/>
    <w:rsid w:val="000A4A75"/>
    <w:rPr>
      <w:u w:val="dotted"/>
    </w:rPr>
  </w:style>
  <w:style w:type="character" w:styleId="SmartLink">
    <w:name w:val="Smart Link"/>
    <w:basedOn w:val="Standaardalinea-lettertype"/>
    <w:uiPriority w:val="98"/>
    <w:semiHidden/>
    <w:unhideWhenUsed/>
    <w:rsid w:val="000A4A75"/>
    <w:rPr>
      <w:color w:val="0000FF"/>
      <w:u w:val="single"/>
      <w:shd w:val="clear" w:color="auto" w:fill="F3F2F1"/>
    </w:rPr>
  </w:style>
  <w:style w:type="character" w:styleId="Vermelding">
    <w:name w:val="Mention"/>
    <w:basedOn w:val="Standaardalinea-lettertype"/>
    <w:uiPriority w:val="98"/>
    <w:semiHidden/>
    <w:unhideWhenUsed/>
    <w:rsid w:val="000A4A7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hema">
  <a:themeElements>
    <a:clrScheme name="Kleuren Auris">
      <a:dk1>
        <a:srgbClr val="333366"/>
      </a:dk1>
      <a:lt1>
        <a:srgbClr val="FFFFFF"/>
      </a:lt1>
      <a:dk2>
        <a:srgbClr val="000000"/>
      </a:dk2>
      <a:lt2>
        <a:srgbClr val="FFFFFF"/>
      </a:lt2>
      <a:accent1>
        <a:srgbClr val="0099CC"/>
      </a:accent1>
      <a:accent2>
        <a:srgbClr val="EB3062"/>
      </a:accent2>
      <a:accent3>
        <a:srgbClr val="FF8000"/>
      </a:accent3>
      <a:accent4>
        <a:srgbClr val="66DEFF"/>
      </a:accent4>
      <a:accent5>
        <a:srgbClr val="EBB3E6"/>
      </a:accent5>
      <a:accent6>
        <a:srgbClr val="FFFFFF"/>
      </a:accent6>
      <a:hlink>
        <a:srgbClr val="000000"/>
      </a:hlink>
      <a:folHlink>
        <a:srgbClr val="000000"/>
      </a:folHlink>
    </a:clrScheme>
    <a:fontScheme name="Lettertypen Auri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34aacf-f499-4244-8795-cf6d56a86944">
      <Terms xmlns="http://schemas.microsoft.com/office/infopath/2007/PartnerControls"/>
    </lcf76f155ced4ddcb4097134ff3c332f>
    <TaxCatchAll xmlns="6f9f9241-7f19-4c0d-ac46-6152957ce9f7" xsi:nil="true"/>
    <SharedWithUsers xmlns="6f9f9241-7f19-4c0d-ac46-6152957ce9f7">
      <UserInfo>
        <DisplayName>Vernel, Eline</DisplayName>
        <AccountId>245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ADA8B57C54A40858A4E079F048423" ma:contentTypeVersion="17" ma:contentTypeDescription="Een nieuw document maken." ma:contentTypeScope="" ma:versionID="623b7d53ed0f4516a4ac5ec3dbf31751">
  <xsd:schema xmlns:xsd="http://www.w3.org/2001/XMLSchema" xmlns:xs="http://www.w3.org/2001/XMLSchema" xmlns:p="http://schemas.microsoft.com/office/2006/metadata/properties" xmlns:ns2="c534aacf-f499-4244-8795-cf6d56a86944" xmlns:ns3="6f9f9241-7f19-4c0d-ac46-6152957ce9f7" targetNamespace="http://schemas.microsoft.com/office/2006/metadata/properties" ma:root="true" ma:fieldsID="f37ea14628584a0b659db5055cabbd47" ns2:_="" ns3:_="">
    <xsd:import namespace="c534aacf-f499-4244-8795-cf6d56a86944"/>
    <xsd:import namespace="6f9f9241-7f19-4c0d-ac46-6152957ce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4aacf-f499-4244-8795-cf6d56a86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0078fcd4-485d-43ec-a444-0fff3fe4a4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f9241-7f19-4c0d-ac46-6152957ce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c6a0733-5daf-4963-b2a6-77b73105db36}" ma:internalName="TaxCatchAll" ma:showField="CatchAllData" ma:web="6f9f9241-7f19-4c0d-ac46-6152957ce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CF4D5-9EA9-40CC-B8BE-C3B0BA38F61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9eab4afb-25d7-417c-baf5-b65e15c45637"/>
    <ds:schemaRef ds:uri="http://purl.org/dc/terms/"/>
    <ds:schemaRef ds:uri="http://schemas.openxmlformats.org/package/2006/metadata/core-properties"/>
    <ds:schemaRef ds:uri="0681e262-3780-4233-ac1f-34277e7ec7b2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4CA649B-7F0C-4C7F-88FB-96D3B397CB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9FB72B-166C-4A0E-B9E7-0FDC7F91578E}"/>
</file>

<file path=customXml/itemProps4.xml><?xml version="1.0" encoding="utf-8"?>
<ds:datastoreItem xmlns:ds="http://schemas.openxmlformats.org/officeDocument/2006/customXml" ds:itemID="{4E5B7874-07DE-4C86-8FB8-8F06511DA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der Geest, Lianne</dc:creator>
  <cp:keywords/>
  <dc:description/>
  <cp:lastModifiedBy>Keesmaat, Melanie</cp:lastModifiedBy>
  <cp:revision>2</cp:revision>
  <cp:lastPrinted>2020-07-02T13:00:00Z</cp:lastPrinted>
  <dcterms:created xsi:type="dcterms:W3CDTF">2023-09-26T08:07:00Z</dcterms:created>
  <dcterms:modified xsi:type="dcterms:W3CDTF">2024-06-11T13:43:00Z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0x010100FC9ADA8B57C54A40858A4E079F048423</vt:lpwstr>
  </property>
  <property fmtid="{D5CDD505-2E9C-101B-9397-08002B2CF9AE}" pid="3" name="MediaServiceImageTags">
    <vt:lpwstr/>
  </property>
</Properties>
</file>